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464" w:rsidRDefault="00987464" w:rsidP="00987464">
      <w:pPr>
        <w:pStyle w:val="Heading2"/>
      </w:pPr>
      <w:bookmarkStart w:id="0" w:name="_GoBack"/>
      <w:bookmarkEnd w:id="0"/>
      <w:r>
        <w:t>1AC</w:t>
      </w:r>
    </w:p>
    <w:p w:rsidR="00987464" w:rsidRDefault="00987464" w:rsidP="00987464">
      <w:pPr>
        <w:pStyle w:val="Heading3"/>
      </w:pPr>
      <w:r>
        <w:t>Contention One is Warming</w:t>
      </w:r>
    </w:p>
    <w:p w:rsidR="00987464" w:rsidRPr="00AE14EC" w:rsidRDefault="00987464" w:rsidP="00987464">
      <w:pPr>
        <w:pStyle w:val="Heading4"/>
      </w:pPr>
      <w:r>
        <w:t xml:space="preserve">The best science proves it’s </w:t>
      </w:r>
      <w:r w:rsidRPr="006802CF">
        <w:rPr>
          <w:u w:val="single"/>
        </w:rPr>
        <w:t>anthropogenic</w:t>
      </w:r>
    </w:p>
    <w:p w:rsidR="00987464" w:rsidRPr="00B7642A" w:rsidRDefault="00987464" w:rsidP="00987464">
      <w:r w:rsidRPr="00F41934">
        <w:rPr>
          <w:rStyle w:val="StyleStyleBold12pt"/>
        </w:rPr>
        <w:t>Muller</w:t>
      </w:r>
      <w:r>
        <w:rPr>
          <w:rStyle w:val="StyleStyleBold12pt"/>
        </w:rPr>
        <w:t>,</w:t>
      </w:r>
      <w:r w:rsidRPr="00F41934">
        <w:rPr>
          <w:rStyle w:val="StyleStyleBold12pt"/>
        </w:rPr>
        <w:t xml:space="preserve"> 2012</w:t>
      </w:r>
      <w:r w:rsidRPr="00AE14EC">
        <w:rPr>
          <w:sz w:val="16"/>
          <w:szCs w:val="16"/>
        </w:rPr>
        <w:t xml:space="preserve"> </w:t>
      </w:r>
      <w:r w:rsidRPr="00B7642A">
        <w:t>[Richard, professor of physics at the University of California, Berkeley, and a former MacArthur Foundation fellow, “The Conversion of a Climate-Change Skeptic”, http://www.nytimes.com/2012/07/30/opinion/the-conversion-of-a-climate-change-skeptic.html?pagewanted=all]</w:t>
      </w:r>
    </w:p>
    <w:p w:rsidR="00987464" w:rsidRPr="0050510D" w:rsidRDefault="00987464" w:rsidP="00987464">
      <w:pPr>
        <w:rPr>
          <w:sz w:val="16"/>
        </w:rPr>
      </w:pPr>
      <w:r w:rsidRPr="0050510D">
        <w:rPr>
          <w:sz w:val="16"/>
        </w:rPr>
        <w:t>CALL me a converted skeptic. Three years ago I identified problems in previous climate studies that, in my mind, threw doubt on the very existence of global warming. Last year, following an</w:t>
      </w:r>
      <w:r w:rsidRPr="0050510D">
        <w:rPr>
          <w:rStyle w:val="StyleBoldUnderline"/>
        </w:rPr>
        <w:t xml:space="preserve"> </w:t>
      </w:r>
      <w:r w:rsidRPr="0050510D">
        <w:rPr>
          <w:rStyle w:val="StyleBoldUnderline"/>
          <w:highlight w:val="green"/>
        </w:rPr>
        <w:t>intensive research</w:t>
      </w:r>
      <w:r w:rsidRPr="0050510D">
        <w:rPr>
          <w:rStyle w:val="StyleBoldUnderline"/>
        </w:rPr>
        <w:t xml:space="preserve"> </w:t>
      </w:r>
      <w:r w:rsidRPr="0050510D">
        <w:rPr>
          <w:sz w:val="16"/>
        </w:rPr>
        <w:t>effort involving a dozen scientists, I</w:t>
      </w:r>
      <w:r w:rsidRPr="0050510D">
        <w:rPr>
          <w:rStyle w:val="StyleBoldUnderline"/>
          <w:highlight w:val="green"/>
        </w:rPr>
        <w:t xml:space="preserve"> concluded that global warming was real</w:t>
      </w:r>
      <w:r w:rsidRPr="0050510D">
        <w:rPr>
          <w:rStyle w:val="StyleBoldUnderline"/>
        </w:rPr>
        <w:t xml:space="preserve"> </w:t>
      </w:r>
      <w:r w:rsidRPr="0050510D">
        <w:rPr>
          <w:sz w:val="16"/>
        </w:rPr>
        <w:t xml:space="preserve">and that the prior estimates of the rate of warming were correct. I’m now going a step further: </w:t>
      </w:r>
      <w:r w:rsidRPr="0050510D">
        <w:rPr>
          <w:rStyle w:val="StyleBoldUnderline"/>
          <w:highlight w:val="green"/>
        </w:rPr>
        <w:t>Humans are almost entirely the cause</w:t>
      </w:r>
      <w:r w:rsidRPr="0050510D">
        <w:rPr>
          <w:sz w:val="16"/>
        </w:rPr>
        <w:t xml:space="preserve">. My total turnaround, in such a short time, is the result of careful and objective analysis by </w:t>
      </w:r>
      <w:r w:rsidRPr="0050510D">
        <w:rPr>
          <w:rStyle w:val="StyleBoldUnderline"/>
          <w:sz w:val="16"/>
        </w:rPr>
        <w:t xml:space="preserve">the </w:t>
      </w:r>
      <w:r w:rsidRPr="0050510D">
        <w:rPr>
          <w:rStyle w:val="Emphasis"/>
          <w:highlight w:val="green"/>
        </w:rPr>
        <w:t>B</w:t>
      </w:r>
      <w:r w:rsidRPr="0050510D">
        <w:rPr>
          <w:rStyle w:val="StyleBoldUnderline"/>
        </w:rPr>
        <w:t xml:space="preserve">erkeley </w:t>
      </w:r>
      <w:r w:rsidRPr="0050510D">
        <w:rPr>
          <w:rStyle w:val="Emphasis"/>
          <w:highlight w:val="green"/>
        </w:rPr>
        <w:t>E</w:t>
      </w:r>
      <w:r w:rsidRPr="0050510D">
        <w:rPr>
          <w:rStyle w:val="StyleBoldUnderline"/>
        </w:rPr>
        <w:t xml:space="preserve">arth </w:t>
      </w:r>
      <w:r w:rsidRPr="0050510D">
        <w:rPr>
          <w:rStyle w:val="Emphasis"/>
          <w:highlight w:val="green"/>
        </w:rPr>
        <w:t>S</w:t>
      </w:r>
      <w:r w:rsidRPr="0050510D">
        <w:rPr>
          <w:rStyle w:val="StyleBoldUnderline"/>
        </w:rPr>
        <w:t xml:space="preserve">urface </w:t>
      </w:r>
      <w:r w:rsidRPr="0050510D">
        <w:rPr>
          <w:rStyle w:val="Emphasis"/>
          <w:highlight w:val="green"/>
        </w:rPr>
        <w:t>T</w:t>
      </w:r>
      <w:r w:rsidRPr="0050510D">
        <w:rPr>
          <w:rStyle w:val="StyleBoldUnderline"/>
        </w:rPr>
        <w:t xml:space="preserve">emperature </w:t>
      </w:r>
      <w:r w:rsidRPr="0050510D">
        <w:rPr>
          <w:rStyle w:val="StyleBoldUnderline"/>
          <w:highlight w:val="green"/>
        </w:rPr>
        <w:t>project</w:t>
      </w:r>
      <w:r w:rsidRPr="0050510D">
        <w:rPr>
          <w:sz w:val="16"/>
        </w:rPr>
        <w:t xml:space="preserve">, which I founded with my daughter Elizabeth. Our </w:t>
      </w:r>
      <w:r w:rsidRPr="0050510D">
        <w:rPr>
          <w:rStyle w:val="StyleBoldUnderline"/>
          <w:highlight w:val="green"/>
        </w:rPr>
        <w:t xml:space="preserve">results show </w:t>
      </w:r>
      <w:r w:rsidRPr="0050510D">
        <w:rPr>
          <w:sz w:val="16"/>
        </w:rPr>
        <w:t>that</w:t>
      </w:r>
      <w:r w:rsidRPr="0050510D">
        <w:rPr>
          <w:rStyle w:val="StyleBoldUnderline"/>
        </w:rPr>
        <w:t xml:space="preserve"> </w:t>
      </w:r>
      <w:r w:rsidRPr="0050510D">
        <w:rPr>
          <w:rStyle w:val="StyleBoldUnderline"/>
          <w:highlight w:val="green"/>
        </w:rPr>
        <w:t>the average temperature of the earth’s land has risen</w:t>
      </w:r>
      <w:r w:rsidRPr="0050510D">
        <w:rPr>
          <w:rStyle w:val="StyleBoldUnderline"/>
        </w:rPr>
        <w:t xml:space="preserve"> </w:t>
      </w:r>
      <w:r w:rsidRPr="0050510D">
        <w:rPr>
          <w:sz w:val="16"/>
        </w:rPr>
        <w:t xml:space="preserve">by two and a half degrees Fahrenheit over the past 250 years, including an increase of one and a half degrees over the most recent 50 years. Moreover, it appears likely that </w:t>
      </w:r>
      <w:r w:rsidRPr="0050510D">
        <w:rPr>
          <w:rStyle w:val="StyleBoldUnderline"/>
          <w:highlight w:val="green"/>
        </w:rPr>
        <w:t xml:space="preserve">essentially </w:t>
      </w:r>
      <w:r w:rsidRPr="0050510D">
        <w:rPr>
          <w:sz w:val="16"/>
        </w:rPr>
        <w:t>all of this increase results</w:t>
      </w:r>
      <w:r w:rsidRPr="0050510D">
        <w:rPr>
          <w:rStyle w:val="StyleBoldUnderline"/>
        </w:rPr>
        <w:t xml:space="preserve"> </w:t>
      </w:r>
      <w:r w:rsidRPr="0050510D">
        <w:rPr>
          <w:rStyle w:val="StyleBoldUnderline"/>
          <w:highlight w:val="green"/>
        </w:rPr>
        <w:t>from the human emission of greenhouse gases</w:t>
      </w:r>
      <w:r w:rsidRPr="0050510D">
        <w:rPr>
          <w:sz w:val="16"/>
        </w:rPr>
        <w:t>. These findings are stronger than those of the Intergovernmental Panel on Climate Change [IPCC], the United Nations group that defines the scientific and diplomatic consensus on global warming. In its 2007 report, the I.P.C.C. concluded only that most of the warming of the prior 50 years could be attributed to humans. It was possible, according to the I.P.C.C. consensus statement, that the warming before 1956 could be because of changes in solar activity, and that even a substantial part of the more recent warming could be natural. Our Berkeley Earth approach used sophisticated</w:t>
      </w:r>
      <w:r w:rsidRPr="0050510D">
        <w:rPr>
          <w:rStyle w:val="StyleBoldUnderline"/>
        </w:rPr>
        <w:t xml:space="preserve"> </w:t>
      </w:r>
      <w:r w:rsidRPr="0050510D">
        <w:rPr>
          <w:rStyle w:val="StyleBoldUnderline"/>
          <w:highlight w:val="green"/>
        </w:rPr>
        <w:t>statistical methods</w:t>
      </w:r>
      <w:r w:rsidRPr="0050510D">
        <w:rPr>
          <w:rStyle w:val="StyleBoldUnderline"/>
        </w:rPr>
        <w:t xml:space="preserve"> </w:t>
      </w:r>
      <w:r w:rsidRPr="0050510D">
        <w:rPr>
          <w:sz w:val="16"/>
        </w:rPr>
        <w:t xml:space="preserve">developed largely by our lead scientist, Robert Rohde, which </w:t>
      </w:r>
      <w:r w:rsidRPr="0050510D">
        <w:rPr>
          <w:rStyle w:val="StyleBoldUnderline"/>
          <w:highlight w:val="green"/>
        </w:rPr>
        <w:t xml:space="preserve">allowed us to determine </w:t>
      </w:r>
      <w:r w:rsidRPr="0050510D">
        <w:rPr>
          <w:sz w:val="16"/>
        </w:rPr>
        <w:t>earth land</w:t>
      </w:r>
      <w:r w:rsidRPr="0050510D">
        <w:rPr>
          <w:rStyle w:val="StyleBoldUnderline"/>
        </w:rPr>
        <w:t xml:space="preserve"> </w:t>
      </w:r>
      <w:r w:rsidRPr="0050510D">
        <w:rPr>
          <w:rStyle w:val="StyleBoldUnderline"/>
          <w:highlight w:val="green"/>
        </w:rPr>
        <w:t xml:space="preserve">temperature </w:t>
      </w:r>
      <w:r w:rsidRPr="0050510D">
        <w:rPr>
          <w:sz w:val="16"/>
        </w:rPr>
        <w:t>much</w:t>
      </w:r>
      <w:r w:rsidRPr="0050510D">
        <w:rPr>
          <w:rStyle w:val="StyleBoldUnderline"/>
        </w:rPr>
        <w:t xml:space="preserve"> </w:t>
      </w:r>
      <w:r w:rsidRPr="0050510D">
        <w:rPr>
          <w:rStyle w:val="Emphasis"/>
          <w:highlight w:val="green"/>
        </w:rPr>
        <w:t>further back</w:t>
      </w:r>
      <w:r w:rsidRPr="0050510D">
        <w:rPr>
          <w:rStyle w:val="Emphasis"/>
        </w:rPr>
        <w:t xml:space="preserve"> </w:t>
      </w:r>
      <w:r w:rsidRPr="0050510D">
        <w:rPr>
          <w:rStyle w:val="Emphasis"/>
          <w:highlight w:val="green"/>
        </w:rPr>
        <w:t>in time</w:t>
      </w:r>
      <w:r w:rsidRPr="0050510D">
        <w:rPr>
          <w:rStyle w:val="StyleBoldUnderline"/>
        </w:rPr>
        <w:t xml:space="preserve">. </w:t>
      </w:r>
      <w:r w:rsidRPr="0050510D">
        <w:rPr>
          <w:rStyle w:val="StyleBoldUnderline"/>
          <w:highlight w:val="green"/>
        </w:rPr>
        <w:t xml:space="preserve">We carefully </w:t>
      </w:r>
      <w:r w:rsidRPr="0050510D">
        <w:rPr>
          <w:rStyle w:val="Emphasis"/>
          <w:highlight w:val="green"/>
        </w:rPr>
        <w:t>studied</w:t>
      </w:r>
      <w:r w:rsidRPr="0050510D">
        <w:rPr>
          <w:rStyle w:val="Emphasis"/>
        </w:rPr>
        <w:t xml:space="preserve"> </w:t>
      </w:r>
      <w:r w:rsidRPr="0050510D">
        <w:rPr>
          <w:sz w:val="16"/>
        </w:rPr>
        <w:t>issues raised by skeptics:</w:t>
      </w:r>
      <w:r w:rsidRPr="0050510D">
        <w:rPr>
          <w:rStyle w:val="Emphasis"/>
        </w:rPr>
        <w:t xml:space="preserve"> </w:t>
      </w:r>
      <w:r w:rsidRPr="0050510D">
        <w:rPr>
          <w:rStyle w:val="Emphasis"/>
          <w:highlight w:val="green"/>
        </w:rPr>
        <w:t>biases</w:t>
      </w:r>
      <w:r w:rsidRPr="0050510D">
        <w:rPr>
          <w:rStyle w:val="StyleBoldUnderline"/>
          <w:highlight w:val="green"/>
        </w:rPr>
        <w:t xml:space="preserve"> from urban heating</w:t>
      </w:r>
      <w:r w:rsidRPr="0050510D">
        <w:rPr>
          <w:sz w:val="16"/>
        </w:rPr>
        <w:t xml:space="preserve"> (we duplicated our results using rural data alone), from </w:t>
      </w:r>
      <w:r w:rsidRPr="0050510D">
        <w:rPr>
          <w:rStyle w:val="StyleBoldUnderline"/>
          <w:highlight w:val="green"/>
        </w:rPr>
        <w:t>data selection</w:t>
      </w:r>
      <w:r w:rsidRPr="0050510D">
        <w:rPr>
          <w:sz w:val="16"/>
        </w:rPr>
        <w:t xml:space="preserve"> (prior groups selected fewer than 20 percent of the available temperature stations; we used virtually 100 percent), </w:t>
      </w:r>
      <w:r w:rsidRPr="0050510D">
        <w:rPr>
          <w:rStyle w:val="StyleBoldUnderline"/>
        </w:rPr>
        <w:t xml:space="preserve">from </w:t>
      </w:r>
      <w:r w:rsidRPr="0050510D">
        <w:rPr>
          <w:rStyle w:val="StyleBoldUnderline"/>
          <w:highlight w:val="green"/>
        </w:rPr>
        <w:t>poor station quality</w:t>
      </w:r>
      <w:r w:rsidRPr="0050510D">
        <w:rPr>
          <w:sz w:val="16"/>
        </w:rPr>
        <w:t xml:space="preserve"> (we separately analyzed good stations and poor ones) </w:t>
      </w:r>
      <w:r w:rsidRPr="0050510D">
        <w:rPr>
          <w:rStyle w:val="StyleBoldUnderline"/>
          <w:highlight w:val="green"/>
        </w:rPr>
        <w:t xml:space="preserve">and from human intervention and </w:t>
      </w:r>
      <w:r w:rsidRPr="0050510D">
        <w:rPr>
          <w:sz w:val="16"/>
        </w:rPr>
        <w:t>data</w:t>
      </w:r>
      <w:r w:rsidRPr="0050510D">
        <w:rPr>
          <w:rStyle w:val="StyleBoldUnderline"/>
        </w:rPr>
        <w:t xml:space="preserve"> </w:t>
      </w:r>
      <w:r w:rsidRPr="0050510D">
        <w:rPr>
          <w:rStyle w:val="StyleBoldUnderline"/>
          <w:highlight w:val="green"/>
        </w:rPr>
        <w:t>adjustment</w:t>
      </w:r>
      <w:r w:rsidRPr="0050510D">
        <w:rPr>
          <w:sz w:val="16"/>
        </w:rPr>
        <w:t xml:space="preserve"> (our work is completely automated and hands-off). In our papers we demonstrate that none of these potentially troublesome effects unduly biased our conclusions. The historic temperature pattern we observed has abrupt dips that match the emissions of known explosive volcanic eruptions; the particulates from such events reflect sunlight, make for beautiful sunsets and cool the earth’s surface for a few years. There are small, rapid variations attributable to El Niño and other ocean currents such as the Gulf Stream; because of such oscillations, the “flattening” of the recent temperature rise that some people claim is not, in our view, statistically significant. What has caused the gradual but systematic rise of two and a half degrees? We tried</w:t>
      </w:r>
      <w:r w:rsidRPr="0050510D">
        <w:rPr>
          <w:rStyle w:val="StyleBoldUnderline"/>
        </w:rPr>
        <w:t xml:space="preserve"> </w:t>
      </w:r>
      <w:r w:rsidRPr="0050510D">
        <w:rPr>
          <w:rStyle w:val="StyleBoldUnderline"/>
          <w:highlight w:val="green"/>
        </w:rPr>
        <w:t xml:space="preserve">fitting the shape to </w:t>
      </w:r>
      <w:r w:rsidRPr="0050510D">
        <w:rPr>
          <w:sz w:val="16"/>
        </w:rPr>
        <w:t>simple</w:t>
      </w:r>
      <w:r w:rsidRPr="0050510D">
        <w:rPr>
          <w:rStyle w:val="StyleBoldUnderline"/>
        </w:rPr>
        <w:t xml:space="preserve"> </w:t>
      </w:r>
      <w:r w:rsidRPr="0050510D">
        <w:rPr>
          <w:rStyle w:val="StyleBoldUnderline"/>
          <w:highlight w:val="green"/>
        </w:rPr>
        <w:t>math functions</w:t>
      </w:r>
      <w:r w:rsidRPr="0050510D">
        <w:rPr>
          <w:rStyle w:val="StyleBoldUnderline"/>
        </w:rPr>
        <w:t xml:space="preserve"> </w:t>
      </w:r>
      <w:r w:rsidRPr="0050510D">
        <w:rPr>
          <w:sz w:val="16"/>
        </w:rPr>
        <w:t>(exponentials, polynomials),</w:t>
      </w:r>
      <w:r w:rsidRPr="0050510D">
        <w:rPr>
          <w:rStyle w:val="StyleBoldUnderline"/>
        </w:rPr>
        <w:t xml:space="preserve"> </w:t>
      </w:r>
      <w:r w:rsidRPr="0050510D">
        <w:rPr>
          <w:rStyle w:val="StyleBoldUnderline"/>
          <w:highlight w:val="green"/>
        </w:rPr>
        <w:t>to solar activity and even</w:t>
      </w:r>
      <w:r w:rsidRPr="0050510D">
        <w:rPr>
          <w:rStyle w:val="StyleBoldUnderline"/>
        </w:rPr>
        <w:t xml:space="preserve"> </w:t>
      </w:r>
      <w:r w:rsidRPr="0050510D">
        <w:rPr>
          <w:sz w:val="16"/>
        </w:rPr>
        <w:t>to rising</w:t>
      </w:r>
      <w:r w:rsidRPr="0050510D">
        <w:rPr>
          <w:rStyle w:val="StyleBoldUnderline"/>
        </w:rPr>
        <w:t xml:space="preserve"> </w:t>
      </w:r>
      <w:r w:rsidRPr="0050510D">
        <w:rPr>
          <w:rStyle w:val="StyleBoldUnderline"/>
          <w:highlight w:val="green"/>
        </w:rPr>
        <w:t xml:space="preserve">functions like </w:t>
      </w:r>
      <w:r w:rsidRPr="0050510D">
        <w:rPr>
          <w:sz w:val="16"/>
        </w:rPr>
        <w:t>world</w:t>
      </w:r>
      <w:r w:rsidRPr="0050510D">
        <w:rPr>
          <w:rStyle w:val="StyleBoldUnderline"/>
        </w:rPr>
        <w:t xml:space="preserve"> </w:t>
      </w:r>
      <w:r w:rsidRPr="0050510D">
        <w:rPr>
          <w:rStyle w:val="StyleBoldUnderline"/>
          <w:highlight w:val="green"/>
        </w:rPr>
        <w:t>population</w:t>
      </w:r>
      <w:r w:rsidRPr="0050510D">
        <w:rPr>
          <w:rStyle w:val="StyleBoldUnderline"/>
        </w:rPr>
        <w:t xml:space="preserve">. </w:t>
      </w:r>
      <w:r w:rsidRPr="0050510D">
        <w:rPr>
          <w:sz w:val="16"/>
        </w:rPr>
        <w:t>By far</w:t>
      </w:r>
      <w:r w:rsidRPr="0050510D">
        <w:rPr>
          <w:rStyle w:val="StyleBoldUnderline"/>
        </w:rPr>
        <w:t xml:space="preserve"> </w:t>
      </w:r>
      <w:r w:rsidRPr="0050510D">
        <w:rPr>
          <w:rStyle w:val="StyleBoldUnderline"/>
          <w:highlight w:val="green"/>
        </w:rPr>
        <w:t xml:space="preserve">the best match was to the record of atmospheric </w:t>
      </w:r>
      <w:r w:rsidRPr="0050510D">
        <w:rPr>
          <w:sz w:val="16"/>
        </w:rPr>
        <w:t>carbon dioxide</w:t>
      </w:r>
      <w:r w:rsidRPr="0050510D">
        <w:rPr>
          <w:rStyle w:val="StyleBoldUnderline"/>
        </w:rPr>
        <w:t xml:space="preserve"> (</w:t>
      </w:r>
      <w:r w:rsidRPr="0050510D">
        <w:rPr>
          <w:rStyle w:val="StyleBoldUnderline"/>
          <w:highlight w:val="green"/>
        </w:rPr>
        <w:t>CO2</w:t>
      </w:r>
      <w:r w:rsidRPr="0050510D">
        <w:rPr>
          <w:sz w:val="16"/>
        </w:rPr>
        <w:t xml:space="preserve">), measured from atmospheric samples and air trapped in polar ice. </w:t>
      </w:r>
    </w:p>
    <w:p w:rsidR="00987464" w:rsidRPr="00AE14EC" w:rsidRDefault="00987464" w:rsidP="00987464">
      <w:pPr>
        <w:pStyle w:val="Heading4"/>
      </w:pPr>
      <w:r>
        <w:t>Fossil fuels are key</w:t>
      </w:r>
    </w:p>
    <w:p w:rsidR="00987464" w:rsidRPr="00AE14EC" w:rsidRDefault="00987464" w:rsidP="00987464">
      <w:pPr>
        <w:rPr>
          <w:sz w:val="16"/>
          <w:szCs w:val="16"/>
        </w:rPr>
      </w:pPr>
      <w:r w:rsidRPr="001906DD">
        <w:rPr>
          <w:rStyle w:val="StyleStyleBold12pt"/>
        </w:rPr>
        <w:t>Vertessy and Clark</w:t>
      </w:r>
      <w:r w:rsidRPr="00AE14EC">
        <w:rPr>
          <w:b/>
        </w:rPr>
        <w:t xml:space="preserve"> </w:t>
      </w:r>
      <w:r w:rsidRPr="00AE14EC">
        <w:rPr>
          <w:sz w:val="16"/>
          <w:szCs w:val="16"/>
        </w:rPr>
        <w:t>3-13</w:t>
      </w:r>
      <w:r w:rsidRPr="00AE14EC">
        <w:rPr>
          <w:b/>
        </w:rPr>
        <w:t>-</w:t>
      </w:r>
      <w:r w:rsidRPr="001906DD">
        <w:rPr>
          <w:rStyle w:val="StyleStyleBold12pt"/>
        </w:rPr>
        <w:t>2012</w:t>
      </w:r>
      <w:r w:rsidRPr="00AE14EC">
        <w:rPr>
          <w:b/>
        </w:rPr>
        <w:t xml:space="preserve"> </w:t>
      </w:r>
      <w:r w:rsidRPr="00C2727F">
        <w:t xml:space="preserve">[Rob, Acting Director of Australian Bureau of Meteorology, and Megan, Chief Executive Officer at the Commonwealth Scientific and Industrial Research Organisation, “State of the Climate 2012”, </w:t>
      </w:r>
      <w:hyperlink r:id="rId11" w:history="1">
        <w:r w:rsidRPr="00C2727F">
          <w:t>http://theconversation.edu.au/state-of-the-climate-2012-5831</w:t>
        </w:r>
      </w:hyperlink>
      <w:r w:rsidRPr="00C2727F">
        <w:t>]</w:t>
      </w:r>
    </w:p>
    <w:p w:rsidR="00987464" w:rsidRPr="0050510D" w:rsidRDefault="00987464" w:rsidP="00987464">
      <w:pPr>
        <w:rPr>
          <w:u w:val="single"/>
        </w:rPr>
      </w:pPr>
      <w:r w:rsidRPr="0050510D">
        <w:rPr>
          <w:sz w:val="16"/>
        </w:rPr>
        <w:t>Carbon dioxide (CO2)</w:t>
      </w:r>
      <w:r w:rsidRPr="0050510D">
        <w:rPr>
          <w:u w:val="single"/>
        </w:rPr>
        <w:t xml:space="preserve"> </w:t>
      </w:r>
      <w:r w:rsidRPr="0050510D">
        <w:rPr>
          <w:rStyle w:val="StyleBoldUnderline"/>
          <w:highlight w:val="green"/>
        </w:rPr>
        <w:t>emissions account for</w:t>
      </w:r>
      <w:r w:rsidRPr="0050510D">
        <w:rPr>
          <w:rStyle w:val="StyleBoldUnderline"/>
        </w:rPr>
        <w:t xml:space="preserve"> </w:t>
      </w:r>
      <w:r w:rsidRPr="0050510D">
        <w:rPr>
          <w:sz w:val="16"/>
        </w:rPr>
        <w:t>about</w:t>
      </w:r>
      <w:r w:rsidRPr="0050510D">
        <w:rPr>
          <w:rStyle w:val="StyleBoldUnderline"/>
        </w:rPr>
        <w:t xml:space="preserve"> </w:t>
      </w:r>
      <w:r w:rsidRPr="0050510D">
        <w:rPr>
          <w:rStyle w:val="Emphasis"/>
          <w:highlight w:val="green"/>
        </w:rPr>
        <w:t>60% of the effect</w:t>
      </w:r>
      <w:r w:rsidRPr="0050510D">
        <w:rPr>
          <w:rStyle w:val="StyleBoldUnderline"/>
          <w:highlight w:val="green"/>
        </w:rPr>
        <w:t xml:space="preserve"> from anthropogenic greenhouse gases </w:t>
      </w:r>
      <w:r w:rsidRPr="0050510D">
        <w:rPr>
          <w:sz w:val="16"/>
        </w:rPr>
        <w:t xml:space="preserve">on the earth’s energy balance over the past 250 years. These global CO2 emissions are mostly from fossil fuels (more than 85%), land use change, mainly associated with tropical deforestation (less than 10%), and cement production and other industrial processes (about 4%). Australia contributes about 1.3% of the global CO2 emissions. Energy generation continues to climb and is dominated by fossil fuels – suggesting emissions will grow for some time yet. CO2 levels are rising in the atmosphere and ocean. About 50% of the amount of CO2 emitted from fossil fuels, industry, and changes in land-use, stays in the atmosphere. The remainder is taken up by the ocean and land vegetation, in roughly equal parts. The extra carbon dioxide absorbed by the oceans is estimated to have caused about a 30% increase in the level of ocean acidity since pre-industrial times. The </w:t>
      </w:r>
      <w:r w:rsidRPr="005C6777">
        <w:rPr>
          <w:rStyle w:val="StyleBoldUnderline"/>
          <w:highlight w:val="green"/>
        </w:rPr>
        <w:t>sources</w:t>
      </w:r>
      <w:r w:rsidRPr="0050510D">
        <w:rPr>
          <w:sz w:val="16"/>
          <w:highlight w:val="green"/>
        </w:rPr>
        <w:t xml:space="preserve"> </w:t>
      </w:r>
      <w:r w:rsidRPr="0050510D">
        <w:rPr>
          <w:sz w:val="16"/>
        </w:rPr>
        <w:t>of the CO2 increase in the atmosphere</w:t>
      </w:r>
      <w:r w:rsidRPr="0050510D">
        <w:rPr>
          <w:rStyle w:val="StyleBoldUnderline"/>
        </w:rPr>
        <w:t xml:space="preserve"> </w:t>
      </w:r>
      <w:r w:rsidRPr="0050510D">
        <w:rPr>
          <w:rStyle w:val="StyleBoldUnderline"/>
          <w:highlight w:val="green"/>
        </w:rPr>
        <w:t>can be identified from studies of the isotopic composition of</w:t>
      </w:r>
      <w:r w:rsidRPr="0050510D">
        <w:rPr>
          <w:rStyle w:val="StyleBoldUnderline"/>
        </w:rPr>
        <w:t xml:space="preserve"> </w:t>
      </w:r>
      <w:r w:rsidRPr="0050510D">
        <w:rPr>
          <w:sz w:val="16"/>
        </w:rPr>
        <w:t>atmospheric</w:t>
      </w:r>
      <w:r w:rsidRPr="0050510D">
        <w:rPr>
          <w:rStyle w:val="StyleBoldUnderline"/>
        </w:rPr>
        <w:t xml:space="preserve"> </w:t>
      </w:r>
      <w:r w:rsidRPr="0050510D">
        <w:rPr>
          <w:rStyle w:val="StyleBoldUnderline"/>
          <w:highlight w:val="green"/>
        </w:rPr>
        <w:t>CO2</w:t>
      </w:r>
      <w:r w:rsidRPr="0050510D">
        <w:rPr>
          <w:rStyle w:val="StyleBoldUnderline"/>
        </w:rPr>
        <w:t xml:space="preserve"> </w:t>
      </w:r>
      <w:r w:rsidRPr="0050510D">
        <w:rPr>
          <w:rStyle w:val="StyleBoldUnderline"/>
          <w:highlight w:val="green"/>
        </w:rPr>
        <w:t xml:space="preserve">and </w:t>
      </w:r>
      <w:r w:rsidRPr="0050510D">
        <w:rPr>
          <w:sz w:val="16"/>
        </w:rPr>
        <w:t>from</w:t>
      </w:r>
      <w:r w:rsidRPr="0050510D">
        <w:rPr>
          <w:rStyle w:val="StyleBoldUnderline"/>
        </w:rPr>
        <w:t xml:space="preserve"> </w:t>
      </w:r>
      <w:r w:rsidRPr="0050510D">
        <w:rPr>
          <w:rStyle w:val="StyleBoldUnderline"/>
          <w:highlight w:val="green"/>
        </w:rPr>
        <w:t>oxygen</w:t>
      </w:r>
      <w:r w:rsidRPr="0050510D">
        <w:rPr>
          <w:rStyle w:val="StyleBoldUnderline"/>
        </w:rPr>
        <w:t xml:space="preserve"> </w:t>
      </w:r>
      <w:r w:rsidRPr="0050510D">
        <w:rPr>
          <w:sz w:val="16"/>
        </w:rPr>
        <w:t xml:space="preserve">(O2) </w:t>
      </w:r>
      <w:r w:rsidRPr="0050510D">
        <w:rPr>
          <w:rStyle w:val="StyleBoldUnderline"/>
          <w:highlight w:val="green"/>
        </w:rPr>
        <w:t>concentration</w:t>
      </w:r>
      <w:r w:rsidRPr="0050510D">
        <w:rPr>
          <w:rStyle w:val="StyleBoldUnderline"/>
        </w:rPr>
        <w:t xml:space="preserve"> </w:t>
      </w:r>
      <w:r w:rsidRPr="0050510D">
        <w:rPr>
          <w:sz w:val="16"/>
        </w:rPr>
        <w:t>trends</w:t>
      </w:r>
      <w:r w:rsidRPr="0050510D">
        <w:rPr>
          <w:rStyle w:val="StyleBoldUnderline"/>
        </w:rPr>
        <w:t xml:space="preserve"> </w:t>
      </w:r>
      <w:r w:rsidRPr="0050510D">
        <w:rPr>
          <w:rStyle w:val="StyleBoldUnderline"/>
          <w:highlight w:val="green"/>
        </w:rPr>
        <w:t>in the atmosphere</w:t>
      </w:r>
      <w:r w:rsidRPr="0050510D">
        <w:rPr>
          <w:rStyle w:val="StyleBoldUnderline"/>
        </w:rPr>
        <w:t xml:space="preserve">. </w:t>
      </w:r>
      <w:r w:rsidRPr="0050510D">
        <w:rPr>
          <w:sz w:val="16"/>
        </w:rPr>
        <w:t>The</w:t>
      </w:r>
      <w:r w:rsidRPr="0050510D">
        <w:rPr>
          <w:rStyle w:val="StyleBoldUnderline"/>
        </w:rPr>
        <w:t xml:space="preserve"> </w:t>
      </w:r>
      <w:r w:rsidRPr="0050510D">
        <w:rPr>
          <w:rStyle w:val="Emphasis"/>
          <w:highlight w:val="green"/>
        </w:rPr>
        <w:t>observed trends</w:t>
      </w:r>
      <w:r w:rsidRPr="0050510D">
        <w:rPr>
          <w:rStyle w:val="StyleBoldUnderline"/>
        </w:rPr>
        <w:t xml:space="preserve"> </w:t>
      </w:r>
      <w:r w:rsidRPr="0050510D">
        <w:rPr>
          <w:sz w:val="16"/>
        </w:rPr>
        <w:t>in the isotopic (13C, 14C) composition of CO2 in the atmosphere and the decrease in the concentration of atmospheric O2</w:t>
      </w:r>
      <w:r w:rsidRPr="0050510D">
        <w:rPr>
          <w:rStyle w:val="StyleBoldUnderline"/>
        </w:rPr>
        <w:t xml:space="preserve"> </w:t>
      </w:r>
      <w:r w:rsidRPr="0050510D">
        <w:rPr>
          <w:rStyle w:val="StyleBoldUnderline"/>
          <w:highlight w:val="green"/>
        </w:rPr>
        <w:t xml:space="preserve">confirm that </w:t>
      </w:r>
      <w:r w:rsidRPr="0050510D">
        <w:rPr>
          <w:rStyle w:val="Emphasis"/>
          <w:highlight w:val="green"/>
        </w:rPr>
        <w:t>the dominant cause</w:t>
      </w:r>
      <w:r w:rsidRPr="0050510D">
        <w:rPr>
          <w:rStyle w:val="StyleBoldUnderline"/>
          <w:highlight w:val="green"/>
        </w:rPr>
        <w:t xml:space="preserve"> </w:t>
      </w:r>
      <w:r w:rsidRPr="0050510D">
        <w:rPr>
          <w:sz w:val="16"/>
        </w:rPr>
        <w:t>of the observed CO2 increase</w:t>
      </w:r>
      <w:r w:rsidRPr="0050510D">
        <w:rPr>
          <w:rStyle w:val="StyleBoldUnderline"/>
        </w:rPr>
        <w:t xml:space="preserve"> </w:t>
      </w:r>
      <w:r w:rsidRPr="0050510D">
        <w:rPr>
          <w:rStyle w:val="StyleBoldUnderline"/>
          <w:highlight w:val="green"/>
        </w:rPr>
        <w:t>is</w:t>
      </w:r>
      <w:r w:rsidRPr="0050510D">
        <w:rPr>
          <w:rStyle w:val="StyleBoldUnderline"/>
        </w:rPr>
        <w:t xml:space="preserve"> </w:t>
      </w:r>
      <w:r w:rsidRPr="0050510D">
        <w:rPr>
          <w:sz w:val="16"/>
        </w:rPr>
        <w:t>the combustion of</w:t>
      </w:r>
      <w:r w:rsidRPr="0050510D">
        <w:rPr>
          <w:rStyle w:val="StyleBoldUnderline"/>
        </w:rPr>
        <w:t xml:space="preserve"> </w:t>
      </w:r>
      <w:r w:rsidRPr="0050510D">
        <w:rPr>
          <w:rStyle w:val="StyleBoldUnderline"/>
          <w:highlight w:val="green"/>
        </w:rPr>
        <w:t>fossil fuels</w:t>
      </w:r>
      <w:r w:rsidRPr="0050510D">
        <w:rPr>
          <w:rStyle w:val="StyleBoldUnderline"/>
        </w:rPr>
        <w:t>.</w:t>
      </w:r>
      <w:r w:rsidRPr="0050510D">
        <w:rPr>
          <w:u w:val="single"/>
        </w:rPr>
        <w:t xml:space="preserve"> </w:t>
      </w:r>
    </w:p>
    <w:p w:rsidR="00987464" w:rsidRDefault="00987464" w:rsidP="00987464">
      <w:pPr>
        <w:pStyle w:val="Heading4"/>
      </w:pPr>
      <w:r w:rsidRPr="00841C6C">
        <w:rPr>
          <w:u w:val="single"/>
        </w:rPr>
        <w:t>4 degree warming</w:t>
      </w:r>
      <w:r>
        <w:t xml:space="preserve"> is inevitable with current carbon usage trends – emissions must be reduced</w:t>
      </w:r>
    </w:p>
    <w:p w:rsidR="00987464" w:rsidRPr="00C85DCC" w:rsidRDefault="00987464" w:rsidP="00987464">
      <w:r w:rsidRPr="00F157BF">
        <w:rPr>
          <w:rStyle w:val="StyleStyleBold12pt"/>
        </w:rPr>
        <w:t>Potsdam Institute, 2012</w:t>
      </w:r>
      <w:r>
        <w:t xml:space="preserve"> </w:t>
      </w:r>
      <w:r w:rsidRPr="002A5BB3">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987464" w:rsidRPr="0050510D" w:rsidRDefault="00987464" w:rsidP="00987464">
      <w:pPr>
        <w:rPr>
          <w:sz w:val="16"/>
        </w:rPr>
      </w:pPr>
      <w:r w:rsidRPr="0050510D">
        <w:rPr>
          <w:sz w:val="16"/>
        </w:rPr>
        <w:t>The</w:t>
      </w:r>
      <w:r w:rsidRPr="0050510D">
        <w:rPr>
          <w:rStyle w:val="StyleBoldUnderline"/>
        </w:rPr>
        <w:t xml:space="preserve"> </w:t>
      </w:r>
      <w:r w:rsidRPr="0050510D">
        <w:rPr>
          <w:rStyle w:val="StyleBoldUnderline"/>
          <w:highlight w:val="green"/>
        </w:rPr>
        <w:t>emission pledges</w:t>
      </w:r>
      <w:r w:rsidRPr="0050510D">
        <w:rPr>
          <w:rStyle w:val="StyleBoldUnderline"/>
        </w:rPr>
        <w:t xml:space="preserve"> </w:t>
      </w:r>
      <w:r w:rsidRPr="0050510D">
        <w:rPr>
          <w:sz w:val="16"/>
        </w:rPr>
        <w:t xml:space="preserve">made at the climate conventions in Copenhagen and Cancun, </w:t>
      </w:r>
      <w:r w:rsidRPr="0050510D">
        <w:rPr>
          <w:rStyle w:val="StyleBoldUnderline"/>
          <w:highlight w:val="green"/>
        </w:rPr>
        <w:t>if fully met, place the world on a trajectory for</w:t>
      </w:r>
      <w:r w:rsidRPr="0050510D">
        <w:rPr>
          <w:rStyle w:val="StyleBoldUnderline"/>
        </w:rPr>
        <w:t xml:space="preserve"> </w:t>
      </w:r>
      <w:r w:rsidRPr="0050510D">
        <w:rPr>
          <w:sz w:val="16"/>
        </w:rPr>
        <w:t>a global mean warming of well</w:t>
      </w:r>
      <w:r w:rsidRPr="0050510D">
        <w:rPr>
          <w:rStyle w:val="StyleBoldUnderline"/>
        </w:rPr>
        <w:t xml:space="preserve"> </w:t>
      </w:r>
      <w:r w:rsidRPr="0050510D">
        <w:rPr>
          <w:rStyle w:val="StyleBoldUnderline"/>
          <w:highlight w:val="green"/>
        </w:rPr>
        <w:t>over 3°C</w:t>
      </w:r>
      <w:r w:rsidRPr="0050510D">
        <w:rPr>
          <w:sz w:val="16"/>
          <w:highlight w:val="green"/>
        </w:rPr>
        <w:t>.</w:t>
      </w:r>
      <w:r w:rsidRPr="0050510D">
        <w:rPr>
          <w:sz w:val="16"/>
        </w:rPr>
        <w:t xml:space="preserve"> Even if these pledges are fully implemented there is still about a 20 percent chance of exceeding 4°C in 2100.10 If these pledges are not met then there is a much higher likelihood—more than 40 percent—of warming exceeding 4°C by 2100, and a 10 percent possibility of this occurring already by the 2070s, assuming emissions follow the medium business-as-usual reference pathway. </w:t>
      </w:r>
      <w:r w:rsidRPr="0050510D">
        <w:rPr>
          <w:rStyle w:val="StyleBoldUnderline"/>
          <w:highlight w:val="green"/>
        </w:rPr>
        <w:t>On a</w:t>
      </w:r>
      <w:r w:rsidRPr="0050510D">
        <w:rPr>
          <w:rStyle w:val="StyleBoldUnderline"/>
        </w:rPr>
        <w:t xml:space="preserve"> </w:t>
      </w:r>
      <w:r w:rsidRPr="0050510D">
        <w:rPr>
          <w:sz w:val="16"/>
        </w:rPr>
        <w:t>higher</w:t>
      </w:r>
      <w:r w:rsidRPr="0050510D">
        <w:rPr>
          <w:rStyle w:val="StyleBoldUnderline"/>
        </w:rPr>
        <w:t xml:space="preserve"> </w:t>
      </w:r>
      <w:r w:rsidRPr="0050510D">
        <w:rPr>
          <w:rStyle w:val="Emphasis"/>
          <w:highlight w:val="green"/>
        </w:rPr>
        <w:t>fossil fuel intensive business-as-usual</w:t>
      </w:r>
      <w:r w:rsidRPr="0050510D">
        <w:rPr>
          <w:rStyle w:val="Emphasis"/>
        </w:rPr>
        <w:t xml:space="preserve"> </w:t>
      </w:r>
      <w:r w:rsidRPr="0050510D">
        <w:rPr>
          <w:rStyle w:val="Emphasis"/>
          <w:highlight w:val="green"/>
        </w:rPr>
        <w:t>pathway</w:t>
      </w:r>
      <w:r w:rsidRPr="0050510D">
        <w:rPr>
          <w:sz w:val="16"/>
        </w:rPr>
        <w:t xml:space="preserve">, such as the IPCC SRESA1FI, </w:t>
      </w:r>
      <w:r w:rsidRPr="0050510D">
        <w:rPr>
          <w:rStyle w:val="Emphasis"/>
          <w:highlight w:val="green"/>
        </w:rPr>
        <w:t>warming exceeds 4°</w:t>
      </w:r>
      <w:r w:rsidRPr="0050510D">
        <w:rPr>
          <w:sz w:val="16"/>
        </w:rPr>
        <w:t xml:space="preserve">C earlier in the 21st century. It is important to note, however, that </w:t>
      </w:r>
      <w:r w:rsidRPr="0050510D">
        <w:rPr>
          <w:rStyle w:val="Emphasis"/>
          <w:highlight w:val="green"/>
        </w:rPr>
        <w:t>such a level of warming can still be avoided</w:t>
      </w:r>
      <w:r w:rsidRPr="0050510D">
        <w:rPr>
          <w:rStyle w:val="Emphasis"/>
        </w:rPr>
        <w:t>.</w:t>
      </w:r>
      <w:r w:rsidRPr="0050510D">
        <w:rPr>
          <w:sz w:val="16"/>
        </w:rPr>
        <w:t xml:space="preserve"> There are technically and economically feasible emission pathways that could still limit warming to 2°C or below in the 21st century. To illustrate a possible pathway to warming of 4°C or more, Figure 22 uses the highest SRES scenario, SRESA1FI, and compares it to other, lower scenarios. SRESA1FI is a fossil-fuel intensive, high economic growth scenario that would very likely cause mean the global temperature to exceed a 4°C increase above preindustrial temperatures. Most striking in Figure 22 is the large gap between the projections by 2100 of current emissions reduction pledges and the (lower) emissions scenarios needed to limit warming to 1.5–2°C above pre-industrial levels. </w:t>
      </w:r>
      <w:r w:rsidRPr="0050510D">
        <w:rPr>
          <w:rStyle w:val="StyleBoldUnderline"/>
          <w:highlight w:val="green"/>
        </w:rPr>
        <w:t>This large range</w:t>
      </w:r>
      <w:r w:rsidRPr="0050510D">
        <w:rPr>
          <w:sz w:val="16"/>
        </w:rPr>
        <w:t xml:space="preserve"> in the climate change implications of the emission scenarios by 2100 is important in its own right, but it also </w:t>
      </w:r>
      <w:r w:rsidRPr="0050510D">
        <w:rPr>
          <w:rStyle w:val="StyleBoldUnderline"/>
          <w:highlight w:val="green"/>
        </w:rPr>
        <w:t>sets the stage for</w:t>
      </w:r>
      <w:r w:rsidRPr="0050510D">
        <w:rPr>
          <w:rStyle w:val="StyleBoldUnderline"/>
        </w:rPr>
        <w:t xml:space="preserve"> </w:t>
      </w:r>
      <w:r w:rsidRPr="0050510D">
        <w:rPr>
          <w:sz w:val="16"/>
        </w:rPr>
        <w:t>an</w:t>
      </w:r>
      <w:r w:rsidRPr="0050510D">
        <w:rPr>
          <w:rStyle w:val="StyleBoldUnderline"/>
        </w:rPr>
        <w:t xml:space="preserve"> </w:t>
      </w:r>
      <w:r w:rsidRPr="0050510D">
        <w:rPr>
          <w:rStyle w:val="StyleBoldUnderline"/>
          <w:highlight w:val="green"/>
        </w:rPr>
        <w:t>even wider divergence in</w:t>
      </w:r>
      <w:r w:rsidRPr="0050510D">
        <w:rPr>
          <w:rStyle w:val="StyleBoldUnderline"/>
        </w:rPr>
        <w:t xml:space="preserve"> </w:t>
      </w:r>
      <w:r w:rsidRPr="0050510D">
        <w:rPr>
          <w:sz w:val="16"/>
        </w:rPr>
        <w:t>the</w:t>
      </w:r>
      <w:r w:rsidRPr="0050510D">
        <w:rPr>
          <w:rStyle w:val="StyleBoldUnderline"/>
        </w:rPr>
        <w:t xml:space="preserve"> </w:t>
      </w:r>
      <w:r w:rsidRPr="0050510D">
        <w:rPr>
          <w:rStyle w:val="StyleBoldUnderline"/>
          <w:highlight w:val="green"/>
        </w:rPr>
        <w:t>changes that</w:t>
      </w:r>
      <w:r w:rsidRPr="0050510D">
        <w:rPr>
          <w:rStyle w:val="StyleBoldUnderline"/>
        </w:rPr>
        <w:t xml:space="preserve"> </w:t>
      </w:r>
      <w:r w:rsidRPr="0050510D">
        <w:rPr>
          <w:sz w:val="16"/>
        </w:rPr>
        <w:t>would</w:t>
      </w:r>
      <w:r w:rsidRPr="0050510D">
        <w:rPr>
          <w:rStyle w:val="StyleBoldUnderline"/>
        </w:rPr>
        <w:t xml:space="preserve"> </w:t>
      </w:r>
      <w:r w:rsidRPr="0050510D">
        <w:rPr>
          <w:rStyle w:val="StyleBoldUnderline"/>
          <w:highlight w:val="green"/>
        </w:rPr>
        <w:t>follow</w:t>
      </w:r>
      <w:r w:rsidRPr="0050510D">
        <w:rPr>
          <w:sz w:val="16"/>
        </w:rPr>
        <w:t xml:space="preserve"> over the subsequent centuries, given the long response times of the climate system, including the carbon cycle and climate system components that contribute to sea-level rise. The scenarios presented in Figure 22 indicate the likely onset time for warming of 4°C or more. It can be seen that most of the scenarios remain fairly close together for the next few decades of the 21st century. By the 2050s, however, there are substantial differences among the changes in temperature projected for the different scenarios. In the highest scenario shown here (SRES A1FI), the median estimate (50 percent chance) of warming reaches 4°C by the 2080s, with a smaller probability of 10 percent of exceeding this level by the 2060s. Others have reached similar conclusions (Betts et al. 2011). Thus, even if the policy pledges from climate convention in Copenhagen and Cancun are fully implemented, there is still a chance of exceeding 4°C in 2100. </w:t>
      </w:r>
      <w:r w:rsidRPr="0050510D">
        <w:rPr>
          <w:rStyle w:val="Emphasis"/>
          <w:highlight w:val="green"/>
        </w:rPr>
        <w:t>If</w:t>
      </w:r>
      <w:r w:rsidRPr="0050510D">
        <w:rPr>
          <w:sz w:val="16"/>
          <w:highlight w:val="green"/>
        </w:rPr>
        <w:t xml:space="preserve"> </w:t>
      </w:r>
      <w:r w:rsidRPr="0050510D">
        <w:rPr>
          <w:sz w:val="16"/>
        </w:rPr>
        <w:t>the pledges are not met and</w:t>
      </w:r>
      <w:r w:rsidRPr="0050510D">
        <w:rPr>
          <w:rStyle w:val="StyleBoldUnderline"/>
        </w:rPr>
        <w:t xml:space="preserve"> </w:t>
      </w:r>
      <w:r w:rsidRPr="0050510D">
        <w:rPr>
          <w:rStyle w:val="Emphasis"/>
          <w:highlight w:val="green"/>
        </w:rPr>
        <w:t xml:space="preserve">present </w:t>
      </w:r>
      <w:r w:rsidRPr="0050510D">
        <w:rPr>
          <w:sz w:val="16"/>
        </w:rPr>
        <w:t>carbon intensity</w:t>
      </w:r>
      <w:r w:rsidRPr="0050510D">
        <w:rPr>
          <w:rStyle w:val="Emphasis"/>
        </w:rPr>
        <w:t xml:space="preserve"> </w:t>
      </w:r>
      <w:r w:rsidRPr="0050510D">
        <w:rPr>
          <w:rStyle w:val="Emphasis"/>
          <w:highlight w:val="green"/>
        </w:rPr>
        <w:t>trends continue, then the higher emissions scenarios</w:t>
      </w:r>
      <w:r w:rsidRPr="0050510D">
        <w:rPr>
          <w:rStyle w:val="Emphasis"/>
        </w:rPr>
        <w:t xml:space="preserve"> </w:t>
      </w:r>
      <w:r w:rsidRPr="0050510D">
        <w:rPr>
          <w:sz w:val="16"/>
        </w:rPr>
        <w:t xml:space="preserve">shown in Figure 22 </w:t>
      </w:r>
      <w:r w:rsidRPr="0050510D">
        <w:rPr>
          <w:rStyle w:val="Emphasis"/>
          <w:highlight w:val="green"/>
        </w:rPr>
        <w:t>become more likely</w:t>
      </w:r>
      <w:r w:rsidRPr="0050510D">
        <w:rPr>
          <w:sz w:val="16"/>
        </w:rPr>
        <w:t>, raising the probability of reaching 4°C global mean warming by the last quarter of this century. Figure 23 shows a probabilistic picture of the regional patterns of change in temperature and precipitation for the lowest and highest RCP scenarios for the AR4 generation of AOGCMS. Patterns are broadly consistent between high and low scenarios. The high latitudes tend to warm substantially more than the global mean. RCP8.5, the highest of the new IPCC AR5 RCP scenarios, can be used to explore the regional implications of a 4°C or warmer world. For this report, results for RCP8.5 (Moss et al. 2010) from the new IPCC AR5 CMIP5 (Coupled Model Intercomparison Project; Taylor, Stouffer, &amp; Meehl 2012) climate projections have been analyzed. Figure 24 shows the full range of increase of global mean temperature over the 21st century, relative to the 1980–2000 period from 24 models driven by the RCP8.5 scenario, with those eight models highlighted that produce a mean warming of 4–5°C above preindustrial temperatures averaged over the period 2080–2100. In terms of regional changes, the models agree that the most pronounced warming (between 4°C and 10°C) is likely to occur over land. During the boreal winter, a strong “arctic amplification” effect is projected, resulting in temperature anomalies of over 10°C in the Arctic region. The subtropical region consisting of the Mediterranean, northern Africa and the Middle East and the contiguous United States is likely to see a monthly summer temperature rise of more than 6°C.</w:t>
      </w:r>
    </w:p>
    <w:p w:rsidR="00987464" w:rsidRPr="00DB503F" w:rsidRDefault="00987464" w:rsidP="00987464">
      <w:pPr>
        <w:pStyle w:val="Heading4"/>
      </w:pPr>
      <w:r w:rsidRPr="00DB503F">
        <w:t>Not too late – every reduction key</w:t>
      </w:r>
    </w:p>
    <w:p w:rsidR="00987464" w:rsidRPr="00FB01D0" w:rsidRDefault="00987464" w:rsidP="00987464">
      <w:pPr>
        <w:rPr>
          <w:rStyle w:val="StyleStyleBold12pt"/>
        </w:rPr>
      </w:pPr>
      <w:r w:rsidRPr="00FB01D0">
        <w:rPr>
          <w:rStyle w:val="StyleStyleBold12pt"/>
        </w:rPr>
        <w:t>Nuccitelli 12</w:t>
      </w:r>
    </w:p>
    <w:p w:rsidR="00987464" w:rsidRPr="00A73366" w:rsidRDefault="00987464" w:rsidP="00987464">
      <w:r w:rsidRPr="00A73366">
        <w:t xml:space="preserve">[Dana, is an environmental scientist at a private environmental consulting firm in the Sacramento, California area. He has a Bachelor's Degree in astrophysics from the University of California at Berkeley, and a Master's Degree in physics from the University of California at Davis. He has been researching climate science, economics, and solutions as a hobby since 2006, and has contributed to Skeptical Science since September, 2010, </w:t>
      </w:r>
      <w:hyperlink r:id="rId12" w:history="1">
        <w:r w:rsidRPr="00A73366">
          <w:t>http://www.skepticalscience.com/realistically-what-might-future-climate-look-like.html</w:t>
        </w:r>
      </w:hyperlink>
      <w:r w:rsidRPr="00A73366">
        <w:t>, HM]</w:t>
      </w:r>
    </w:p>
    <w:p w:rsidR="00987464" w:rsidRDefault="00987464" w:rsidP="00987464">
      <w:pPr>
        <w:rPr>
          <w:sz w:val="16"/>
        </w:rPr>
      </w:pPr>
      <w:r w:rsidRPr="0050510D">
        <w:rPr>
          <w:sz w:val="16"/>
        </w:rPr>
        <w:t>We're not yet committed to surpassing 2°C global warming, but as Watson noted,</w:t>
      </w:r>
      <w:r w:rsidRPr="0050510D">
        <w:rPr>
          <w:rStyle w:val="StyleBoldUnderline"/>
        </w:rPr>
        <w:t xml:space="preserve"> </w:t>
      </w:r>
      <w:r w:rsidRPr="0050510D">
        <w:rPr>
          <w:rStyle w:val="StyleBoldUnderline"/>
          <w:highlight w:val="green"/>
        </w:rPr>
        <w:t xml:space="preserve">we are quickly running out of time </w:t>
      </w:r>
      <w:r w:rsidRPr="0050510D">
        <w:rPr>
          <w:sz w:val="16"/>
        </w:rPr>
        <w:t xml:space="preserve">to realistically give ourselves a chance to stay below that 'danger limit'.  However, 2°C is not a do-or-die threshold.  </w:t>
      </w:r>
      <w:r w:rsidRPr="0050510D">
        <w:rPr>
          <w:rStyle w:val="Emphasis"/>
          <w:highlight w:val="green"/>
        </w:rPr>
        <w:t>Every bit of CO2</w:t>
      </w:r>
      <w:r w:rsidRPr="0050510D">
        <w:rPr>
          <w:rStyle w:val="StyleBoldUnderline"/>
        </w:rPr>
        <w:t xml:space="preserve"> </w:t>
      </w:r>
      <w:r w:rsidRPr="0050510D">
        <w:rPr>
          <w:sz w:val="16"/>
        </w:rPr>
        <w:t>emissions</w:t>
      </w:r>
      <w:r w:rsidRPr="0050510D">
        <w:rPr>
          <w:rStyle w:val="StyleBoldUnderline"/>
        </w:rPr>
        <w:t xml:space="preserve"> </w:t>
      </w:r>
      <w:r w:rsidRPr="0050510D">
        <w:rPr>
          <w:rStyle w:val="StyleBoldUnderline"/>
          <w:highlight w:val="green"/>
        </w:rPr>
        <w:t xml:space="preserve">we </w:t>
      </w:r>
      <w:r w:rsidRPr="0050510D">
        <w:rPr>
          <w:sz w:val="16"/>
        </w:rPr>
        <w:t>can</w:t>
      </w:r>
      <w:r w:rsidRPr="0050510D">
        <w:rPr>
          <w:rStyle w:val="StyleBoldUnderline"/>
        </w:rPr>
        <w:t xml:space="preserve"> </w:t>
      </w:r>
      <w:r w:rsidRPr="0050510D">
        <w:rPr>
          <w:rStyle w:val="StyleBoldUnderline"/>
          <w:highlight w:val="green"/>
        </w:rPr>
        <w:t>reduce means</w:t>
      </w:r>
      <w:r w:rsidRPr="0050510D">
        <w:rPr>
          <w:rStyle w:val="StyleBoldUnderline"/>
        </w:rPr>
        <w:t xml:space="preserve"> </w:t>
      </w:r>
      <w:r w:rsidRPr="0050510D">
        <w:rPr>
          <w:sz w:val="16"/>
        </w:rPr>
        <w:t>that much</w:t>
      </w:r>
      <w:r w:rsidRPr="0050510D">
        <w:rPr>
          <w:rStyle w:val="StyleBoldUnderline"/>
        </w:rPr>
        <w:t xml:space="preserve"> </w:t>
      </w:r>
      <w:r w:rsidRPr="0050510D">
        <w:rPr>
          <w:rStyle w:val="StyleBoldUnderline"/>
          <w:highlight w:val="green"/>
        </w:rPr>
        <w:t>avoided</w:t>
      </w:r>
      <w:r w:rsidRPr="0050510D">
        <w:rPr>
          <w:rStyle w:val="StyleBoldUnderline"/>
        </w:rPr>
        <w:t xml:space="preserve"> </w:t>
      </w:r>
      <w:r w:rsidRPr="0050510D">
        <w:rPr>
          <w:sz w:val="16"/>
        </w:rPr>
        <w:t>future</w:t>
      </w:r>
      <w:r w:rsidRPr="0050510D">
        <w:rPr>
          <w:rStyle w:val="StyleBoldUnderline"/>
        </w:rPr>
        <w:t xml:space="preserve"> </w:t>
      </w:r>
      <w:r w:rsidRPr="0050510D">
        <w:rPr>
          <w:rStyle w:val="StyleBoldUnderline"/>
          <w:highlight w:val="green"/>
        </w:rPr>
        <w:t>warming</w:t>
      </w:r>
      <w:r w:rsidRPr="0050510D">
        <w:rPr>
          <w:sz w:val="16"/>
        </w:rPr>
        <w:t>, which means that much avoided climate change</w:t>
      </w:r>
      <w:r w:rsidRPr="0050510D">
        <w:rPr>
          <w:rStyle w:val="StyleBoldUnderline"/>
        </w:rPr>
        <w:t xml:space="preserve"> </w:t>
      </w:r>
      <w:r w:rsidRPr="0050510D">
        <w:rPr>
          <w:rStyle w:val="StyleBoldUnderline"/>
          <w:highlight w:val="green"/>
        </w:rPr>
        <w:t>impacts</w:t>
      </w:r>
      <w:r w:rsidRPr="0050510D">
        <w:rPr>
          <w:sz w:val="16"/>
        </w:rPr>
        <w:t>. As Lonnie Thompson noted, the more global warming we manage to mitigate, the less adaption and suffering we will be forced to cope with in the future. Realistically, based on the current political climate (which we will explore in another post next week), limiting global warming to 2°C is probably the best we can do. However, there is</w:t>
      </w:r>
      <w:r w:rsidRPr="0050510D">
        <w:rPr>
          <w:rStyle w:val="StyleBoldUnderline"/>
        </w:rPr>
        <w:t xml:space="preserve"> </w:t>
      </w:r>
      <w:r w:rsidRPr="0050510D">
        <w:rPr>
          <w:rStyle w:val="Emphasis"/>
          <w:highlight w:val="green"/>
        </w:rPr>
        <w:t>a</w:t>
      </w:r>
      <w:r w:rsidRPr="0050510D">
        <w:rPr>
          <w:rStyle w:val="Emphasis"/>
        </w:rPr>
        <w:t xml:space="preserve"> </w:t>
      </w:r>
      <w:r w:rsidRPr="0050510D">
        <w:rPr>
          <w:sz w:val="16"/>
        </w:rPr>
        <w:t>big</w:t>
      </w:r>
      <w:r w:rsidRPr="0050510D">
        <w:rPr>
          <w:rStyle w:val="Emphasis"/>
        </w:rPr>
        <w:t xml:space="preserve"> </w:t>
      </w:r>
      <w:r w:rsidRPr="0050510D">
        <w:rPr>
          <w:rStyle w:val="Emphasis"/>
          <w:highlight w:val="green"/>
        </w:rPr>
        <w:t>difference</w:t>
      </w:r>
      <w:r w:rsidRPr="0050510D">
        <w:rPr>
          <w:rStyle w:val="StyleBoldUnderline"/>
          <w:highlight w:val="green"/>
        </w:rPr>
        <w:t xml:space="preserve"> between </w:t>
      </w:r>
      <w:r w:rsidRPr="0050510D">
        <w:rPr>
          <w:rStyle w:val="Emphasis"/>
          <w:highlight w:val="green"/>
        </w:rPr>
        <w:t>2°</w:t>
      </w:r>
      <w:r w:rsidRPr="0050510D">
        <w:rPr>
          <w:sz w:val="16"/>
        </w:rPr>
        <w:t>C and 3°C, between 3°C and 4°C,</w:t>
      </w:r>
      <w:r w:rsidRPr="0050510D">
        <w:rPr>
          <w:rStyle w:val="StyleBoldUnderline"/>
        </w:rPr>
        <w:t xml:space="preserve"> </w:t>
      </w:r>
      <w:r w:rsidRPr="0050510D">
        <w:rPr>
          <w:rStyle w:val="StyleBoldUnderline"/>
          <w:highlight w:val="green"/>
        </w:rPr>
        <w:t xml:space="preserve">and anything </w:t>
      </w:r>
      <w:r w:rsidRPr="0050510D">
        <w:rPr>
          <w:rStyle w:val="Emphasis"/>
          <w:highlight w:val="green"/>
        </w:rPr>
        <w:t>greater than 4°</w:t>
      </w:r>
      <w:r w:rsidRPr="0050510D">
        <w:rPr>
          <w:sz w:val="16"/>
        </w:rPr>
        <w:t>C</w:t>
      </w:r>
      <w:r w:rsidRPr="0050510D">
        <w:rPr>
          <w:rStyle w:val="StyleBoldUnderline"/>
        </w:rPr>
        <w:t xml:space="preserve"> </w:t>
      </w:r>
      <w:r w:rsidRPr="0050510D">
        <w:rPr>
          <w:rStyle w:val="StyleBoldUnderline"/>
          <w:highlight w:val="green"/>
        </w:rPr>
        <w:t>can</w:t>
      </w:r>
      <w:r w:rsidRPr="0050510D">
        <w:rPr>
          <w:rStyle w:val="StyleBoldUnderline"/>
        </w:rPr>
        <w:t xml:space="preserve"> </w:t>
      </w:r>
      <w:r w:rsidRPr="0050510D">
        <w:rPr>
          <w:sz w:val="16"/>
        </w:rPr>
        <w:t>probably accurately</w:t>
      </w:r>
      <w:r w:rsidRPr="0050510D">
        <w:rPr>
          <w:rStyle w:val="StyleBoldUnderline"/>
        </w:rPr>
        <w:t xml:space="preserve"> </w:t>
      </w:r>
      <w:r w:rsidRPr="0050510D">
        <w:rPr>
          <w:rStyle w:val="StyleBoldUnderline"/>
          <w:highlight w:val="green"/>
        </w:rPr>
        <w:t>be described as catastrophic</w:t>
      </w:r>
      <w:r w:rsidRPr="0050510D">
        <w:rPr>
          <w:sz w:val="16"/>
        </w:rPr>
        <w:t xml:space="preserve">, since various tipping points are expected to be triggered at this level. Right now, </w:t>
      </w:r>
      <w:r w:rsidRPr="0050510D">
        <w:rPr>
          <w:rStyle w:val="Emphasis"/>
          <w:highlight w:val="green"/>
        </w:rPr>
        <w:t>we are on track for the catastrophic</w:t>
      </w:r>
      <w:r w:rsidRPr="0050510D">
        <w:rPr>
          <w:rStyle w:val="Emphasis"/>
        </w:rPr>
        <w:t xml:space="preserve"> </w:t>
      </w:r>
      <w:r w:rsidRPr="0050510D">
        <w:rPr>
          <w:sz w:val="16"/>
        </w:rPr>
        <w:t>consequences (widespread coral mortality, mass extinctions, hundreds of millions of people adversely impacted by droughts, floods, heat waves, etc.).</w:t>
      </w:r>
      <w:r w:rsidRPr="0050510D">
        <w:rPr>
          <w:rStyle w:val="Emphasis"/>
        </w:rPr>
        <w:t xml:space="preserve"> </w:t>
      </w:r>
      <w:r w:rsidRPr="0050510D">
        <w:rPr>
          <w:rStyle w:val="Emphasis"/>
          <w:highlight w:val="green"/>
        </w:rPr>
        <w:t xml:space="preserve">But we're not stuck </w:t>
      </w:r>
      <w:r w:rsidRPr="0050510D">
        <w:rPr>
          <w:sz w:val="16"/>
        </w:rPr>
        <w:t>on that track just</w:t>
      </w:r>
      <w:r w:rsidRPr="0050510D">
        <w:rPr>
          <w:rStyle w:val="StyleBoldUnderline"/>
        </w:rPr>
        <w:t xml:space="preserve"> </w:t>
      </w:r>
      <w:r w:rsidRPr="0050510D">
        <w:rPr>
          <w:rStyle w:val="Emphasis"/>
          <w:highlight w:val="green"/>
        </w:rPr>
        <w:t>yet</w:t>
      </w:r>
      <w:r w:rsidRPr="0050510D">
        <w:rPr>
          <w:rStyle w:val="StyleBoldUnderline"/>
        </w:rPr>
        <w:t xml:space="preserve">, </w:t>
      </w:r>
      <w:r w:rsidRPr="0050510D">
        <w:rPr>
          <w:sz w:val="16"/>
        </w:rPr>
        <w:t>and</w:t>
      </w:r>
      <w:r w:rsidRPr="0050510D">
        <w:rPr>
          <w:rStyle w:val="StyleBoldUnderline"/>
        </w:rPr>
        <w:t xml:space="preserve"> </w:t>
      </w:r>
      <w:r w:rsidRPr="0050510D">
        <w:rPr>
          <w:rStyle w:val="StyleBoldUnderline"/>
          <w:highlight w:val="green"/>
        </w:rPr>
        <w:t>we need to move</w:t>
      </w:r>
      <w:r w:rsidRPr="0050510D">
        <w:rPr>
          <w:rStyle w:val="StyleBoldUnderline"/>
        </w:rPr>
        <w:t xml:space="preserve"> </w:t>
      </w:r>
      <w:r w:rsidRPr="0050510D">
        <w:rPr>
          <w:sz w:val="16"/>
        </w:rPr>
        <w:t>ourselves</w:t>
      </w:r>
      <w:r w:rsidRPr="0050510D">
        <w:rPr>
          <w:rStyle w:val="StyleBoldUnderline"/>
        </w:rPr>
        <w:t xml:space="preserve"> </w:t>
      </w:r>
      <w:r w:rsidRPr="0050510D">
        <w:rPr>
          <w:rStyle w:val="StyleBoldUnderline"/>
          <w:highlight w:val="green"/>
        </w:rPr>
        <w:t>as far off</w:t>
      </w:r>
      <w:r w:rsidRPr="0050510D">
        <w:rPr>
          <w:rStyle w:val="StyleBoldUnderline"/>
        </w:rPr>
        <w:t xml:space="preserve"> </w:t>
      </w:r>
      <w:r w:rsidRPr="0050510D">
        <w:rPr>
          <w:sz w:val="16"/>
        </w:rPr>
        <w:t>of it</w:t>
      </w:r>
      <w:r w:rsidRPr="0050510D">
        <w:rPr>
          <w:rStyle w:val="StyleBoldUnderline"/>
        </w:rPr>
        <w:t xml:space="preserve"> </w:t>
      </w:r>
      <w:r w:rsidRPr="0050510D">
        <w:rPr>
          <w:rStyle w:val="StyleBoldUnderline"/>
          <w:highlight w:val="green"/>
        </w:rPr>
        <w:t>as possible by reducing</w:t>
      </w:r>
      <w:r w:rsidRPr="0050510D">
        <w:rPr>
          <w:rStyle w:val="StyleBoldUnderline"/>
        </w:rPr>
        <w:t xml:space="preserve"> </w:t>
      </w:r>
      <w:r w:rsidRPr="0050510D">
        <w:rPr>
          <w:sz w:val="16"/>
        </w:rPr>
        <w:t xml:space="preserve">our greenhouse gas </w:t>
      </w:r>
      <w:r w:rsidRPr="0050510D">
        <w:rPr>
          <w:rStyle w:val="StyleBoldUnderline"/>
          <w:highlight w:val="green"/>
        </w:rPr>
        <w:t>emissions</w:t>
      </w:r>
      <w:r w:rsidRPr="0050510D">
        <w:rPr>
          <w:rStyle w:val="StyleBoldUnderline"/>
        </w:rPr>
        <w:t xml:space="preserve"> </w:t>
      </w:r>
      <w:r w:rsidRPr="0050510D">
        <w:rPr>
          <w:sz w:val="16"/>
        </w:rPr>
        <w:t>as</w:t>
      </w:r>
      <w:r w:rsidRPr="0050510D">
        <w:rPr>
          <w:rStyle w:val="StyleBoldUnderline"/>
        </w:rPr>
        <w:t xml:space="preserve"> </w:t>
      </w:r>
      <w:r w:rsidRPr="0050510D">
        <w:rPr>
          <w:rStyle w:val="StyleBoldUnderline"/>
          <w:highlight w:val="green"/>
        </w:rPr>
        <w:t>soon</w:t>
      </w:r>
      <w:r w:rsidRPr="0050510D">
        <w:rPr>
          <w:rStyle w:val="StyleBoldUnderline"/>
        </w:rPr>
        <w:t xml:space="preserve"> </w:t>
      </w:r>
      <w:r w:rsidRPr="0050510D">
        <w:rPr>
          <w:sz w:val="16"/>
        </w:rPr>
        <w:t>and as much as possible. There are of course many people who believe that the planet will not warm as much, or that the impacts of the associated climate change will be as bad as the body of scientific evidence suggests. That is certainly a possiblity, and we very much hope that their optimistic view is correct. However, what we have presented</w:t>
      </w:r>
      <w:r w:rsidRPr="0050510D">
        <w:rPr>
          <w:rStyle w:val="StyleBoldUnderline"/>
        </w:rPr>
        <w:t xml:space="preserve"> </w:t>
      </w:r>
      <w:r w:rsidRPr="0050510D">
        <w:rPr>
          <w:sz w:val="16"/>
        </w:rPr>
        <w:t xml:space="preserve">here is </w:t>
      </w:r>
      <w:r w:rsidRPr="0050510D">
        <w:rPr>
          <w:rStyle w:val="Emphasis"/>
          <w:highlight w:val="green"/>
        </w:rPr>
        <w:t>the best summary of scientific evidence</w:t>
      </w:r>
      <w:r w:rsidRPr="0050510D">
        <w:rPr>
          <w:rStyle w:val="Emphasis"/>
        </w:rPr>
        <w:t xml:space="preserve"> </w:t>
      </w:r>
      <w:r w:rsidRPr="0050510D">
        <w:rPr>
          <w:sz w:val="16"/>
        </w:rPr>
        <w:t>available, and it</w:t>
      </w:r>
      <w:r w:rsidRPr="0050510D">
        <w:rPr>
          <w:rStyle w:val="StyleBoldUnderline"/>
        </w:rPr>
        <w:t xml:space="preserve"> </w:t>
      </w:r>
      <w:r w:rsidRPr="0050510D">
        <w:rPr>
          <w:rStyle w:val="StyleBoldUnderline"/>
          <w:highlight w:val="green"/>
        </w:rPr>
        <w:t>paints a</w:t>
      </w:r>
      <w:r w:rsidRPr="0050510D">
        <w:rPr>
          <w:rStyle w:val="StyleBoldUnderline"/>
        </w:rPr>
        <w:t xml:space="preserve"> </w:t>
      </w:r>
      <w:r w:rsidRPr="0050510D">
        <w:rPr>
          <w:sz w:val="16"/>
        </w:rPr>
        <w:t>very</w:t>
      </w:r>
      <w:r w:rsidRPr="0050510D">
        <w:rPr>
          <w:rStyle w:val="StyleBoldUnderline"/>
        </w:rPr>
        <w:t xml:space="preserve"> </w:t>
      </w:r>
      <w:r w:rsidRPr="0050510D">
        <w:rPr>
          <w:rStyle w:val="StyleBoldUnderline"/>
          <w:highlight w:val="green"/>
        </w:rPr>
        <w:t>bleak picture if we fail to rapidly reduce</w:t>
      </w:r>
      <w:r w:rsidRPr="0050510D">
        <w:rPr>
          <w:rStyle w:val="StyleBoldUnderline"/>
        </w:rPr>
        <w:t xml:space="preserve"> </w:t>
      </w:r>
      <w:r w:rsidRPr="0050510D">
        <w:rPr>
          <w:sz w:val="16"/>
        </w:rPr>
        <w:t>our greenhouse gas</w:t>
      </w:r>
      <w:r w:rsidRPr="0050510D">
        <w:rPr>
          <w:rStyle w:val="StyleBoldUnderline"/>
        </w:rPr>
        <w:t xml:space="preserve"> </w:t>
      </w:r>
      <w:r w:rsidRPr="0050510D">
        <w:rPr>
          <w:rStyle w:val="StyleBoldUnderline"/>
          <w:highlight w:val="green"/>
        </w:rPr>
        <w:t>emissions</w:t>
      </w:r>
      <w:r w:rsidRPr="0050510D">
        <w:rPr>
          <w:rStyle w:val="StyleBoldUnderline"/>
        </w:rPr>
        <w:t xml:space="preserve">. </w:t>
      </w:r>
      <w:r w:rsidRPr="0050510D">
        <w:rPr>
          <w:sz w:val="16"/>
        </w:rPr>
        <w:t>If we continue forward on our current path, catastrophe is not just a possible outcome, it is the most probable outcome. And an intelligent risk management approach would involve taking steps to prevent a catastrophic scenario if it were a mere possibility, let alone the most probable outcome. This is especially true since the most important component of the solution - carbon pricing - can be implemented at a relatively low cost, and a far lower cost than trying to adapt to the climate change consequences we have discussed here (Figure 4).</w:t>
      </w:r>
    </w:p>
    <w:p w:rsidR="00987464" w:rsidRPr="0050510D" w:rsidRDefault="00987464" w:rsidP="00987464">
      <w:pPr>
        <w:pStyle w:val="Heading4"/>
      </w:pPr>
      <w:r>
        <w:t>Three Impacts---</w:t>
      </w:r>
    </w:p>
    <w:p w:rsidR="00987464" w:rsidRDefault="00987464" w:rsidP="00987464">
      <w:pPr>
        <w:pStyle w:val="Heading4"/>
      </w:pPr>
      <w:r>
        <w:t>Agriculture – 4 degrees trumps CO2 benefits</w:t>
      </w:r>
    </w:p>
    <w:p w:rsidR="00987464" w:rsidRDefault="00987464" w:rsidP="00987464">
      <w:r w:rsidRPr="00F157BF">
        <w:rPr>
          <w:rStyle w:val="StyleStyleBold12pt"/>
        </w:rPr>
        <w:t>Potsdam Institute, 2012</w:t>
      </w:r>
      <w:r>
        <w:t xml:space="preserve"> </w:t>
      </w:r>
      <w:r w:rsidRPr="001831C6">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987464" w:rsidRPr="002833D5" w:rsidRDefault="00987464" w:rsidP="00987464">
      <w:pPr>
        <w:rPr>
          <w:sz w:val="16"/>
        </w:rPr>
      </w:pPr>
      <w:r w:rsidRPr="002833D5">
        <w:rPr>
          <w:sz w:val="16"/>
        </w:rPr>
        <w:t xml:space="preserve">The overall conclusions of IPCC AR4 concerning food production and agriculture included the following: • Crop productivity is projected to increase slightly at mid- to high latitudes for local mean temperature increases of up to 1 to 3°C depending on the crop, and then decrease beyond that in some regions (medium confidence) {WGII 5.4, SPM}. • At lower latitudes, especially in seasonally dry and tropical regions, crop productivity is projected to decrease for even small local temperature increases (1 to 2°C) which would increase the risk of hunger (medium confidence) {WGII 5.4, SPM}. • Globally, the potential for </w:t>
      </w:r>
      <w:r w:rsidRPr="002833D5">
        <w:rPr>
          <w:rStyle w:val="StyleBoldUnderline"/>
          <w:highlight w:val="green"/>
        </w:rPr>
        <w:t>food production is projected to increase with</w:t>
      </w:r>
      <w:r w:rsidRPr="002833D5">
        <w:rPr>
          <w:rStyle w:val="StyleBoldUnderline"/>
        </w:rPr>
        <w:t xml:space="preserve"> </w:t>
      </w:r>
      <w:r w:rsidRPr="002833D5">
        <w:rPr>
          <w:sz w:val="16"/>
        </w:rPr>
        <w:t>increases in local average</w:t>
      </w:r>
      <w:r w:rsidRPr="002833D5">
        <w:rPr>
          <w:rStyle w:val="StyleBoldUnderline"/>
        </w:rPr>
        <w:t xml:space="preserve"> </w:t>
      </w:r>
      <w:r w:rsidRPr="002833D5">
        <w:rPr>
          <w:rStyle w:val="StyleBoldUnderline"/>
          <w:highlight w:val="green"/>
        </w:rPr>
        <w:t>temperature</w:t>
      </w:r>
      <w:r w:rsidRPr="002833D5">
        <w:rPr>
          <w:rStyle w:val="StyleBoldUnderline"/>
        </w:rPr>
        <w:t xml:space="preserve"> </w:t>
      </w:r>
      <w:r w:rsidRPr="002833D5">
        <w:rPr>
          <w:sz w:val="16"/>
        </w:rPr>
        <w:t>over a range of</w:t>
      </w:r>
      <w:r w:rsidRPr="002833D5">
        <w:rPr>
          <w:rStyle w:val="StyleBoldUnderline"/>
        </w:rPr>
        <w:t xml:space="preserve"> </w:t>
      </w:r>
      <w:r w:rsidRPr="002833D5">
        <w:rPr>
          <w:rStyle w:val="Emphasis"/>
          <w:highlight w:val="green"/>
        </w:rPr>
        <w:t>1 to 3°</w:t>
      </w:r>
      <w:r w:rsidRPr="002833D5">
        <w:rPr>
          <w:sz w:val="16"/>
        </w:rPr>
        <w:t>C,</w:t>
      </w:r>
      <w:r w:rsidRPr="002833D5">
        <w:rPr>
          <w:rStyle w:val="StyleBoldUnderline"/>
        </w:rPr>
        <w:t xml:space="preserve"> </w:t>
      </w:r>
      <w:r w:rsidRPr="002833D5">
        <w:rPr>
          <w:rStyle w:val="Emphasis"/>
          <w:highlight w:val="green"/>
        </w:rPr>
        <w:t>but above this it is projected to decrease</w:t>
      </w:r>
      <w:r w:rsidRPr="002833D5">
        <w:rPr>
          <w:sz w:val="16"/>
        </w:rPr>
        <w:t xml:space="preserve"> (medium confidence) {WGII 5.4, 5.5, SPM}. These findings clearly indicate a growing risk for low-latitude regions at quite low levels of temperature increase and a growing risk for systemic global problems above a warming of a few degrees Celsius. While a comprehensive review of literature is forthcoming in the IPCC AR5, the snapshot overview of recent scientific literature provided here illustrates that the concerns identified in the AR4 are confirmed by recent literature and in important cases extended. In particular, impacts of extreme heat waves deserve mention here for observed agricultural impacts (see also Chapter 2). This chapter will focus on the latest findings regarding possible limits and risks to large-scale agriculture production because of climate change, summarizing recent studies relevant to this risk assessment, including at high levels of global warming approaching 4°C. In particular, it will deliberately highlight important findings that point to the risks of assuming a forward projection of historical trends. Projections for food and agriculture over the 21st century indicate substantial challenges irrespective of climate change. As early as 2050, the world’s population is expected to reach about 9 billion people (Lutz and Samir 2010) and demand for food is expected to increase accordingly. Based on the observed relationship between per capita GDP and per capita demand for crop calories (human consumption, feed crops, fish production and losses during food production), Tilman et al. (2011) project a global increase in the demand for crops by about 100 percent from 2005 to 2050. Other estimates for the same period project a 70 percent increase of demand (Alexandratos 2009). Several projections suggest that global cereal and livestock production may need to increase by between 60 and 100 percent to 2050, depending on the warming scenario (Thornton et al. 2011). The historical context can on the one hand provide reassurance that</w:t>
      </w:r>
      <w:r w:rsidRPr="002833D5">
        <w:rPr>
          <w:rStyle w:val="StyleBoldUnderline"/>
        </w:rPr>
        <w:t xml:space="preserve"> </w:t>
      </w:r>
      <w:r w:rsidRPr="002833D5">
        <w:rPr>
          <w:rStyle w:val="StyleBoldUnderline"/>
          <w:highlight w:val="green"/>
        </w:rPr>
        <w:t xml:space="preserve">despite </w:t>
      </w:r>
      <w:r w:rsidRPr="002833D5">
        <w:rPr>
          <w:sz w:val="16"/>
        </w:rPr>
        <w:t>growing</w:t>
      </w:r>
      <w:r w:rsidRPr="002833D5">
        <w:rPr>
          <w:rStyle w:val="StyleBoldUnderline"/>
        </w:rPr>
        <w:t xml:space="preserve"> </w:t>
      </w:r>
      <w:r w:rsidRPr="002833D5">
        <w:rPr>
          <w:rStyle w:val="StyleBoldUnderline"/>
          <w:highlight w:val="green"/>
        </w:rPr>
        <w:t xml:space="preserve">population, </w:t>
      </w:r>
      <w:r w:rsidRPr="002833D5">
        <w:rPr>
          <w:rStyle w:val="Emphasis"/>
          <w:highlight w:val="green"/>
        </w:rPr>
        <w:t xml:space="preserve">food production has been able to </w:t>
      </w:r>
      <w:r w:rsidRPr="002833D5">
        <w:rPr>
          <w:sz w:val="16"/>
        </w:rPr>
        <w:t>increase to</w:t>
      </w:r>
      <w:r w:rsidRPr="002833D5">
        <w:rPr>
          <w:rStyle w:val="Emphasis"/>
        </w:rPr>
        <w:t xml:space="preserve"> </w:t>
      </w:r>
      <w:r w:rsidRPr="002833D5">
        <w:rPr>
          <w:rStyle w:val="Emphasis"/>
          <w:highlight w:val="green"/>
        </w:rPr>
        <w:t>keep pace with demand</w:t>
      </w:r>
      <w:r w:rsidRPr="002833D5">
        <w:rPr>
          <w:sz w:val="16"/>
        </w:rPr>
        <w:t xml:space="preserve"> and that despite occasional fluctuations, food prices generally stabilize or decrease in real terms (Godfray, Crute, et al. 2010). </w:t>
      </w:r>
      <w:r w:rsidRPr="002833D5">
        <w:rPr>
          <w:rStyle w:val="StyleBoldUnderline"/>
          <w:highlight w:val="green"/>
        </w:rPr>
        <w:t>Increases</w:t>
      </w:r>
      <w:r w:rsidRPr="002833D5">
        <w:rPr>
          <w:rStyle w:val="StyleBoldUnderline"/>
        </w:rPr>
        <w:t xml:space="preserve"> </w:t>
      </w:r>
      <w:r w:rsidRPr="002833D5">
        <w:rPr>
          <w:sz w:val="16"/>
        </w:rPr>
        <w:t xml:space="preserve">in food production </w:t>
      </w:r>
      <w:r w:rsidRPr="002833D5">
        <w:rPr>
          <w:rStyle w:val="StyleBoldUnderline"/>
          <w:highlight w:val="green"/>
        </w:rPr>
        <w:t>have mainly been driven by</w:t>
      </w:r>
      <w:r w:rsidRPr="002833D5">
        <w:rPr>
          <w:rStyle w:val="StyleBoldUnderline"/>
        </w:rPr>
        <w:t xml:space="preserve"> </w:t>
      </w:r>
      <w:r w:rsidRPr="002833D5">
        <w:rPr>
          <w:sz w:val="16"/>
        </w:rPr>
        <w:t>more</w:t>
      </w:r>
      <w:r w:rsidRPr="002833D5">
        <w:rPr>
          <w:rStyle w:val="StyleBoldUnderline"/>
        </w:rPr>
        <w:t xml:space="preserve"> </w:t>
      </w:r>
      <w:r w:rsidRPr="002833D5">
        <w:rPr>
          <w:rStyle w:val="StyleBoldUnderline"/>
          <w:highlight w:val="green"/>
        </w:rPr>
        <w:t>efficient use of land</w:t>
      </w:r>
      <w:r w:rsidRPr="002833D5">
        <w:rPr>
          <w:rStyle w:val="StyleBoldUnderline"/>
        </w:rPr>
        <w:t xml:space="preserve">, </w:t>
      </w:r>
      <w:r w:rsidRPr="002833D5">
        <w:rPr>
          <w:sz w:val="16"/>
        </w:rPr>
        <w:t xml:space="preserve">rather than by the extension of arable land, with the former more widespread in rich countries and the latter tending to be practiced in poor countries (Tilman et al. 2011). While grain production has more than doubled, the area of land used for arable agriculture has only increased by approximately 9 percent (Godfray, Beddington, et al. 2010). However, </w:t>
      </w:r>
      <w:r w:rsidRPr="002833D5">
        <w:rPr>
          <w:rStyle w:val="StyleBoldUnderline"/>
          <w:highlight w:val="green"/>
        </w:rPr>
        <w:t xml:space="preserve">although the expansion </w:t>
      </w:r>
      <w:r w:rsidRPr="002833D5">
        <w:rPr>
          <w:sz w:val="16"/>
        </w:rPr>
        <w:t>of agricultural production</w:t>
      </w:r>
      <w:r w:rsidRPr="002833D5">
        <w:rPr>
          <w:rStyle w:val="StyleBoldUnderline"/>
        </w:rPr>
        <w:t xml:space="preserve"> </w:t>
      </w:r>
      <w:r w:rsidRPr="002833D5">
        <w:rPr>
          <w:rStyle w:val="StyleBoldUnderline"/>
          <w:highlight w:val="green"/>
        </w:rPr>
        <w:t>has proved possible</w:t>
      </w:r>
      <w:r w:rsidRPr="002833D5">
        <w:rPr>
          <w:rStyle w:val="StyleBoldUnderline"/>
        </w:rPr>
        <w:t xml:space="preserve"> </w:t>
      </w:r>
      <w:r w:rsidRPr="002833D5">
        <w:rPr>
          <w:sz w:val="16"/>
        </w:rPr>
        <w:t>through technological innovation and improved water-use efficiency, observation and</w:t>
      </w:r>
      <w:r w:rsidRPr="002833D5">
        <w:rPr>
          <w:rStyle w:val="StyleBoldUnderline"/>
        </w:rPr>
        <w:t xml:space="preserve"> </w:t>
      </w:r>
      <w:r w:rsidRPr="002833D5">
        <w:rPr>
          <w:rStyle w:val="Emphasis"/>
          <w:highlight w:val="green"/>
        </w:rPr>
        <w:t>analysis point to a significant level of vulnerability</w:t>
      </w:r>
      <w:r w:rsidRPr="002833D5">
        <w:rPr>
          <w:rStyle w:val="Emphasis"/>
        </w:rPr>
        <w:t xml:space="preserve"> </w:t>
      </w:r>
      <w:r w:rsidRPr="002833D5">
        <w:rPr>
          <w:sz w:val="16"/>
        </w:rPr>
        <w:t xml:space="preserve">of food production and prices </w:t>
      </w:r>
      <w:r w:rsidRPr="002833D5">
        <w:rPr>
          <w:rStyle w:val="Emphasis"/>
          <w:highlight w:val="green"/>
        </w:rPr>
        <w:t xml:space="preserve">to </w:t>
      </w:r>
      <w:r w:rsidRPr="002833D5">
        <w:rPr>
          <w:sz w:val="16"/>
        </w:rPr>
        <w:t>the consequences of</w:t>
      </w:r>
      <w:r w:rsidRPr="002833D5">
        <w:rPr>
          <w:rStyle w:val="Emphasis"/>
        </w:rPr>
        <w:t xml:space="preserve"> </w:t>
      </w:r>
      <w:r w:rsidRPr="002833D5">
        <w:rPr>
          <w:rStyle w:val="Emphasis"/>
          <w:highlight w:val="green"/>
        </w:rPr>
        <w:t>climate change</w:t>
      </w:r>
      <w:r w:rsidRPr="002833D5">
        <w:rPr>
          <w:rStyle w:val="StyleBoldUnderline"/>
        </w:rPr>
        <w:t xml:space="preserve">, </w:t>
      </w:r>
      <w:r w:rsidRPr="002833D5">
        <w:rPr>
          <w:sz w:val="16"/>
        </w:rPr>
        <w:t xml:space="preserve">extreme weather, and underlying social and economic development trends. There are some indications that </w:t>
      </w:r>
      <w:r w:rsidRPr="002833D5">
        <w:rPr>
          <w:rStyle w:val="StyleBoldUnderline"/>
          <w:highlight w:val="green"/>
        </w:rPr>
        <w:t>climate change may reduce arable land</w:t>
      </w:r>
      <w:r w:rsidRPr="002833D5">
        <w:rPr>
          <w:sz w:val="16"/>
        </w:rPr>
        <w:t xml:space="preserve"> in low-latitude regions, with reductions most pronounced in Africa, Latin America, and India (Zhang and Cai 2011). For example, </w:t>
      </w:r>
      <w:r w:rsidRPr="002833D5">
        <w:rPr>
          <w:rStyle w:val="StyleBoldUnderline"/>
          <w:highlight w:val="green"/>
        </w:rPr>
        <w:t>flooding</w:t>
      </w:r>
      <w:r w:rsidRPr="002833D5">
        <w:rPr>
          <w:rStyle w:val="StyleBoldUnderline"/>
        </w:rPr>
        <w:t xml:space="preserve"> </w:t>
      </w:r>
      <w:r w:rsidRPr="002833D5">
        <w:rPr>
          <w:sz w:val="16"/>
        </w:rPr>
        <w:t>of agricultural land</w:t>
      </w:r>
      <w:r w:rsidRPr="002833D5">
        <w:rPr>
          <w:rStyle w:val="StyleBoldUnderline"/>
        </w:rPr>
        <w:t xml:space="preserve"> </w:t>
      </w:r>
      <w:r w:rsidRPr="002833D5">
        <w:rPr>
          <w:rStyle w:val="StyleBoldUnderline"/>
          <w:highlight w:val="green"/>
        </w:rPr>
        <w:t>is also expected</w:t>
      </w:r>
      <w:r w:rsidRPr="002833D5">
        <w:rPr>
          <w:rStyle w:val="StyleBoldUnderline"/>
        </w:rPr>
        <w:t xml:space="preserve"> </w:t>
      </w:r>
      <w:r w:rsidRPr="002833D5">
        <w:rPr>
          <w:sz w:val="16"/>
        </w:rPr>
        <w:t xml:space="preserve">to severely impact crop yields in the future: 10.7 percent of South Asia´s agricultural land is projected to be exposed to inundation, accompanied by a 10 percent intensification of storm surges, with 1 m sea-level rise (Lange et al. 2010). Given the competition for land that may be used for other human activities (for example, urbanization and biofuel production), which can be expected to increase as climate change places pressure on scarce resources, it is likely that the main increase in production will have to be managed by an intensification of agriculture on the same—or possibly even reduced—amount of land (Godfray, Beddington et al. 2010; Smith et al. 2010). </w:t>
      </w:r>
      <w:r w:rsidRPr="002833D5">
        <w:rPr>
          <w:rStyle w:val="StyleBoldUnderline"/>
          <w:highlight w:val="green"/>
        </w:rPr>
        <w:t>Declines in nutrient availability</w:t>
      </w:r>
      <w:r w:rsidRPr="002833D5">
        <w:rPr>
          <w:sz w:val="16"/>
        </w:rPr>
        <w:t xml:space="preserve"> (for example, phosphorus), </w:t>
      </w:r>
      <w:r w:rsidRPr="002833D5">
        <w:rPr>
          <w:rStyle w:val="StyleBoldUnderline"/>
          <w:highlight w:val="green"/>
        </w:rPr>
        <w:t xml:space="preserve">as well as </w:t>
      </w:r>
      <w:r w:rsidRPr="002833D5">
        <w:rPr>
          <w:sz w:val="16"/>
        </w:rPr>
        <w:t>the spread in</w:t>
      </w:r>
      <w:r w:rsidRPr="002833D5">
        <w:rPr>
          <w:rStyle w:val="StyleBoldUnderline"/>
        </w:rPr>
        <w:t xml:space="preserve"> </w:t>
      </w:r>
      <w:r w:rsidRPr="002833D5">
        <w:rPr>
          <w:rStyle w:val="StyleBoldUnderline"/>
          <w:highlight w:val="green"/>
        </w:rPr>
        <w:t xml:space="preserve">pests and weeds, could further limit </w:t>
      </w:r>
      <w:r w:rsidRPr="002833D5">
        <w:rPr>
          <w:sz w:val="16"/>
        </w:rPr>
        <w:t>the increase of</w:t>
      </w:r>
      <w:r w:rsidRPr="002833D5">
        <w:rPr>
          <w:rStyle w:val="StyleBoldUnderline"/>
        </w:rPr>
        <w:t xml:space="preserve"> </w:t>
      </w:r>
      <w:r w:rsidRPr="002833D5">
        <w:rPr>
          <w:rStyle w:val="Emphasis"/>
          <w:highlight w:val="green"/>
        </w:rPr>
        <w:t>ag</w:t>
      </w:r>
      <w:r w:rsidRPr="002833D5">
        <w:rPr>
          <w:sz w:val="16"/>
        </w:rPr>
        <w:t>ricultural productivity. Geographical</w:t>
      </w:r>
      <w:r w:rsidRPr="002833D5">
        <w:rPr>
          <w:rStyle w:val="StyleBoldUnderline"/>
        </w:rPr>
        <w:t xml:space="preserve"> </w:t>
      </w:r>
      <w:r w:rsidRPr="002833D5">
        <w:rPr>
          <w:rStyle w:val="StyleBoldUnderline"/>
          <w:highlight w:val="green"/>
        </w:rPr>
        <w:t>shifts in production patterns</w:t>
      </w:r>
      <w:r w:rsidRPr="002833D5">
        <w:rPr>
          <w:rStyle w:val="StyleBoldUnderline"/>
        </w:rPr>
        <w:t xml:space="preserve"> </w:t>
      </w:r>
      <w:r w:rsidRPr="002833D5">
        <w:rPr>
          <w:sz w:val="16"/>
        </w:rPr>
        <w:t>resulting from the effects of global warming</w:t>
      </w:r>
      <w:r w:rsidRPr="002833D5">
        <w:rPr>
          <w:rStyle w:val="StyleBoldUnderline"/>
        </w:rPr>
        <w:t xml:space="preserve"> </w:t>
      </w:r>
      <w:r w:rsidRPr="002833D5">
        <w:rPr>
          <w:rStyle w:val="StyleBoldUnderline"/>
          <w:highlight w:val="green"/>
        </w:rPr>
        <w:t>could</w:t>
      </w:r>
      <w:r w:rsidRPr="002833D5">
        <w:rPr>
          <w:rStyle w:val="StyleBoldUnderline"/>
        </w:rPr>
        <w:t xml:space="preserve"> </w:t>
      </w:r>
      <w:r w:rsidRPr="002833D5">
        <w:rPr>
          <w:sz w:val="16"/>
        </w:rPr>
        <w:t>further</w:t>
      </w:r>
      <w:r w:rsidRPr="002833D5">
        <w:rPr>
          <w:rStyle w:val="StyleBoldUnderline"/>
        </w:rPr>
        <w:t xml:space="preserve"> </w:t>
      </w:r>
      <w:r w:rsidRPr="002833D5">
        <w:rPr>
          <w:rStyle w:val="StyleBoldUnderline"/>
          <w:highlight w:val="green"/>
        </w:rPr>
        <w:t>escalate distributional issues</w:t>
      </w:r>
      <w:r w:rsidRPr="002833D5">
        <w:rPr>
          <w:rStyle w:val="StyleBoldUnderline"/>
        </w:rPr>
        <w:t xml:space="preserve"> </w:t>
      </w:r>
      <w:r w:rsidRPr="002833D5">
        <w:rPr>
          <w:sz w:val="16"/>
        </w:rPr>
        <w:t xml:space="preserve">in the future. While this will not be taken into consideration here, it illustrates the plethora of factors to take into account when thinking of challenges to promoting food security in a warming world. New results published since 2007 point to a more rapidly escalating risk of crop yield reductions associated with warming than previously predicted (Schlenker and Lobell 2010; Schlenker and Roberts 2009). In the period since 1980, patterns of global crop production have presented significant indications of an adverse effect resulting from climate trends and variability, with maize declining by 3.8 percent and wheat production by 5.5 percent compared to a case without climate trends. </w:t>
      </w:r>
      <w:r w:rsidRPr="002833D5">
        <w:rPr>
          <w:rStyle w:val="Emphasis"/>
          <w:highlight w:val="green"/>
        </w:rPr>
        <w:t>A significant portion of increases in crop yields from technology, CO2 fertilization, and other changes may have been offset by climate trends</w:t>
      </w:r>
      <w:r w:rsidRPr="002833D5">
        <w:rPr>
          <w:sz w:val="16"/>
        </w:rPr>
        <w:t xml:space="preserve"> in some countries (Lobell et al. 2011). This indication alone casts some doubt on future projections based on earlier crop models. In relation to the projected effects of climate change three interrelated factors are important: temperature-induced effect, precipitation-induced effect, and the CO2 -fertilization effect. The following discussion will focus only on these biophysical factors. Other factors that can damage crops, for example, the elevated levels of tropospheric ozone (van Groenigen et al. 2012), fall outside the scope of this report and will not be addressed. Largely beyond the scope of this report are the far-reaching and uneven adverse implications for poverty in many regions arising from the macroeconomic consequences of shocks to global agricultural production from climate change. It is necessary to stress here that even where overall food production is not reduced or is even increased with low levels of warming, distributional issues mean that food security will remain a precarious matter or worsen as different regions are impacted differently and food security is further challenged by a multitude of nonclimatic factors.</w:t>
      </w:r>
    </w:p>
    <w:p w:rsidR="00987464" w:rsidRPr="00CF7661" w:rsidRDefault="00987464" w:rsidP="00987464">
      <w:pPr>
        <w:pStyle w:val="Heading4"/>
      </w:pPr>
      <w:r>
        <w:t xml:space="preserve">Biodiversity – 4 degrees overwhelms resilience and adaptation – extinction </w:t>
      </w:r>
    </w:p>
    <w:p w:rsidR="00987464" w:rsidRDefault="00987464" w:rsidP="00987464">
      <w:bookmarkStart w:id="1" w:name="_Toc202684514"/>
      <w:r w:rsidRPr="00F157BF">
        <w:rPr>
          <w:rStyle w:val="StyleStyleBold12pt"/>
        </w:rPr>
        <w:t>Potsdam Institute, 2012</w:t>
      </w:r>
      <w:r>
        <w:t xml:space="preserve"> </w:t>
      </w:r>
      <w:r w:rsidRPr="00BF2999">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987464" w:rsidRPr="002833D5" w:rsidRDefault="00987464" w:rsidP="00987464">
      <w:pPr>
        <w:rPr>
          <w:sz w:val="16"/>
        </w:rPr>
      </w:pPr>
      <w:r w:rsidRPr="002833D5">
        <w:rPr>
          <w:sz w:val="16"/>
        </w:rPr>
        <w:t xml:space="preserve">Ecosystems and their species provide a range of important goods and services for human society. These include water, food, cultural and other values. In the AR4 an assessment of climate change effects on ecosystems and their services found the following: • </w:t>
      </w:r>
      <w:r w:rsidRPr="002833D5">
        <w:rPr>
          <w:rStyle w:val="StyleBoldUnderline"/>
          <w:highlight w:val="green"/>
        </w:rPr>
        <w:t>If</w:t>
      </w:r>
      <w:r w:rsidRPr="002833D5">
        <w:rPr>
          <w:rStyle w:val="StyleBoldUnderline"/>
        </w:rPr>
        <w:t xml:space="preserve"> </w:t>
      </w:r>
      <w:r w:rsidRPr="002833D5">
        <w:rPr>
          <w:sz w:val="16"/>
        </w:rPr>
        <w:t>greenhouse gas</w:t>
      </w:r>
      <w:r w:rsidRPr="002833D5">
        <w:rPr>
          <w:rStyle w:val="StyleBoldUnderline"/>
        </w:rPr>
        <w:t xml:space="preserve"> </w:t>
      </w:r>
      <w:r w:rsidRPr="002833D5">
        <w:rPr>
          <w:rStyle w:val="StyleBoldUnderline"/>
          <w:highlight w:val="green"/>
        </w:rPr>
        <w:t>emissions</w:t>
      </w:r>
      <w:r w:rsidRPr="002833D5">
        <w:rPr>
          <w:rStyle w:val="StyleBoldUnderline"/>
        </w:rPr>
        <w:t xml:space="preserve"> </w:t>
      </w:r>
      <w:r w:rsidRPr="002833D5">
        <w:rPr>
          <w:sz w:val="16"/>
        </w:rPr>
        <w:t>and other stresses</w:t>
      </w:r>
      <w:r w:rsidRPr="002833D5">
        <w:rPr>
          <w:rStyle w:val="StyleBoldUnderline"/>
        </w:rPr>
        <w:t xml:space="preserve"> </w:t>
      </w:r>
      <w:r w:rsidRPr="002833D5">
        <w:rPr>
          <w:rStyle w:val="StyleBoldUnderline"/>
          <w:highlight w:val="green"/>
        </w:rPr>
        <w:t>continue at</w:t>
      </w:r>
      <w:r w:rsidRPr="002833D5">
        <w:rPr>
          <w:rStyle w:val="StyleBoldUnderline"/>
        </w:rPr>
        <w:t xml:space="preserve"> </w:t>
      </w:r>
      <w:r w:rsidRPr="002833D5">
        <w:rPr>
          <w:sz w:val="16"/>
        </w:rPr>
        <w:t>or above</w:t>
      </w:r>
      <w:r w:rsidRPr="002833D5">
        <w:rPr>
          <w:rStyle w:val="StyleBoldUnderline"/>
        </w:rPr>
        <w:t xml:space="preserve"> </w:t>
      </w:r>
      <w:r w:rsidRPr="002833D5">
        <w:rPr>
          <w:rStyle w:val="StyleBoldUnderline"/>
          <w:highlight w:val="green"/>
        </w:rPr>
        <w:t xml:space="preserve">current rates, </w:t>
      </w:r>
      <w:r w:rsidRPr="002833D5">
        <w:rPr>
          <w:sz w:val="16"/>
        </w:rPr>
        <w:t>the</w:t>
      </w:r>
      <w:r w:rsidRPr="002833D5">
        <w:rPr>
          <w:rStyle w:val="StyleBoldUnderline"/>
        </w:rPr>
        <w:t xml:space="preserve"> </w:t>
      </w:r>
      <w:r w:rsidRPr="002833D5">
        <w:rPr>
          <w:rStyle w:val="StyleBoldUnderline"/>
          <w:highlight w:val="green"/>
        </w:rPr>
        <w:t xml:space="preserve">resilience </w:t>
      </w:r>
      <w:r w:rsidRPr="002833D5">
        <w:rPr>
          <w:sz w:val="16"/>
        </w:rPr>
        <w:t>of many ecosystems</w:t>
      </w:r>
      <w:r w:rsidRPr="002833D5">
        <w:rPr>
          <w:rStyle w:val="StyleBoldUnderline"/>
        </w:rPr>
        <w:t xml:space="preserve"> </w:t>
      </w:r>
      <w:r w:rsidRPr="002833D5">
        <w:rPr>
          <w:rStyle w:val="StyleBoldUnderline"/>
          <w:highlight w:val="green"/>
        </w:rPr>
        <w:t>is likely to be exceeded</w:t>
      </w:r>
      <w:r w:rsidRPr="002833D5">
        <w:rPr>
          <w:sz w:val="16"/>
        </w:rPr>
        <w:t xml:space="preserve"> by an unprecedented combination of change in climate, associated disturbances (for example, flooding, drought, wildfire, insects, and ocean acidification) and other stressors (global change drivers) including land use change, pollution and over-exploitation of resources. • Approximately 20 to 30 percent of plant and animal species assessed so far are likely to be at increased risk of extinction, if increases in global average temperature exceed of 2–3° above preindustrial levels</w:t>
      </w:r>
      <w:r w:rsidRPr="002833D5">
        <w:rPr>
          <w:rStyle w:val="StyleBoldUnderline"/>
        </w:rPr>
        <w:t xml:space="preserve">. </w:t>
      </w:r>
      <w:r w:rsidRPr="002833D5">
        <w:rPr>
          <w:sz w:val="16"/>
        </w:rPr>
        <w:t xml:space="preserve">• For increases in global average temperature exceeding 2 to 3° above preindustrial levels and in concomitant atmospheric CO2 concentrations, </w:t>
      </w:r>
      <w:r w:rsidRPr="002833D5">
        <w:rPr>
          <w:rStyle w:val="StyleBoldUnderline"/>
          <w:highlight w:val="green"/>
        </w:rPr>
        <w:t>major changes are projected in</w:t>
      </w:r>
      <w:r w:rsidRPr="002833D5">
        <w:rPr>
          <w:rStyle w:val="StyleBoldUnderline"/>
        </w:rPr>
        <w:t xml:space="preserve"> </w:t>
      </w:r>
      <w:r w:rsidRPr="002833D5">
        <w:rPr>
          <w:sz w:val="16"/>
        </w:rPr>
        <w:t>ecosystem structure and function, species’</w:t>
      </w:r>
      <w:r w:rsidRPr="002833D5">
        <w:rPr>
          <w:rStyle w:val="StyleBoldUnderline"/>
        </w:rPr>
        <w:t xml:space="preserve"> </w:t>
      </w:r>
      <w:r w:rsidRPr="002833D5">
        <w:rPr>
          <w:rStyle w:val="StyleBoldUnderline"/>
          <w:highlight w:val="green"/>
        </w:rPr>
        <w:t>ecological</w:t>
      </w:r>
      <w:r w:rsidRPr="002833D5">
        <w:rPr>
          <w:rStyle w:val="StyleBoldUnderline"/>
        </w:rPr>
        <w:t xml:space="preserve"> </w:t>
      </w:r>
      <w:r w:rsidRPr="002833D5">
        <w:rPr>
          <w:rStyle w:val="StyleBoldUnderline"/>
          <w:highlight w:val="green"/>
        </w:rPr>
        <w:t>interactions and shifts in</w:t>
      </w:r>
      <w:r w:rsidRPr="002833D5">
        <w:rPr>
          <w:rStyle w:val="StyleBoldUnderline"/>
        </w:rPr>
        <w:t xml:space="preserve"> </w:t>
      </w:r>
      <w:r w:rsidRPr="002833D5">
        <w:rPr>
          <w:sz w:val="16"/>
        </w:rPr>
        <w:t xml:space="preserve">species’ </w:t>
      </w:r>
      <w:r w:rsidRPr="002833D5">
        <w:rPr>
          <w:rStyle w:val="StyleBoldUnderline"/>
          <w:highlight w:val="green"/>
        </w:rPr>
        <w:t>geographical ranges</w:t>
      </w:r>
      <w:r w:rsidRPr="002833D5">
        <w:rPr>
          <w:rStyle w:val="StyleBoldUnderline"/>
        </w:rPr>
        <w:t xml:space="preserve">, </w:t>
      </w:r>
      <w:r w:rsidRPr="002833D5">
        <w:rPr>
          <w:rStyle w:val="StyleBoldUnderline"/>
          <w:highlight w:val="green"/>
        </w:rPr>
        <w:t>with</w:t>
      </w:r>
      <w:r w:rsidRPr="002833D5">
        <w:rPr>
          <w:rStyle w:val="StyleBoldUnderline"/>
        </w:rPr>
        <w:t xml:space="preserve"> </w:t>
      </w:r>
      <w:r w:rsidRPr="002833D5">
        <w:rPr>
          <w:sz w:val="16"/>
        </w:rPr>
        <w:t>predominantly</w:t>
      </w:r>
      <w:r w:rsidRPr="002833D5">
        <w:rPr>
          <w:rStyle w:val="StyleBoldUnderline"/>
        </w:rPr>
        <w:t xml:space="preserve"> </w:t>
      </w:r>
      <w:r w:rsidRPr="002833D5">
        <w:rPr>
          <w:rStyle w:val="StyleBoldUnderline"/>
          <w:highlight w:val="green"/>
        </w:rPr>
        <w:t>negative consequences for bio</w:t>
      </w:r>
      <w:r w:rsidRPr="002833D5">
        <w:rPr>
          <w:rStyle w:val="Emphasis"/>
          <w:highlight w:val="green"/>
        </w:rPr>
        <w:t>d</w:t>
      </w:r>
      <w:r w:rsidRPr="002833D5">
        <w:rPr>
          <w:sz w:val="16"/>
        </w:rPr>
        <w:t>iversity</w:t>
      </w:r>
      <w:r w:rsidRPr="002833D5">
        <w:rPr>
          <w:rStyle w:val="StyleBoldUnderline"/>
        </w:rPr>
        <w:t xml:space="preserve"> </w:t>
      </w:r>
      <w:r w:rsidRPr="002833D5">
        <w:rPr>
          <w:sz w:val="16"/>
        </w:rPr>
        <w:t>and ecosystem goods and services, such as water and food supply. It is known that past large-scale losses of global ecosystems and species extinctions have been associated with rapid climate change combined with other ecological stressors. Loss and/or degradation of ecosystems, and rates of extinction because of human pressures over the last century or more, which have intensified in recent decades, have contributed to a very high rate of extinction by geological standards. It is well established that loss or</w:t>
      </w:r>
      <w:r w:rsidRPr="002833D5">
        <w:rPr>
          <w:rStyle w:val="Emphasis"/>
        </w:rPr>
        <w:t xml:space="preserve"> </w:t>
      </w:r>
      <w:r w:rsidRPr="002833D5">
        <w:rPr>
          <w:rStyle w:val="Emphasis"/>
          <w:highlight w:val="green"/>
        </w:rPr>
        <w:t xml:space="preserve">degradation of ecosystem services occurs </w:t>
      </w:r>
      <w:r w:rsidRPr="002833D5">
        <w:rPr>
          <w:sz w:val="16"/>
        </w:rPr>
        <w:t xml:space="preserve">as a consequence of species extinctions, declining species abundance, or widespread shifts in species and biome distributions (Leadley et al. 2010). Climate change is projected to exacerbate the situation. This section outlines the likely consequences for some key ecosystems and for biodiversity. The literature tends to confirm the conclusions from the AR4 outlined above. Despite the existence of detailed and highly informative case studies, upon which this section will draw, it is also important to recall that there remain many uncertainties (Bellard, Bertelsmeier, Leadley, Thuiller, and Courchamp, 2012). However, threshold behavior is known to occur in biological systems (Barnosky et al. 2012) and most model projections agree on major adverse consequences for biodiversity in a 4°C world (Bellard et al., 2012). </w:t>
      </w:r>
      <w:r w:rsidRPr="002833D5">
        <w:rPr>
          <w:rStyle w:val="Emphasis"/>
          <w:highlight w:val="green"/>
        </w:rPr>
        <w:t xml:space="preserve">With high levels of warming, </w:t>
      </w:r>
      <w:r w:rsidRPr="002833D5">
        <w:rPr>
          <w:sz w:val="16"/>
        </w:rPr>
        <w:t>coalescing human induced</w:t>
      </w:r>
      <w:r w:rsidRPr="002833D5">
        <w:rPr>
          <w:rStyle w:val="Emphasis"/>
        </w:rPr>
        <w:t xml:space="preserve"> </w:t>
      </w:r>
      <w:r w:rsidRPr="002833D5">
        <w:rPr>
          <w:rStyle w:val="Emphasis"/>
          <w:highlight w:val="green"/>
        </w:rPr>
        <w:t xml:space="preserve">stresses on ecosystems </w:t>
      </w:r>
      <w:r w:rsidRPr="002833D5">
        <w:rPr>
          <w:sz w:val="16"/>
        </w:rPr>
        <w:t>have the potential to</w:t>
      </w:r>
      <w:r w:rsidRPr="002833D5">
        <w:rPr>
          <w:rStyle w:val="Emphasis"/>
        </w:rPr>
        <w:t xml:space="preserve"> </w:t>
      </w:r>
      <w:r w:rsidRPr="002833D5">
        <w:rPr>
          <w:rStyle w:val="Emphasis"/>
          <w:highlight w:val="green"/>
        </w:rPr>
        <w:t xml:space="preserve">trigger large-scale </w:t>
      </w:r>
      <w:r w:rsidRPr="002833D5">
        <w:rPr>
          <w:rStyle w:val="Emphasis"/>
        </w:rPr>
        <w:t xml:space="preserve">ecosystem </w:t>
      </w:r>
      <w:r w:rsidRPr="002833D5">
        <w:rPr>
          <w:rStyle w:val="Emphasis"/>
          <w:highlight w:val="green"/>
        </w:rPr>
        <w:t>collapse</w:t>
      </w:r>
      <w:r w:rsidRPr="002833D5">
        <w:rPr>
          <w:sz w:val="16"/>
        </w:rPr>
        <w:t xml:space="preserve"> (Barnosky et al. 2012). Furthermore, while uncertainty remains in the projections, </w:t>
      </w:r>
      <w:r w:rsidRPr="002833D5">
        <w:rPr>
          <w:rStyle w:val="StyleBoldUnderline"/>
          <w:highlight w:val="green"/>
        </w:rPr>
        <w:t>there is a risk</w:t>
      </w:r>
      <w:r w:rsidRPr="002833D5">
        <w:rPr>
          <w:rStyle w:val="StyleBoldUnderline"/>
        </w:rPr>
        <w:t xml:space="preserve"> </w:t>
      </w:r>
      <w:r w:rsidRPr="002833D5">
        <w:rPr>
          <w:sz w:val="16"/>
        </w:rPr>
        <w:t xml:space="preserve">not only of major loss of valuable ecosystem services, particularly to the poor and the most vulnerable who depend on them, but also </w:t>
      </w:r>
      <w:r w:rsidRPr="002833D5">
        <w:rPr>
          <w:rStyle w:val="StyleBoldUnderline"/>
          <w:highlight w:val="green"/>
        </w:rPr>
        <w:t xml:space="preserve">of feedbacks </w:t>
      </w:r>
      <w:r w:rsidRPr="002833D5">
        <w:rPr>
          <w:sz w:val="16"/>
        </w:rPr>
        <w:t xml:space="preserve">being initiated that would result in ever higher CO2 emissions and thus rates of global warming. Significant effects of climate change are already expected for warming well below 4°C. In a scenario of 2.5°C warming, severe ecosystem change, based on absolute and relative changes in carbon and water fluxes and stores, cannot be ruled out on any continent (Heyder, Schaphoff, Gerten, &amp; Lucht, 2011). If warming is limited to less than 2°C, with constant or slightly declining precipitation, small biome shifts are projected, and then only in temperate and tropical regions. Considerable change is projected for cold and tropical climates already at 3°C of warming. </w:t>
      </w:r>
      <w:r w:rsidRPr="002833D5">
        <w:rPr>
          <w:rStyle w:val="Emphasis"/>
          <w:highlight w:val="green"/>
        </w:rPr>
        <w:t>At greater than 4°</w:t>
      </w:r>
      <w:r w:rsidRPr="002833D5">
        <w:rPr>
          <w:sz w:val="16"/>
        </w:rPr>
        <w:t>C of warming,</w:t>
      </w:r>
      <w:r w:rsidRPr="002833D5">
        <w:rPr>
          <w:rStyle w:val="StyleBoldUnderline"/>
        </w:rPr>
        <w:t xml:space="preserve"> </w:t>
      </w:r>
      <w:r w:rsidRPr="002833D5">
        <w:rPr>
          <w:rStyle w:val="StyleBoldUnderline"/>
          <w:highlight w:val="green"/>
        </w:rPr>
        <w:t>biomes</w:t>
      </w:r>
      <w:r w:rsidRPr="002833D5">
        <w:rPr>
          <w:rStyle w:val="StyleBoldUnderline"/>
        </w:rPr>
        <w:t xml:space="preserve"> </w:t>
      </w:r>
      <w:r w:rsidRPr="002833D5">
        <w:rPr>
          <w:sz w:val="16"/>
        </w:rPr>
        <w:t>in temperate zones</w:t>
      </w:r>
      <w:r w:rsidRPr="002833D5">
        <w:rPr>
          <w:rStyle w:val="StyleBoldUnderline"/>
        </w:rPr>
        <w:t xml:space="preserve"> </w:t>
      </w:r>
      <w:r w:rsidRPr="002833D5">
        <w:rPr>
          <w:rStyle w:val="StyleBoldUnderline"/>
          <w:highlight w:val="green"/>
        </w:rPr>
        <w:t>will</w:t>
      </w:r>
      <w:r w:rsidRPr="002833D5">
        <w:rPr>
          <w:rStyle w:val="StyleBoldUnderline"/>
        </w:rPr>
        <w:t xml:space="preserve"> </w:t>
      </w:r>
      <w:r w:rsidRPr="002833D5">
        <w:rPr>
          <w:sz w:val="16"/>
        </w:rPr>
        <w:t>also</w:t>
      </w:r>
      <w:r w:rsidRPr="002833D5">
        <w:rPr>
          <w:rStyle w:val="StyleBoldUnderline"/>
        </w:rPr>
        <w:t xml:space="preserve"> </w:t>
      </w:r>
      <w:r w:rsidRPr="002833D5">
        <w:rPr>
          <w:rStyle w:val="StyleBoldUnderline"/>
          <w:highlight w:val="green"/>
        </w:rPr>
        <w:t xml:space="preserve">be substantially affected. </w:t>
      </w:r>
      <w:r w:rsidRPr="002833D5">
        <w:rPr>
          <w:sz w:val="16"/>
        </w:rPr>
        <w:t xml:space="preserve">These changes would impact not only the human and animal communities that directly rely on the ecosystems, but would also exact a cost (economic and otherwise) on society as a whole, ranging from extensive loss of biodiversity and diminished land cover, through to loss of ecosystems services such as fisheries and forestry (de Groot et al., 2012; Farley et al., 2012). Ecosystems have been found to be particularly sensitive to geographical patterns of climate change (Gonzalez, Neilson, Lenihan, and Drapek, 2010). Moreover, ecosystems are affected not only by local changes in the mean temperature and precipitation, along with changes in the variability of these quantities and changes by the occurrence of extreme events. These </w:t>
      </w:r>
      <w:r w:rsidRPr="002833D5">
        <w:rPr>
          <w:rStyle w:val="StyleBoldUnderline"/>
          <w:highlight w:val="green"/>
        </w:rPr>
        <w:t xml:space="preserve">climatic variables are </w:t>
      </w:r>
      <w:r w:rsidRPr="002833D5">
        <w:rPr>
          <w:sz w:val="16"/>
        </w:rPr>
        <w:t>thus</w:t>
      </w:r>
      <w:r w:rsidRPr="002833D5">
        <w:rPr>
          <w:rStyle w:val="StyleBoldUnderline"/>
        </w:rPr>
        <w:t xml:space="preserve"> </w:t>
      </w:r>
      <w:r w:rsidRPr="002833D5">
        <w:rPr>
          <w:rStyle w:val="StyleBoldUnderline"/>
          <w:highlight w:val="green"/>
        </w:rPr>
        <w:t xml:space="preserve">decisive </w:t>
      </w:r>
      <w:r w:rsidRPr="002833D5">
        <w:rPr>
          <w:sz w:val="16"/>
        </w:rPr>
        <w:t>factors in determining plant structure and ecosystem composition (Reu et al., 2011). Increasing</w:t>
      </w:r>
      <w:r w:rsidRPr="002833D5">
        <w:rPr>
          <w:rStyle w:val="StyleBoldUnderline"/>
        </w:rPr>
        <w:t xml:space="preserve"> </w:t>
      </w:r>
      <w:r w:rsidRPr="002833D5">
        <w:rPr>
          <w:rStyle w:val="StyleBoldUnderline"/>
          <w:highlight w:val="green"/>
        </w:rPr>
        <w:t>vulnerability to heat and drought</w:t>
      </w:r>
      <w:r w:rsidRPr="002833D5">
        <w:rPr>
          <w:rStyle w:val="StyleBoldUnderline"/>
        </w:rPr>
        <w:t xml:space="preserve"> </w:t>
      </w:r>
      <w:r w:rsidRPr="002833D5">
        <w:rPr>
          <w:sz w:val="16"/>
        </w:rPr>
        <w:t>stress</w:t>
      </w:r>
      <w:r w:rsidRPr="002833D5">
        <w:rPr>
          <w:rStyle w:val="StyleBoldUnderline"/>
        </w:rPr>
        <w:t xml:space="preserve"> </w:t>
      </w:r>
      <w:r w:rsidRPr="002833D5">
        <w:rPr>
          <w:rStyle w:val="StyleBoldUnderline"/>
          <w:highlight w:val="green"/>
        </w:rPr>
        <w:t xml:space="preserve">will likely lead </w:t>
      </w:r>
      <w:r w:rsidRPr="002833D5">
        <w:rPr>
          <w:sz w:val="16"/>
        </w:rPr>
        <w:t>to increased mortality and</w:t>
      </w:r>
      <w:r w:rsidRPr="002833D5">
        <w:rPr>
          <w:rStyle w:val="Emphasis"/>
        </w:rPr>
        <w:t xml:space="preserve"> </w:t>
      </w:r>
      <w:r w:rsidRPr="002833D5">
        <w:rPr>
          <w:rStyle w:val="Emphasis"/>
          <w:highlight w:val="green"/>
        </w:rPr>
        <w:t>species extinction</w:t>
      </w:r>
      <w:r w:rsidRPr="002833D5">
        <w:rPr>
          <w:sz w:val="16"/>
        </w:rPr>
        <w:t>. For example, temperature extremes have already been held responsible for mortality in Australian flying-fox species (Welbergen, Klose, Markus, and Eby 2008), and interactions between phenological changes driven by gradual climate changes and extreme events can lead to reduced fecundity (Campbell et al. 2009; Inouye, 2008). Climate change also has the potential to facilitate the spread and establishment of invasive species (pests and weeds) (Hellmann, Byers, Bierwagen, &amp; Dukes, 2008; Rahel &amp; Olden, 2008) with often detrimental implications for ecosystem services and biodiversity. Human land-use changes are expected to further exacerbate climate change driven ecosystem changes, particularly in the tropics, where rising temperatures and reduced precipitation are expected to have major impacts (Campbell et al., 2009; Lee &amp; Jetz, 2008).</w:t>
      </w:r>
      <w:r w:rsidRPr="002833D5">
        <w:rPr>
          <w:rStyle w:val="StyleBoldUnderline"/>
        </w:rPr>
        <w:t xml:space="preserve"> </w:t>
      </w:r>
      <w:r w:rsidRPr="002833D5">
        <w:rPr>
          <w:rStyle w:val="StyleBoldUnderline"/>
          <w:highlight w:val="green"/>
        </w:rPr>
        <w:t>Ecosystems will be affected by</w:t>
      </w:r>
      <w:r w:rsidRPr="002833D5">
        <w:rPr>
          <w:rStyle w:val="StyleBoldUnderline"/>
        </w:rPr>
        <w:t xml:space="preserve"> </w:t>
      </w:r>
      <w:r w:rsidRPr="002833D5">
        <w:rPr>
          <w:sz w:val="16"/>
        </w:rPr>
        <w:t>the increased occurrence of</w:t>
      </w:r>
      <w:r w:rsidRPr="002833D5">
        <w:rPr>
          <w:rStyle w:val="StyleBoldUnderline"/>
        </w:rPr>
        <w:t xml:space="preserve"> </w:t>
      </w:r>
      <w:r w:rsidRPr="002833D5">
        <w:rPr>
          <w:rStyle w:val="Emphasis"/>
          <w:highlight w:val="green"/>
        </w:rPr>
        <w:t>extremes</w:t>
      </w:r>
      <w:r w:rsidRPr="002833D5">
        <w:rPr>
          <w:rStyle w:val="StyleBoldUnderline"/>
        </w:rPr>
        <w:t xml:space="preserve"> </w:t>
      </w:r>
      <w:r w:rsidRPr="002833D5">
        <w:rPr>
          <w:sz w:val="16"/>
        </w:rPr>
        <w:t>such as forest loss resulting from droughts and wildfire exacerbated by land use and agricultural expansion (Fischlin et al., 2007). Climate change also has the potential to catalyze</w:t>
      </w:r>
      <w:r w:rsidRPr="002833D5">
        <w:rPr>
          <w:rStyle w:val="StyleBoldUnderline"/>
        </w:rPr>
        <w:t xml:space="preserve"> </w:t>
      </w:r>
      <w:r w:rsidRPr="002833D5">
        <w:rPr>
          <w:rStyle w:val="StyleBoldUnderline"/>
          <w:highlight w:val="green"/>
        </w:rPr>
        <w:t>rapid shifts</w:t>
      </w:r>
      <w:r w:rsidRPr="002833D5">
        <w:rPr>
          <w:rStyle w:val="StyleBoldUnderline"/>
        </w:rPr>
        <w:t xml:space="preserve"> </w:t>
      </w:r>
      <w:r w:rsidRPr="002833D5">
        <w:rPr>
          <w:sz w:val="16"/>
        </w:rPr>
        <w:t>in ecosystems</w:t>
      </w:r>
      <w:r w:rsidRPr="002833D5">
        <w:rPr>
          <w:rStyle w:val="StyleBoldUnderline"/>
        </w:rPr>
        <w:t xml:space="preserve"> </w:t>
      </w:r>
      <w:r w:rsidRPr="002833D5">
        <w:rPr>
          <w:rStyle w:val="StyleBoldUnderline"/>
          <w:highlight w:val="green"/>
        </w:rPr>
        <w:t xml:space="preserve">such as </w:t>
      </w:r>
      <w:r w:rsidRPr="002833D5">
        <w:rPr>
          <w:rStyle w:val="Emphasis"/>
          <w:highlight w:val="green"/>
        </w:rPr>
        <w:t>sudden forest loss</w:t>
      </w:r>
      <w:r w:rsidRPr="002833D5">
        <w:rPr>
          <w:rStyle w:val="StyleBoldUnderline"/>
          <w:highlight w:val="green"/>
        </w:rPr>
        <w:t xml:space="preserve"> or</w:t>
      </w:r>
      <w:r w:rsidRPr="002833D5">
        <w:rPr>
          <w:rStyle w:val="StyleBoldUnderline"/>
        </w:rPr>
        <w:t xml:space="preserve"> </w:t>
      </w:r>
      <w:r w:rsidRPr="002833D5">
        <w:rPr>
          <w:sz w:val="16"/>
        </w:rPr>
        <w:t>regional loss of agricultural productivity resulting from</w:t>
      </w:r>
      <w:r w:rsidRPr="002833D5">
        <w:rPr>
          <w:rStyle w:val="StyleBoldUnderline"/>
        </w:rPr>
        <w:t xml:space="preserve"> </w:t>
      </w:r>
      <w:r w:rsidRPr="002833D5">
        <w:rPr>
          <w:rStyle w:val="Emphasis"/>
          <w:highlight w:val="green"/>
        </w:rPr>
        <w:t>desertification</w:t>
      </w:r>
      <w:r w:rsidRPr="002833D5">
        <w:rPr>
          <w:sz w:val="16"/>
        </w:rPr>
        <w:t xml:space="preserve"> (Barnosky et al., 2012). The predicted increase in extreme climate events would also drive dramatic ecosystem changes (Thibault and Brown 2008; Wernberg, Smale, and Thomsen 2012). One such extreme event that is expected to have immediate impacts on ecosystems is the increased rate of wildfire occurrence. Climate change induced shifts in the fire regime are therefore in turn powerful drivers of biome shifts, potentially resulting in considerable changes in carbon fluxes over large areas (Heyder et al., 2011; Lavorel et al., 2006) It is anticipated that global warming will lead to global biome shifts (Barnosky et al. 2012). Based on 20th century observations and 21st century projections, </w:t>
      </w:r>
      <w:r w:rsidRPr="002833D5">
        <w:rPr>
          <w:rStyle w:val="StyleBoldUnderline"/>
          <w:highlight w:val="green"/>
        </w:rPr>
        <w:t>poleward</w:t>
      </w:r>
      <w:r w:rsidRPr="002833D5">
        <w:rPr>
          <w:rStyle w:val="StyleBoldUnderline"/>
        </w:rPr>
        <w:t xml:space="preserve"> </w:t>
      </w:r>
      <w:r w:rsidRPr="002833D5">
        <w:rPr>
          <w:sz w:val="16"/>
        </w:rPr>
        <w:t>latitudinal</w:t>
      </w:r>
      <w:r w:rsidRPr="002833D5">
        <w:rPr>
          <w:rStyle w:val="StyleBoldUnderline"/>
        </w:rPr>
        <w:t xml:space="preserve"> </w:t>
      </w:r>
      <w:r w:rsidRPr="002833D5">
        <w:rPr>
          <w:rStyle w:val="StyleBoldUnderline"/>
          <w:highlight w:val="green"/>
        </w:rPr>
        <w:t>biome shifts</w:t>
      </w:r>
      <w:r w:rsidRPr="002833D5">
        <w:rPr>
          <w:rStyle w:val="StyleBoldUnderline"/>
        </w:rPr>
        <w:t xml:space="preserve"> </w:t>
      </w:r>
      <w:r w:rsidRPr="002833D5">
        <w:rPr>
          <w:sz w:val="16"/>
        </w:rPr>
        <w:t>of up to 400 km</w:t>
      </w:r>
      <w:r w:rsidRPr="002833D5">
        <w:rPr>
          <w:rStyle w:val="StyleBoldUnderline"/>
        </w:rPr>
        <w:t xml:space="preserve"> </w:t>
      </w:r>
      <w:r w:rsidRPr="002833D5">
        <w:rPr>
          <w:rStyle w:val="Emphasis"/>
          <w:highlight w:val="green"/>
        </w:rPr>
        <w:t>are possible in a 4°</w:t>
      </w:r>
      <w:r w:rsidRPr="002833D5">
        <w:rPr>
          <w:rStyle w:val="Emphasis"/>
        </w:rPr>
        <w:t xml:space="preserve"> </w:t>
      </w:r>
      <w:r w:rsidRPr="002833D5">
        <w:rPr>
          <w:sz w:val="16"/>
        </w:rPr>
        <w:t>C</w:t>
      </w:r>
      <w:r w:rsidRPr="002833D5">
        <w:rPr>
          <w:rStyle w:val="Emphasis"/>
        </w:rPr>
        <w:t xml:space="preserve"> </w:t>
      </w:r>
      <w:r w:rsidRPr="002833D5">
        <w:rPr>
          <w:rStyle w:val="Emphasis"/>
          <w:highlight w:val="green"/>
        </w:rPr>
        <w:t>world</w:t>
      </w:r>
      <w:r w:rsidRPr="002833D5">
        <w:rPr>
          <w:sz w:val="16"/>
        </w:rPr>
        <w:t xml:space="preserve"> (Gonzalez et al., 2010). </w:t>
      </w:r>
      <w:r w:rsidRPr="002833D5">
        <w:rPr>
          <w:rStyle w:val="StyleBoldUnderline"/>
          <w:highlight w:val="green"/>
        </w:rPr>
        <w:t xml:space="preserve">In </w:t>
      </w:r>
      <w:r w:rsidRPr="002833D5">
        <w:rPr>
          <w:sz w:val="16"/>
        </w:rPr>
        <w:t>the case of</w:t>
      </w:r>
      <w:r w:rsidRPr="002833D5">
        <w:rPr>
          <w:rStyle w:val="StyleBoldUnderline"/>
        </w:rPr>
        <w:t xml:space="preserve"> </w:t>
      </w:r>
      <w:r w:rsidRPr="002833D5">
        <w:rPr>
          <w:rStyle w:val="StyleBoldUnderline"/>
          <w:highlight w:val="green"/>
        </w:rPr>
        <w:t>mountaintop ecosystems</w:t>
      </w:r>
      <w:r w:rsidRPr="002833D5">
        <w:rPr>
          <w:rStyle w:val="StyleBoldUnderline"/>
        </w:rPr>
        <w:t>,</w:t>
      </w:r>
      <w:r w:rsidRPr="002833D5">
        <w:rPr>
          <w:sz w:val="16"/>
        </w:rPr>
        <w:t xml:space="preserve"> for example, </w:t>
      </w:r>
      <w:r w:rsidRPr="002833D5">
        <w:rPr>
          <w:rStyle w:val="StyleBoldUnderline"/>
          <w:highlight w:val="green"/>
        </w:rPr>
        <w:t>such a shift is not</w:t>
      </w:r>
      <w:r w:rsidRPr="002833D5">
        <w:rPr>
          <w:rStyle w:val="StyleBoldUnderline"/>
        </w:rPr>
        <w:t xml:space="preserve"> </w:t>
      </w:r>
      <w:r w:rsidRPr="002833D5">
        <w:rPr>
          <w:sz w:val="16"/>
        </w:rPr>
        <w:t>necessarily</w:t>
      </w:r>
      <w:r w:rsidRPr="002833D5">
        <w:rPr>
          <w:rStyle w:val="StyleBoldUnderline"/>
        </w:rPr>
        <w:t xml:space="preserve"> </w:t>
      </w:r>
      <w:r w:rsidRPr="002833D5">
        <w:rPr>
          <w:rStyle w:val="StyleBoldUnderline"/>
          <w:highlight w:val="green"/>
        </w:rPr>
        <w:t>possible, putting them at</w:t>
      </w:r>
      <w:r w:rsidRPr="002833D5">
        <w:rPr>
          <w:rStyle w:val="StyleBoldUnderline"/>
        </w:rPr>
        <w:t xml:space="preserve"> </w:t>
      </w:r>
      <w:r w:rsidRPr="002833D5">
        <w:rPr>
          <w:sz w:val="16"/>
        </w:rPr>
        <w:t>particular</w:t>
      </w:r>
      <w:r w:rsidRPr="002833D5">
        <w:rPr>
          <w:rStyle w:val="StyleBoldUnderline"/>
        </w:rPr>
        <w:t xml:space="preserve"> </w:t>
      </w:r>
      <w:r w:rsidRPr="002833D5">
        <w:rPr>
          <w:rStyle w:val="StyleBoldUnderline"/>
          <w:highlight w:val="green"/>
        </w:rPr>
        <w:t>risk of extinction</w:t>
      </w:r>
      <w:r w:rsidRPr="002833D5">
        <w:rPr>
          <w:sz w:val="16"/>
        </w:rPr>
        <w:t xml:space="preserve"> (La Sorte and Jetz, 2010). Species that dwell at the upper edge of continents or on islands would face a similar impediment to adaptation, since migration into adjacent ecosystems is not possible (Campbell, et al. 2009; Hof, Levinsky, Araújo, and Rahbek 2011). The consequences of such geographical shifts, driven by climatic changes as well as rising CO2 concentrations, would be found in both reduced species richness and species turnover (for example, Phillips et al., 2008; White and Beissinger 2008). A study by (Midgley and Thuiller, 2011) found that, of 5,197 African plant species studied, 25–42 percent could lose all suitable range by 2085. It should be emphasized that</w:t>
      </w:r>
      <w:r w:rsidRPr="002833D5">
        <w:rPr>
          <w:rStyle w:val="StyleBoldUnderline"/>
        </w:rPr>
        <w:t xml:space="preserve"> </w:t>
      </w:r>
      <w:r w:rsidRPr="002833D5">
        <w:rPr>
          <w:rStyle w:val="StyleBoldUnderline"/>
          <w:highlight w:val="green"/>
        </w:rPr>
        <w:t>competition for space with</w:t>
      </w:r>
      <w:r w:rsidRPr="002833D5">
        <w:rPr>
          <w:rStyle w:val="StyleBoldUnderline"/>
        </w:rPr>
        <w:t xml:space="preserve"> </w:t>
      </w:r>
      <w:r w:rsidRPr="002833D5">
        <w:rPr>
          <w:sz w:val="16"/>
        </w:rPr>
        <w:t>human</w:t>
      </w:r>
      <w:r w:rsidRPr="002833D5">
        <w:rPr>
          <w:rStyle w:val="StyleBoldUnderline"/>
        </w:rPr>
        <w:t xml:space="preserve"> </w:t>
      </w:r>
      <w:r w:rsidRPr="002833D5">
        <w:rPr>
          <w:rStyle w:val="Emphasis"/>
          <w:highlight w:val="green"/>
        </w:rPr>
        <w:t>ag</w:t>
      </w:r>
      <w:r w:rsidRPr="002833D5">
        <w:rPr>
          <w:sz w:val="16"/>
        </w:rPr>
        <w:t>riculture</w:t>
      </w:r>
      <w:r w:rsidRPr="002833D5">
        <w:rPr>
          <w:rStyle w:val="StyleBoldUnderline"/>
        </w:rPr>
        <w:t xml:space="preserve"> </w:t>
      </w:r>
      <w:r w:rsidRPr="002833D5">
        <w:rPr>
          <w:sz w:val="16"/>
        </w:rPr>
        <w:t>over the coming century</w:t>
      </w:r>
      <w:r w:rsidRPr="002833D5">
        <w:rPr>
          <w:rStyle w:val="StyleBoldUnderline"/>
        </w:rPr>
        <w:t xml:space="preserve"> </w:t>
      </w:r>
      <w:r w:rsidRPr="002833D5">
        <w:rPr>
          <w:rStyle w:val="StyleBoldUnderline"/>
          <w:highlight w:val="green"/>
        </w:rPr>
        <w:t xml:space="preserve">is likely to prevent vegetation </w:t>
      </w:r>
      <w:r w:rsidRPr="00B8796E">
        <w:rPr>
          <w:sz w:val="14"/>
        </w:rPr>
        <w:t>expansion in most cases (Zelazowski et al., 2011) Species composition changes can lead to structural changes of the entire ecosystem, such as the increase in lianas in tropical and temperate forests (Phillips et al., 2008), and the encroachment of woody plants in temperate grasslands (Bloor et al., 2008, Ratajczak et al., 2012), putting grass-eating herbivores at risk of extinction because of a lack of food available—this is just one example of the sensitive intricacies of ecosystem responses to external perturbations. There is also an increased risk of extinction for herbivores in regions of drought-induced tree dieback, owing to their inability to digest the newly resident C4 grasses (Morgan et al., 2008). The following provides some examples of ecosystems that have been identified as particularly vulnerable to climate change. The discussion is restricted to ecosystems themselves, rather than the important and often extensive impacts on ecosystems services. Boreal-temperate ecosystems are particularly vulnerable to climate change, although there are large differences in projections, depending on the future climate model and emission pathway studied. Nevertheless there is a clear risk of large-scale forest dieback in the boreal-temperate system because of heat and drought (Heyder et al., 2011). Heat and drought related die-back has already been observed in substantial areas of North American boreal forests (Allen et al., 2010), characteristic of vulnerability to heat and drought stress leading to increased mortality at the trailing edge of boreal forests. The vulnerability of transition zones between boreal and temperate forests, as well as between boreal forests and polar/tundra biomes, is corroborated by studies of changes in plant functional richness with climate change (Reu et al., 2011), as well as analyses using multiple dynamic global vegetation models (Gonzalez et al., 2010). Subtle changes within forest types also pose a great risk to biodiversity as different plant types gain dominance (Scholze et al., 2006). Humid tropical forests also show increasing risk of major climate induced losses. At 4°C warming above pre-industrial levels, the land extent of humid tropical forest, characterized by tree species diversity and biomass density, is expected to contract to approximately 25 percent of its original size [see Figure 3 in (Zelazowski et al., 2011)], while at 2°C warming, more than 75 percent of the original land can likely be preserved. For these ecosystems, water availability is the dominant determinant of climate suitability (Zelazowski et al., 2011). In general, Asia is substantially less at risk of forest loss than the tropical Americas. However, even at 2°C, the forest in the Indochina peninsula will be at risk of die-back. At 4°C, the area of concern grows to include central Sumatra, Sulawesi, India and the Philippines, where up to 30 percent of the total humid tropical forest niche could be threatened by forest retreat (Zelazowski et al., 2011). There has been substantial scientific debate over the risk of a rapid and abrupt change to a much drier savanna or grassland ecosystem under global warming. This risk has been identified as a possible planetary tipping point at around a warming of 3.5–4.5°C, which, if crossed, would result in a major loss of biodiversity, ecosystem services and the loss of a major terrestrial carbon sink, increasing atmospheric CO2 concentrations (Lenton et al., 2008)(Cox, et al., 2004) (Kriegler, Hall, Held, Dawson, and Schellnhuber, 2009). Substantial uncertainty remains around the likelihood, timing and onset of such risk due to a range of factors including uncertainty in precipitation changes, effects of CO2 concentration increase on water use efficiency and the CO2 fertilization effect, land-use feedbacks and interactions with fire frequency and intensity, and effects of higher temperature on tropical tree species and on important ecosystem services such as pollinators. While climate model projections for the Amazon, and in particular precipitation, remain quite uncertain recent analyses using IPCC AR4 generation climate indicates a reduced risk of a major basin wide loss of precipitation compared to some earlier work. If drying occurs then the likelihood of an abrupt shift to a drier, less biodiverse ecosystem would increase. Current projections indicate that fire occurrence in the Amazon could double by 2050, based on the A2 SRES scenario that involves warming of approximately 1.5°C above pre-industrial levels (Silvestrini et al., 2011), and can therefore be expected to be even higher in a 4°C world. Interactions of climate change, land use and agricultural expansion increase the incidence of fire (Aragão et al., 2008), which plays a major role in the (re)structuring of vegetation (Gonzalez et al., 2010; Scholze et al., 2006). A decrease in precipitation over the Amazon forests may therefore result in forest retreat or transition into a low biomass forest (Malhi et al., 2009). Moderating this risk is a possible increase in ecosystem water use efficiency with increasing CO2 concentrations is accounted for, more than 90 percent of the original humid tropical forest niche in Amazonia is likely to be preserved in the 2°C case, compared to just under half in the 4°C warming case (see Figure 5 in Zelazowski et al., 2011) (Cook, Zeng, and Yoon, 2012; Salazar &amp; Nobre, 2010). Recent work has analyzed a number of these factors and their uncertainties and finds that the risk of major loss of forest due to climate is more likely to be regional than Amazon basin-wide, with the eastern and southeastern Amazon being most at risk (Zelazowski et al., 2011). Salazar and Nobre (2010) estimates a transition from tropical forests to seasonal forest or savanna in the eastern Amazon could occur at warming at warming of 2.5–3.5°C when CO2 fertilization is not considered and 4.5–5.5°C when it is considered. It is important to note, as Salazar and Nobre (2010) point out, that the effects of deforestation and increased fire risk interact with the climate change and are likely to accelerate a transition from tropical forests to drier ecosystems. Increased CO2 concentration may also lead to increased plant water efficiency (Ainsworth and Long, 2005), lowering the risk of plant die-back, and resulting in vegetation expansion in many regions, such as the Congo basin, West Africa and Madagascar (Zelazowski et al., 2011), in addition to some dry-land ecosystems (Heyder et al., 2011). The impact of CO2 induced ‘greening’ would, however, negatively affect biodiversity in many ecosystems. In particular encroachment of woody plants into grasslands and savannahs in North American grassland and savanna communities could lead to a decline of up to 45 percent in species richness ((Ratajczak and Nippert, 2012) and loss of specialist savanna plant species in southern Africa (Parr, Gray, and Bond, 2012). Mangroves are an important ecosystem and are particularly vulnerable to the multiple impacts of climate change, such as: rise in sea levels, increases in atmospheric CO2 concentration, air and water temperature, and changes in precipitation patterns. Sea-level rise can cause a loss of mangroves by cutting off the flow of fresh water and nutrients and drowning the roots (Dasgupta, Laplante et al. 2010). By the end of the 21st century, global mangrove cover is projected to experience a significant decline because of heat stress and sea-level rise (Alongi, 2008; Beaumont et al., 2011). In fact, it has been estimated that under the A1B emissions scenario (3.5°C relative to pre-industrial levels) mangroves would need to geographically move on average about 1 km/year to remain in suitable climate zones (Loarie et al., 2009). The most vulnerable mangrove forests are those occupying low-relief islands such as small islands in the Pacific where sea-level rise is a dominant factor. Where rivers are lacking and/ or land is subsiding, vulnerability is also high. With mangrove losses resulting from deforestation presently at 1 to 2 percent per annum (Beaumont et al., 2011), climate change may not be the biggest immediate threat to the future of mangroves. However if conservation efforts are successful in the longer term climate change may become a determining issue (Beaumont et al., 2011). Coral reefs are acutely sensitive to changes in water temperatures, ocean pH and intensity and frequency of tropical cyclones. Mass coral bleaching is caused by ocean warming and ocean acidification, which results from absorption of CO2 (for example, Frieler et al., 2012a). Increased sea-surface temperatures and a reduction of available carbonates are also understood to be driving causes of decreased rates of calcification, a critical reef-building process (De’ath, Lough, and Fabricius, 2009). The effects of climate change on coral reefs are already apparent. The Great Barrier Reef, for example, has been estimated to have lost 50 percent of live coral cover since 1985, which is attributed in part to coral bleaching because of increasing water temperatures (De’ath et al., 2012). Under atmospheric CO2 concentrations that correspond to a warming of 4°C by 2100, reef erosion will likely exceed rates of calcification, leaving coral reefs as “crumbling frameworks with few calcareous corals” (Hoegh-Guldberg et al., 2007). In fact, frequency of bleaching events under global warming in even a 2°C world has been projected to exceed the ability of coral reefs to recover. The extinction of coral reefs would be catastrophic for entire coral reef ecosystems and the people who depend on them for food, income and shoreline. Reefs provide coastal protection against coastal floods and rising sea levels, nursery grounds and habitat for a variety of currently fished species, as well as an invaluable tourism asset. These valuable services to often subsistence-dependent coastal and island societies will most likely be lost well before a 4°C world is reached. The preceding discussion reviewed the implications of a 4°C world for just a few examples of important ecosystems. The section below examines the effects of climate on biological diversity Ecosystems are composed ultimately of the species and interactions between them and their physical environment. Biologically rich ecosystems are usually diverse and it is broadly agreed that</w:t>
      </w:r>
      <w:r w:rsidRPr="00B8796E">
        <w:rPr>
          <w:rStyle w:val="StyleBoldUnderline"/>
          <w:sz w:val="20"/>
        </w:rPr>
        <w:t xml:space="preserve"> </w:t>
      </w:r>
      <w:r w:rsidRPr="002833D5">
        <w:rPr>
          <w:rStyle w:val="StyleBoldUnderline"/>
          <w:highlight w:val="green"/>
        </w:rPr>
        <w:t xml:space="preserve">there exists a strong link between </w:t>
      </w:r>
      <w:r w:rsidRPr="002833D5">
        <w:rPr>
          <w:sz w:val="16"/>
        </w:rPr>
        <w:t>this</w:t>
      </w:r>
      <w:r w:rsidRPr="002833D5">
        <w:rPr>
          <w:rStyle w:val="StyleBoldUnderline"/>
        </w:rPr>
        <w:t xml:space="preserve"> </w:t>
      </w:r>
      <w:r w:rsidRPr="002833D5">
        <w:rPr>
          <w:rStyle w:val="StyleBoldUnderline"/>
          <w:highlight w:val="green"/>
        </w:rPr>
        <w:t>bio</w:t>
      </w:r>
      <w:r w:rsidRPr="002833D5">
        <w:rPr>
          <w:sz w:val="16"/>
        </w:rPr>
        <w:t>logical</w:t>
      </w:r>
      <w:r w:rsidRPr="002833D5">
        <w:rPr>
          <w:rStyle w:val="StyleBoldUnderline"/>
        </w:rPr>
        <w:t xml:space="preserve"> </w:t>
      </w:r>
      <w:r w:rsidRPr="002833D5">
        <w:rPr>
          <w:rStyle w:val="Emphasis"/>
          <w:highlight w:val="green"/>
        </w:rPr>
        <w:t>d</w:t>
      </w:r>
      <w:r w:rsidRPr="002833D5">
        <w:rPr>
          <w:sz w:val="16"/>
        </w:rPr>
        <w:t>iversity</w:t>
      </w:r>
      <w:r w:rsidRPr="002833D5">
        <w:rPr>
          <w:rStyle w:val="StyleBoldUnderline"/>
        </w:rPr>
        <w:t xml:space="preserve"> </w:t>
      </w:r>
      <w:r w:rsidRPr="002833D5">
        <w:rPr>
          <w:rStyle w:val="StyleBoldUnderline"/>
          <w:highlight w:val="green"/>
        </w:rPr>
        <w:t>and eco</w:t>
      </w:r>
      <w:r w:rsidRPr="002833D5">
        <w:rPr>
          <w:sz w:val="16"/>
        </w:rPr>
        <w:t>system</w:t>
      </w:r>
      <w:r w:rsidRPr="002833D5">
        <w:rPr>
          <w:rStyle w:val="StyleBoldUnderline"/>
        </w:rPr>
        <w:t xml:space="preserve"> </w:t>
      </w:r>
      <w:r w:rsidRPr="002833D5">
        <w:rPr>
          <w:rStyle w:val="StyleBoldUnderline"/>
          <w:highlight w:val="green"/>
        </w:rPr>
        <w:t>productivity</w:t>
      </w:r>
      <w:r w:rsidRPr="002833D5">
        <w:rPr>
          <w:sz w:val="16"/>
        </w:rPr>
        <w:t>, stability and functioning (McGrady-Steed, Harris, and Morin, 1997; David Tilman, Wedin, and Knops, 1996)(Hector, 1999; D Tilman et al., 2001). Loss of species within ecosystems will hence have profound negative effects on the functioning and stability of ecosystems and on the ability of ecosystems to provide goods and services to human societies. It is the</w:t>
      </w:r>
      <w:r w:rsidRPr="002833D5">
        <w:rPr>
          <w:rStyle w:val="Emphasis"/>
        </w:rPr>
        <w:t xml:space="preserve"> </w:t>
      </w:r>
      <w:r w:rsidRPr="002833D5">
        <w:rPr>
          <w:rStyle w:val="Emphasis"/>
          <w:highlight w:val="green"/>
        </w:rPr>
        <w:t xml:space="preserve">overall diversity of species </w:t>
      </w:r>
      <w:r w:rsidRPr="002833D5">
        <w:rPr>
          <w:sz w:val="16"/>
        </w:rPr>
        <w:t>that ultimately</w:t>
      </w:r>
      <w:r w:rsidRPr="002833D5">
        <w:rPr>
          <w:rStyle w:val="Emphasis"/>
        </w:rPr>
        <w:t xml:space="preserve"> </w:t>
      </w:r>
      <w:r w:rsidRPr="002833D5">
        <w:rPr>
          <w:rStyle w:val="Emphasis"/>
          <w:highlight w:val="green"/>
        </w:rPr>
        <w:t xml:space="preserve">characterizes the </w:t>
      </w:r>
      <w:r w:rsidRPr="002833D5">
        <w:rPr>
          <w:sz w:val="16"/>
        </w:rPr>
        <w:t>biodiversity and</w:t>
      </w:r>
      <w:r w:rsidRPr="002833D5">
        <w:rPr>
          <w:rStyle w:val="Emphasis"/>
        </w:rPr>
        <w:t xml:space="preserve"> </w:t>
      </w:r>
      <w:r w:rsidRPr="002833D5">
        <w:rPr>
          <w:rStyle w:val="Emphasis"/>
          <w:highlight w:val="green"/>
        </w:rPr>
        <w:t xml:space="preserve">evolutionary legacy of life </w:t>
      </w:r>
      <w:r w:rsidRPr="002833D5">
        <w:rPr>
          <w:sz w:val="16"/>
        </w:rPr>
        <w:t>on Earth. As was noted at the outset of this discussion, species extinction rates are now at very high levels compared to the geological record. Loss of those species presently classified as ‘critically endangered’ would lead to mass extinction on a scale that has happened only five times before in the last 540 million years. The</w:t>
      </w:r>
      <w:r w:rsidRPr="002833D5">
        <w:rPr>
          <w:rStyle w:val="StyleBoldUnderline"/>
        </w:rPr>
        <w:t xml:space="preserve"> </w:t>
      </w:r>
      <w:r w:rsidRPr="002833D5">
        <w:rPr>
          <w:rStyle w:val="StyleBoldUnderline"/>
          <w:highlight w:val="green"/>
        </w:rPr>
        <w:t xml:space="preserve">loss of </w:t>
      </w:r>
      <w:r w:rsidRPr="002833D5">
        <w:rPr>
          <w:sz w:val="16"/>
        </w:rPr>
        <w:t>those</w:t>
      </w:r>
      <w:r w:rsidRPr="002833D5">
        <w:rPr>
          <w:rStyle w:val="StyleBoldUnderline"/>
        </w:rPr>
        <w:t xml:space="preserve"> </w:t>
      </w:r>
      <w:r w:rsidRPr="002833D5">
        <w:rPr>
          <w:rStyle w:val="StyleBoldUnderline"/>
          <w:highlight w:val="green"/>
        </w:rPr>
        <w:t xml:space="preserve">species classified as ‘endangered’ </w:t>
      </w:r>
      <w:r w:rsidRPr="002833D5">
        <w:rPr>
          <w:sz w:val="16"/>
        </w:rPr>
        <w:t>and ‘vulnerable’</w:t>
      </w:r>
      <w:r w:rsidRPr="002833D5">
        <w:rPr>
          <w:rStyle w:val="StyleBoldUnderline"/>
        </w:rPr>
        <w:t xml:space="preserve"> </w:t>
      </w:r>
      <w:r w:rsidRPr="002833D5">
        <w:rPr>
          <w:rStyle w:val="StyleBoldUnderline"/>
          <w:highlight w:val="green"/>
        </w:rPr>
        <w:t xml:space="preserve">would confirm </w:t>
      </w:r>
      <w:r w:rsidRPr="002833D5">
        <w:rPr>
          <w:sz w:val="16"/>
        </w:rPr>
        <w:t>this loss as</w:t>
      </w:r>
      <w:r w:rsidRPr="002833D5">
        <w:rPr>
          <w:rStyle w:val="StyleBoldUnderline"/>
        </w:rPr>
        <w:t xml:space="preserve"> </w:t>
      </w:r>
      <w:r w:rsidRPr="002833D5">
        <w:rPr>
          <w:rStyle w:val="Emphasis"/>
          <w:highlight w:val="green"/>
        </w:rPr>
        <w:t>the sixth mass extinction episode</w:t>
      </w:r>
      <w:r w:rsidRPr="002833D5">
        <w:rPr>
          <w:sz w:val="16"/>
        </w:rPr>
        <w:t xml:space="preserve"> (Barnosky 2011). Loss of biodiversity will challenge those reliant on ecosystems services. Fisheries (Dale, Tharp, Lannom, and Hodges, 2010), and agronomy (Howden et al., 2007) and forestry industries (Stram &amp; Evans, 2009), among others, will need to match species choices to the changing climate conditions, while devising new strategies to tackle invasive pests (Bellard, Bertelsmeier, Leadley, Thuiller, and Courchamp, 2012). These challenges would have to be met in the face of increasing competition between natural and agricultural ecosystems over water resources. Over the 21st-century climate change is likely to result in some bio-climates disappearing, notably in the mountainous tropics and in the poleward regions of continents, with new, or novel, climates developing in the tropics and subtropics (Williams, Jackson, and Kutzbach, 2007). In this study novel climates are those where 21st century projected climates do not overlap with their 20th century analogues, and disappearing climates are those 20th century climates that do not overlap with 21st century projected climates. The projections of Williams et al (2007) indicate that in a 4°C world (SRES A2), 12–39 percent of the Earth’s land surface may experience a novel climate compared to 20th century analogues. Predictions of species response to novel climates are difficult because researchers have no current analogue to rely upon. However, at least such climates would give rise to disruptions, with many current species associations being broken up or disappearing entirely. Under the same scenario an estimated 10–48 percent of the Earth’s surface including highly biodiverse regions such as the Himalayas, Mesoamerica, eastern and southern Africa, the Philippines and the region around Indonesia known as Wallacaea would lose their climate space. </w:t>
      </w:r>
      <w:r w:rsidRPr="002833D5">
        <w:rPr>
          <w:rStyle w:val="Emphasis"/>
          <w:highlight w:val="green"/>
        </w:rPr>
        <w:t>With limitations on how fast species can disperse</w:t>
      </w:r>
      <w:r w:rsidRPr="002833D5">
        <w:rPr>
          <w:sz w:val="16"/>
        </w:rPr>
        <w:t xml:space="preserve">, or move, this indicates that </w:t>
      </w:r>
      <w:r w:rsidRPr="002833D5">
        <w:rPr>
          <w:rStyle w:val="Emphasis"/>
          <w:highlight w:val="green"/>
        </w:rPr>
        <w:t xml:space="preserve">many species may </w:t>
      </w:r>
      <w:r w:rsidRPr="002833D5">
        <w:rPr>
          <w:sz w:val="16"/>
        </w:rPr>
        <w:t>find themselves without a suitable climate space and thus</w:t>
      </w:r>
      <w:r w:rsidRPr="002833D5">
        <w:rPr>
          <w:rStyle w:val="Emphasis"/>
        </w:rPr>
        <w:t xml:space="preserve"> </w:t>
      </w:r>
      <w:r w:rsidRPr="002833D5">
        <w:rPr>
          <w:rStyle w:val="Emphasis"/>
          <w:highlight w:val="green"/>
        </w:rPr>
        <w:t>face</w:t>
      </w:r>
      <w:r w:rsidRPr="002833D5">
        <w:rPr>
          <w:rStyle w:val="Emphasis"/>
        </w:rPr>
        <w:t xml:space="preserve"> </w:t>
      </w:r>
      <w:r w:rsidRPr="002833D5">
        <w:rPr>
          <w:sz w:val="16"/>
        </w:rPr>
        <w:t>a high risk of</w:t>
      </w:r>
      <w:r w:rsidRPr="002833D5">
        <w:rPr>
          <w:rStyle w:val="Emphasis"/>
        </w:rPr>
        <w:t xml:space="preserve"> </w:t>
      </w:r>
      <w:r w:rsidRPr="002833D5">
        <w:rPr>
          <w:rStyle w:val="Emphasis"/>
          <w:highlight w:val="green"/>
        </w:rPr>
        <w:t>extinction</w:t>
      </w:r>
      <w:r w:rsidRPr="002833D5">
        <w:rPr>
          <w:sz w:val="16"/>
        </w:rPr>
        <w:t xml:space="preserve">. Globally, as in other studies, there is a strong association apparent in these projections between regions where the climate disappears and biodiversity hotspots. </w:t>
      </w:r>
      <w:r w:rsidRPr="002833D5">
        <w:rPr>
          <w:rStyle w:val="Emphasis"/>
          <w:highlight w:val="green"/>
        </w:rPr>
        <w:t xml:space="preserve">Limiting warming to lower levels </w:t>
      </w:r>
      <w:r w:rsidRPr="002833D5">
        <w:rPr>
          <w:sz w:val="16"/>
        </w:rPr>
        <w:t>in this study</w:t>
      </w:r>
      <w:r w:rsidRPr="002833D5">
        <w:rPr>
          <w:rStyle w:val="Emphasis"/>
        </w:rPr>
        <w:t xml:space="preserve"> </w:t>
      </w:r>
      <w:r w:rsidRPr="002833D5">
        <w:rPr>
          <w:rStyle w:val="Emphasis"/>
          <w:highlight w:val="green"/>
        </w:rPr>
        <w:t>showed substantially reduced effects</w:t>
      </w:r>
      <w:r w:rsidRPr="002833D5">
        <w:rPr>
          <w:rStyle w:val="Emphasis"/>
        </w:rPr>
        <w:t xml:space="preserve">, </w:t>
      </w:r>
      <w:r w:rsidRPr="002833D5">
        <w:rPr>
          <w:rStyle w:val="Emphasis"/>
          <w:highlight w:val="green"/>
        </w:rPr>
        <w:t xml:space="preserve">with </w:t>
      </w:r>
      <w:r w:rsidRPr="002833D5">
        <w:rPr>
          <w:sz w:val="16"/>
        </w:rPr>
        <w:t>the</w:t>
      </w:r>
      <w:r w:rsidRPr="002833D5">
        <w:rPr>
          <w:rStyle w:val="Emphasis"/>
        </w:rPr>
        <w:t xml:space="preserve"> </w:t>
      </w:r>
      <w:r w:rsidRPr="002833D5">
        <w:rPr>
          <w:rStyle w:val="Emphasis"/>
          <w:highlight w:val="green"/>
        </w:rPr>
        <w:t xml:space="preserve">magnitude </w:t>
      </w:r>
      <w:r w:rsidRPr="002833D5">
        <w:rPr>
          <w:sz w:val="16"/>
        </w:rPr>
        <w:t>of novel and disappearing climates</w:t>
      </w:r>
      <w:r w:rsidRPr="002833D5">
        <w:rPr>
          <w:rStyle w:val="Emphasis"/>
        </w:rPr>
        <w:t xml:space="preserve"> </w:t>
      </w:r>
      <w:r w:rsidRPr="002833D5">
        <w:rPr>
          <w:rStyle w:val="Emphasis"/>
          <w:highlight w:val="green"/>
        </w:rPr>
        <w:t xml:space="preserve">scaling linearly </w:t>
      </w:r>
      <w:r w:rsidRPr="002833D5">
        <w:rPr>
          <w:sz w:val="16"/>
        </w:rPr>
        <w:t>with global mean warming.</w:t>
      </w:r>
      <w:r w:rsidRPr="002833D5">
        <w:rPr>
          <w:rStyle w:val="Emphasis"/>
        </w:rPr>
        <w:t xml:space="preserve"> </w:t>
      </w:r>
      <w:r w:rsidRPr="002833D5">
        <w:rPr>
          <w:sz w:val="16"/>
        </w:rPr>
        <w:t>More recent work by Beaumont and colleagues using a different approach confirms the scale of this risk (Beaumont et al., 2011, Figure 36). Analysis of the exposure of 185 eco-regions of exceptional biodiversity (a subset of the so-called Global 200) to extreme monthly temperature and precipitation conditions in the 21st century compared to 1961–1990 conditions shows that within 60 years almost all of the regions that are already exposed to substantial environmental and social pressure, will experience extreme temperature conditions based on the A2 emission scenario (4.1°C global mean temperature rise by 2100) (Beaumont et al., 2011). Tropical and sub-tropical eco-regions in Africa and South America are particularly vulnerable. Vulnerability to such extremes is particularly acute for high latitude and small island biota, which are very limited in their ability to respond to range shifts, and to those biota, such as flooded grassland, mangroves and desert biomes, that would require large geographical displacements to find comparable climates in a warmer world. The overall sense of recent literature confirms the findings of the AR4 summarized at the beginning of the section, with a number of risks such as those to coral reefs occurring at significantly lower temperatures than estimated in that report. Although non-climate related human pressures are likely to remain a major and defining driver of loss of ecosystems and biodiversity in the coming decades, it is also clear that as warming rises so will the predominance of climate change as a determinant of ecosystem and biodiversity survival.</w:t>
      </w:r>
      <w:r w:rsidRPr="002833D5">
        <w:rPr>
          <w:rStyle w:val="StyleBoldUnderline"/>
        </w:rPr>
        <w:t xml:space="preserve"> </w:t>
      </w:r>
      <w:r w:rsidRPr="002833D5">
        <w:rPr>
          <w:rStyle w:val="StyleBoldUnderline"/>
          <w:highlight w:val="green"/>
        </w:rPr>
        <w:t xml:space="preserve">While </w:t>
      </w:r>
      <w:r w:rsidRPr="002833D5">
        <w:rPr>
          <w:sz w:val="16"/>
        </w:rPr>
        <w:t>the factors of</w:t>
      </w:r>
      <w:r w:rsidRPr="002833D5">
        <w:rPr>
          <w:rStyle w:val="StyleBoldUnderline"/>
        </w:rPr>
        <w:t xml:space="preserve"> </w:t>
      </w:r>
      <w:r w:rsidRPr="002833D5">
        <w:rPr>
          <w:rStyle w:val="StyleBoldUnderline"/>
          <w:highlight w:val="green"/>
        </w:rPr>
        <w:t>human stresses</w:t>
      </w:r>
      <w:r w:rsidRPr="002833D5">
        <w:rPr>
          <w:rStyle w:val="StyleBoldUnderline"/>
        </w:rPr>
        <w:t xml:space="preserve"> </w:t>
      </w:r>
      <w:r w:rsidRPr="002833D5">
        <w:rPr>
          <w:sz w:val="16"/>
        </w:rPr>
        <w:t>on ecosystems</w:t>
      </w:r>
      <w:r w:rsidRPr="002833D5">
        <w:rPr>
          <w:rStyle w:val="StyleBoldUnderline"/>
        </w:rPr>
        <w:t xml:space="preserve"> </w:t>
      </w:r>
      <w:r w:rsidRPr="002833D5">
        <w:rPr>
          <w:rStyle w:val="StyleBoldUnderline"/>
          <w:highlight w:val="green"/>
        </w:rPr>
        <w:t xml:space="preserve">are manifold, </w:t>
      </w:r>
      <w:r w:rsidRPr="002833D5">
        <w:rPr>
          <w:rStyle w:val="Emphasis"/>
          <w:highlight w:val="green"/>
        </w:rPr>
        <w:t>in a 4°</w:t>
      </w:r>
      <w:r w:rsidRPr="002833D5">
        <w:rPr>
          <w:sz w:val="16"/>
        </w:rPr>
        <w:t>C</w:t>
      </w:r>
      <w:r w:rsidRPr="002833D5">
        <w:rPr>
          <w:rStyle w:val="Emphasis"/>
          <w:highlight w:val="green"/>
        </w:rPr>
        <w:t xml:space="preserve"> world, climate change is likely to become a determining driver </w:t>
      </w:r>
      <w:r w:rsidRPr="002833D5">
        <w:rPr>
          <w:sz w:val="16"/>
        </w:rPr>
        <w:t>of ecosystem shifts and large-scale biodiversity loss (Bellard et al., 2012; New et al., 2011). Recent research suggests that large-scale loss of biodiversity is likely to occur in a 4°C world, with climate change and high CO2 concentration driving a transition of the Earth´s ecosystems into a state unknown in human experience. Such damages to ecosystems would be expected to dramatically reduce the provision of ecosystem services on which society depends (e.g., hydrology—quantity flow rates, quality; fisheries (corals), protection of coastline (loss of mangroves). Barnosky has described the present situation facing the biodiversity of the planet as “the perfect storm” with multiple high intensity ecological stresses because of habitat modification and degradation, pollution and other factors, unusually rapid climate change and unusually high and elevated atmospheric CO2 concentrations. In the past, as noted above, this combination of circumstances has led to major, mass extinctions with planetary consequences. Thus, there is a growing risk that</w:t>
      </w:r>
      <w:r w:rsidRPr="002833D5">
        <w:rPr>
          <w:rStyle w:val="StyleBoldUnderline"/>
        </w:rPr>
        <w:t xml:space="preserve"> </w:t>
      </w:r>
      <w:r w:rsidRPr="002833D5">
        <w:rPr>
          <w:rStyle w:val="StyleBoldUnderline"/>
          <w:highlight w:val="green"/>
        </w:rPr>
        <w:t>climate change</w:t>
      </w:r>
      <w:r w:rsidRPr="002833D5">
        <w:rPr>
          <w:rStyle w:val="StyleBoldUnderline"/>
        </w:rPr>
        <w:t xml:space="preserve">, </w:t>
      </w:r>
      <w:r w:rsidRPr="002833D5">
        <w:rPr>
          <w:sz w:val="16"/>
        </w:rPr>
        <w:t>combined with other human activities</w:t>
      </w:r>
      <w:r w:rsidRPr="002833D5">
        <w:rPr>
          <w:rStyle w:val="StyleBoldUnderline"/>
        </w:rPr>
        <w:t xml:space="preserve">, </w:t>
      </w:r>
      <w:r w:rsidRPr="002833D5">
        <w:rPr>
          <w:rStyle w:val="StyleBoldUnderline"/>
          <w:highlight w:val="green"/>
        </w:rPr>
        <w:t xml:space="preserve">will cause the </w:t>
      </w:r>
      <w:r w:rsidRPr="002833D5">
        <w:rPr>
          <w:rStyle w:val="Emphasis"/>
          <w:highlight w:val="green"/>
        </w:rPr>
        <w:t xml:space="preserve">irreversible transition of </w:t>
      </w:r>
      <w:r w:rsidRPr="002833D5">
        <w:rPr>
          <w:sz w:val="16"/>
        </w:rPr>
        <w:t>the</w:t>
      </w:r>
      <w:r w:rsidRPr="002833D5">
        <w:rPr>
          <w:rStyle w:val="Emphasis"/>
        </w:rPr>
        <w:t xml:space="preserve"> </w:t>
      </w:r>
      <w:r w:rsidRPr="002833D5">
        <w:rPr>
          <w:rStyle w:val="Emphasis"/>
          <w:highlight w:val="green"/>
        </w:rPr>
        <w:t>Earth´s ecosystems</w:t>
      </w:r>
      <w:r w:rsidRPr="002833D5">
        <w:rPr>
          <w:rStyle w:val="StyleBoldUnderline"/>
        </w:rPr>
        <w:t xml:space="preserve"> </w:t>
      </w:r>
      <w:r w:rsidRPr="002833D5">
        <w:rPr>
          <w:sz w:val="16"/>
        </w:rPr>
        <w:t>into a state unknown in human experience (Barnosky et al., 2012).</w:t>
      </w:r>
    </w:p>
    <w:bookmarkEnd w:id="1"/>
    <w:p w:rsidR="00987464" w:rsidRDefault="00987464" w:rsidP="00987464">
      <w:pPr>
        <w:pStyle w:val="Heading4"/>
      </w:pPr>
      <w:r>
        <w:t>Oceans – 4 degrees trumps resilience</w:t>
      </w:r>
    </w:p>
    <w:p w:rsidR="00987464" w:rsidRPr="00C85DCC" w:rsidRDefault="00987464" w:rsidP="00987464">
      <w:r w:rsidRPr="00F157BF">
        <w:rPr>
          <w:rStyle w:val="StyleStyleBold12pt"/>
        </w:rPr>
        <w:t>Potsdam Institute, 2012</w:t>
      </w:r>
      <w:r>
        <w:t xml:space="preserve"> </w:t>
      </w:r>
      <w:r w:rsidRPr="00AC2641">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987464" w:rsidRPr="002833D5" w:rsidRDefault="00987464" w:rsidP="00987464">
      <w:pPr>
        <w:rPr>
          <w:sz w:val="16"/>
        </w:rPr>
      </w:pPr>
      <w:r w:rsidRPr="002833D5">
        <w:rPr>
          <w:sz w:val="16"/>
        </w:rPr>
        <w:t xml:space="preserve">The </w:t>
      </w:r>
      <w:r w:rsidRPr="002833D5">
        <w:rPr>
          <w:rStyle w:val="Emphasis"/>
          <w:highlight w:val="green"/>
        </w:rPr>
        <w:t xml:space="preserve">high emission scenarios </w:t>
      </w:r>
      <w:r w:rsidRPr="002833D5">
        <w:rPr>
          <w:sz w:val="16"/>
        </w:rPr>
        <w:t xml:space="preserve">would also </w:t>
      </w:r>
      <w:r w:rsidRPr="002833D5">
        <w:rPr>
          <w:rStyle w:val="Emphasis"/>
          <w:highlight w:val="green"/>
        </w:rPr>
        <w:t>result in</w:t>
      </w:r>
      <w:r w:rsidRPr="002833D5">
        <w:rPr>
          <w:rStyle w:val="Emphasis"/>
        </w:rPr>
        <w:t xml:space="preserve"> </w:t>
      </w:r>
      <w:r w:rsidRPr="002833D5">
        <w:rPr>
          <w:sz w:val="16"/>
        </w:rPr>
        <w:t>very high carbon dioxide concentrations and</w:t>
      </w:r>
      <w:r w:rsidRPr="002833D5">
        <w:rPr>
          <w:rStyle w:val="Emphasis"/>
        </w:rPr>
        <w:t xml:space="preserve"> </w:t>
      </w:r>
      <w:r w:rsidRPr="002833D5">
        <w:rPr>
          <w:rStyle w:val="Emphasis"/>
          <w:highlight w:val="green"/>
        </w:rPr>
        <w:t>ocean acidification</w:t>
      </w:r>
      <w:r w:rsidRPr="002833D5">
        <w:rPr>
          <w:rStyle w:val="Emphasis"/>
        </w:rPr>
        <w:t>,</w:t>
      </w:r>
      <w:r w:rsidRPr="002833D5">
        <w:rPr>
          <w:sz w:val="16"/>
        </w:rPr>
        <w:t xml:space="preserve"> as can be seen in Figure 25 and Figure 26. </w:t>
      </w:r>
      <w:r w:rsidRPr="002833D5">
        <w:rPr>
          <w:rStyle w:val="StyleBoldUnderline"/>
        </w:rPr>
        <w:t xml:space="preserve">The increase of </w:t>
      </w:r>
      <w:r w:rsidRPr="002833D5">
        <w:rPr>
          <w:rStyle w:val="StyleBoldUnderline"/>
          <w:highlight w:val="green"/>
        </w:rPr>
        <w:t>carbon dioxide</w:t>
      </w:r>
      <w:r w:rsidRPr="002833D5">
        <w:rPr>
          <w:sz w:val="16"/>
        </w:rPr>
        <w:t xml:space="preserve"> concentration to the present-day value of 390 ppm </w:t>
      </w:r>
      <w:r w:rsidRPr="002833D5">
        <w:rPr>
          <w:rStyle w:val="StyleBoldUnderline"/>
          <w:highlight w:val="green"/>
        </w:rPr>
        <w:t>has caused the pH to drop by 0.1</w:t>
      </w:r>
      <w:r w:rsidRPr="002833D5">
        <w:rPr>
          <w:rStyle w:val="StyleBoldUnderline"/>
        </w:rPr>
        <w:t xml:space="preserve"> </w:t>
      </w:r>
      <w:r w:rsidRPr="002833D5">
        <w:rPr>
          <w:sz w:val="16"/>
        </w:rPr>
        <w:t>since preindustrial conditions. This has increased ocean acidity, which because of the logarithmic scale of pH is equivalent to a 30 percent increase in ocean acidity (concentration of hydrogen ions). The scenarios of</w:t>
      </w:r>
      <w:r w:rsidRPr="002833D5">
        <w:rPr>
          <w:rStyle w:val="StyleBoldUnderline"/>
        </w:rPr>
        <w:t xml:space="preserve"> </w:t>
      </w:r>
      <w:r w:rsidRPr="002833D5">
        <w:rPr>
          <w:rStyle w:val="Emphasis"/>
          <w:highlight w:val="green"/>
        </w:rPr>
        <w:t>4°</w:t>
      </w:r>
      <w:r w:rsidRPr="002833D5">
        <w:rPr>
          <w:sz w:val="16"/>
        </w:rPr>
        <w:t>C</w:t>
      </w:r>
      <w:r w:rsidRPr="002833D5">
        <w:rPr>
          <w:rStyle w:val="Emphasis"/>
        </w:rPr>
        <w:t xml:space="preserve"> </w:t>
      </w:r>
      <w:r w:rsidRPr="002833D5">
        <w:rPr>
          <w:rStyle w:val="Emphasis"/>
          <w:highlight w:val="green"/>
        </w:rPr>
        <w:t>warming</w:t>
      </w:r>
      <w:r w:rsidRPr="002833D5">
        <w:rPr>
          <w:sz w:val="16"/>
        </w:rPr>
        <w:t xml:space="preserve"> or more by 2100 correspond to a carbon dioxide concentration of above 800 ppm and </w:t>
      </w:r>
      <w:r w:rsidRPr="002833D5">
        <w:rPr>
          <w:rStyle w:val="StyleBoldUnderline"/>
          <w:highlight w:val="green"/>
        </w:rPr>
        <w:t xml:space="preserve">lead to a further decrease of pH by </w:t>
      </w:r>
      <w:r w:rsidRPr="002833D5">
        <w:rPr>
          <w:sz w:val="16"/>
        </w:rPr>
        <w:t>another</w:t>
      </w:r>
      <w:r w:rsidRPr="002833D5">
        <w:rPr>
          <w:rStyle w:val="StyleBoldUnderline"/>
        </w:rPr>
        <w:t xml:space="preserve"> </w:t>
      </w:r>
      <w:r w:rsidRPr="002833D5">
        <w:rPr>
          <w:rStyle w:val="StyleBoldUnderline"/>
          <w:highlight w:val="green"/>
        </w:rPr>
        <w:t>0.3</w:t>
      </w:r>
      <w:r w:rsidRPr="002833D5">
        <w:rPr>
          <w:sz w:val="16"/>
          <w:highlight w:val="green"/>
        </w:rPr>
        <w:t xml:space="preserve">, </w:t>
      </w:r>
      <w:r w:rsidRPr="002833D5">
        <w:rPr>
          <w:rStyle w:val="Emphasis"/>
          <w:highlight w:val="green"/>
        </w:rPr>
        <w:t xml:space="preserve">equivalent to </w:t>
      </w:r>
      <w:r w:rsidRPr="002833D5">
        <w:rPr>
          <w:rStyle w:val="Emphasis"/>
        </w:rPr>
        <w:t>a</w:t>
      </w:r>
      <w:r w:rsidRPr="002833D5">
        <w:rPr>
          <w:rStyle w:val="Emphasis"/>
          <w:highlight w:val="green"/>
        </w:rPr>
        <w:t xml:space="preserve"> 150 percent acidity increase</w:t>
      </w:r>
      <w:r w:rsidRPr="002833D5">
        <w:rPr>
          <w:sz w:val="16"/>
        </w:rPr>
        <w:t xml:space="preserve"> since preindustrial levels. Ongoing ocean acidification is likely to have very severe consequences for coral reefs, various species of marine calcifying organisms, and ocean ecosystems generally (for example, Vézina &amp; Hoegh-Guldberg 2008; Hofmann and Schellnhuber 2009). A recent review shows that </w:t>
      </w:r>
      <w:r w:rsidRPr="002833D5">
        <w:rPr>
          <w:rStyle w:val="StyleBoldUnderline"/>
          <w:highlight w:val="green"/>
        </w:rPr>
        <w:t xml:space="preserve">the degree and timescale </w:t>
      </w:r>
      <w:r w:rsidRPr="002833D5">
        <w:rPr>
          <w:sz w:val="16"/>
        </w:rPr>
        <w:t xml:space="preserve">of ocean acidification resulting from anthropogenic CO2 emissions </w:t>
      </w:r>
      <w:r w:rsidRPr="002833D5">
        <w:rPr>
          <w:rStyle w:val="StyleBoldUnderline"/>
          <w:highlight w:val="green"/>
        </w:rPr>
        <w:t xml:space="preserve">appears to be greater than during any </w:t>
      </w:r>
      <w:r w:rsidRPr="002833D5">
        <w:rPr>
          <w:sz w:val="16"/>
        </w:rPr>
        <w:t>of the ocean</w:t>
      </w:r>
      <w:r w:rsidRPr="002833D5">
        <w:rPr>
          <w:rStyle w:val="StyleBoldUnderline"/>
        </w:rPr>
        <w:t xml:space="preserve"> </w:t>
      </w:r>
      <w:r w:rsidRPr="002833D5">
        <w:rPr>
          <w:rStyle w:val="StyleBoldUnderline"/>
          <w:highlight w:val="green"/>
        </w:rPr>
        <w:t xml:space="preserve">acidification events </w:t>
      </w:r>
      <w:r w:rsidRPr="002833D5">
        <w:rPr>
          <w:sz w:val="16"/>
        </w:rPr>
        <w:t>identified</w:t>
      </w:r>
      <w:r w:rsidRPr="002833D5">
        <w:rPr>
          <w:rStyle w:val="StyleBoldUnderline"/>
        </w:rPr>
        <w:t xml:space="preserve"> </w:t>
      </w:r>
      <w:r w:rsidRPr="002833D5">
        <w:rPr>
          <w:rStyle w:val="StyleBoldUnderline"/>
          <w:highlight w:val="green"/>
        </w:rPr>
        <w:t>so far</w:t>
      </w:r>
      <w:r w:rsidRPr="002833D5">
        <w:rPr>
          <w:rStyle w:val="StyleBoldUnderline"/>
        </w:rPr>
        <w:t xml:space="preserve"> </w:t>
      </w:r>
      <w:r w:rsidRPr="002833D5">
        <w:rPr>
          <w:sz w:val="16"/>
        </w:rPr>
        <w:t xml:space="preserve">over the geological past, dating back millions of years and including several mass extinction events (Zeebe 2012). If atmospheric CO2 reaches 450 ppm, coral reef growth around the world is expected to slow down considerably and at 550 ppm reefs are expected to start to dissolve (Cao and Caldeira 2008; Silverman et al. 2009). Reduced growth, coral skeleton weakening, and increased temperature dependence would start to affect coral reefs already below 450 ppm. Thus, a CO2 level of below 350 ppm appears to be required for the long-term survival of coral reefs, if multiple stressors, such as high ocean surface-water temperature events, sea-level rise, and deterioration in water quality, are included (Veron et al. 2009). Based on an estimate of the relationship between atmospheric carbon dioxide concentration and surface ocean acidity (Bernie, Lowe, Tyrrell, and Legge 2010), only very low emission scenarios are able to halt and ultimately reverse ocean acidification (Figure 26). An important caveat on these results is that the approach used here is likely to be valid only for relatively short timescales. </w:t>
      </w:r>
      <w:r w:rsidRPr="002833D5">
        <w:rPr>
          <w:rStyle w:val="StyleBoldUnderline"/>
          <w:highlight w:val="green"/>
        </w:rPr>
        <w:t xml:space="preserve">If </w:t>
      </w:r>
      <w:r w:rsidRPr="002833D5">
        <w:rPr>
          <w:rStyle w:val="Emphasis"/>
          <w:highlight w:val="green"/>
        </w:rPr>
        <w:t>mitigation measures</w:t>
      </w:r>
      <w:r w:rsidRPr="002833D5">
        <w:rPr>
          <w:rStyle w:val="StyleBoldUnderline"/>
          <w:highlight w:val="green"/>
        </w:rPr>
        <w:t xml:space="preserve"> are not implemented soon </w:t>
      </w:r>
      <w:r w:rsidRPr="002833D5">
        <w:rPr>
          <w:sz w:val="16"/>
        </w:rPr>
        <w:t xml:space="preserve">to reduce carbon dioxide emissions, then ocean </w:t>
      </w:r>
      <w:r w:rsidRPr="002833D5">
        <w:rPr>
          <w:rStyle w:val="Emphasis"/>
          <w:highlight w:val="green"/>
        </w:rPr>
        <w:t>acidification can be expected to extend into the deep ocean</w:t>
      </w:r>
      <w:r w:rsidRPr="002833D5">
        <w:rPr>
          <w:sz w:val="16"/>
          <w:highlight w:val="green"/>
        </w:rPr>
        <w:t>.</w:t>
      </w:r>
      <w:r w:rsidRPr="002833D5">
        <w:rPr>
          <w:sz w:val="16"/>
        </w:rPr>
        <w:t xml:space="preserve"> The calculations shown refer only to the response of the ocean surface layers, and</w:t>
      </w:r>
      <w:r w:rsidRPr="002833D5">
        <w:rPr>
          <w:rStyle w:val="StyleBoldUnderline"/>
        </w:rPr>
        <w:t xml:space="preserve"> </w:t>
      </w:r>
      <w:r w:rsidRPr="002833D5">
        <w:rPr>
          <w:rStyle w:val="StyleBoldUnderline"/>
          <w:highlight w:val="green"/>
        </w:rPr>
        <w:t>once</w:t>
      </w:r>
      <w:r w:rsidRPr="002833D5">
        <w:rPr>
          <w:rStyle w:val="StyleBoldUnderline"/>
        </w:rPr>
        <w:t xml:space="preserve"> </w:t>
      </w:r>
      <w:r w:rsidRPr="002833D5">
        <w:rPr>
          <w:sz w:val="16"/>
        </w:rPr>
        <w:t xml:space="preserve">ocean acidification has </w:t>
      </w:r>
      <w:r w:rsidRPr="002833D5">
        <w:rPr>
          <w:rStyle w:val="StyleBoldUnderline"/>
          <w:highlight w:val="green"/>
        </w:rPr>
        <w:t>spread more thoroughly</w:t>
      </w:r>
      <w:r w:rsidRPr="002833D5">
        <w:rPr>
          <w:sz w:val="16"/>
        </w:rPr>
        <w:t>, slowing and</w:t>
      </w:r>
      <w:r w:rsidRPr="002833D5">
        <w:rPr>
          <w:rStyle w:val="StyleBoldUnderline"/>
        </w:rPr>
        <w:t xml:space="preserve"> </w:t>
      </w:r>
      <w:r w:rsidRPr="002833D5">
        <w:rPr>
          <w:rStyle w:val="StyleBoldUnderline"/>
          <w:highlight w:val="green"/>
        </w:rPr>
        <w:t xml:space="preserve">reversing this will be </w:t>
      </w:r>
      <w:r w:rsidRPr="002833D5">
        <w:rPr>
          <w:sz w:val="16"/>
        </w:rPr>
        <w:t>much</w:t>
      </w:r>
      <w:r w:rsidRPr="002833D5">
        <w:rPr>
          <w:rStyle w:val="Emphasis"/>
        </w:rPr>
        <w:t xml:space="preserve"> </w:t>
      </w:r>
      <w:r w:rsidRPr="002833D5">
        <w:rPr>
          <w:rStyle w:val="Emphasis"/>
          <w:highlight w:val="green"/>
        </w:rPr>
        <w:t>more difficult</w:t>
      </w:r>
      <w:r w:rsidRPr="002833D5">
        <w:rPr>
          <w:rStyle w:val="Emphasis"/>
        </w:rPr>
        <w:t>.</w:t>
      </w:r>
      <w:r w:rsidRPr="002833D5">
        <w:rPr>
          <w:rStyle w:val="StyleBoldUnderline"/>
        </w:rPr>
        <w:t xml:space="preserve"> </w:t>
      </w:r>
      <w:r w:rsidRPr="002833D5">
        <w:rPr>
          <w:rStyle w:val="Emphasis"/>
          <w:highlight w:val="green"/>
        </w:rPr>
        <w:t xml:space="preserve">This would </w:t>
      </w:r>
      <w:r w:rsidRPr="002833D5">
        <w:rPr>
          <w:sz w:val="16"/>
        </w:rPr>
        <w:t>further</w:t>
      </w:r>
      <w:r w:rsidRPr="002833D5">
        <w:rPr>
          <w:rStyle w:val="Emphasis"/>
        </w:rPr>
        <w:t xml:space="preserve"> </w:t>
      </w:r>
      <w:r w:rsidRPr="002833D5">
        <w:rPr>
          <w:rStyle w:val="Emphasis"/>
          <w:highlight w:val="green"/>
        </w:rPr>
        <w:t>add significant stress to marine ecosystems</w:t>
      </w:r>
      <w:r w:rsidRPr="002833D5">
        <w:rPr>
          <w:rStyle w:val="Emphasis"/>
        </w:rPr>
        <w:t xml:space="preserve"> </w:t>
      </w:r>
      <w:r w:rsidRPr="002833D5">
        <w:rPr>
          <w:sz w:val="16"/>
        </w:rPr>
        <w:t>already under pressure from human influences, such as overfishing and pollution.</w:t>
      </w:r>
    </w:p>
    <w:p w:rsidR="00987464" w:rsidRPr="00AE14EC" w:rsidRDefault="00987464" w:rsidP="00987464">
      <w:pPr>
        <w:keepNext/>
        <w:keepLines/>
        <w:spacing w:before="200"/>
        <w:outlineLvl w:val="3"/>
        <w:rPr>
          <w:rFonts w:eastAsia="Times New Roman"/>
          <w:b/>
          <w:bCs/>
          <w:iCs/>
          <w:sz w:val="26"/>
        </w:rPr>
      </w:pPr>
      <w:r w:rsidRPr="00AE14EC">
        <w:rPr>
          <w:rFonts w:eastAsia="Times New Roman"/>
          <w:b/>
          <w:bCs/>
          <w:iCs/>
          <w:sz w:val="26"/>
        </w:rPr>
        <w:t xml:space="preserve">Extinction </w:t>
      </w:r>
    </w:p>
    <w:p w:rsidR="00987464" w:rsidRPr="00AE14EC" w:rsidRDefault="00987464" w:rsidP="00987464">
      <w:pPr>
        <w:rPr>
          <w:sz w:val="16"/>
        </w:rPr>
      </w:pPr>
      <w:r w:rsidRPr="006B5F19">
        <w:rPr>
          <w:rStyle w:val="StyleStyleBold12pt"/>
        </w:rPr>
        <w:t>Kristof 6</w:t>
      </w:r>
      <w:r w:rsidRPr="00AE14EC">
        <w:rPr>
          <w:sz w:val="16"/>
        </w:rPr>
        <w:t xml:space="preserve"> </w:t>
      </w:r>
      <w:r w:rsidRPr="006B5F19">
        <w:t>(NICHOLAS D. KRISTOF, American journalist, author, op-ed columnist, and a winner of two Pulitzer Prizes, “Scandal Below the Surface”, Oct 31, 2006, http://select.nytimes.com/2006/10/31/opinion/31kristof.html?_r=1, CMR)</w:t>
      </w:r>
    </w:p>
    <w:p w:rsidR="00987464" w:rsidRPr="005C6777" w:rsidRDefault="00987464" w:rsidP="00987464">
      <w:pPr>
        <w:rPr>
          <w:sz w:val="16"/>
        </w:rPr>
      </w:pPr>
      <w:r w:rsidRPr="005C6777">
        <w:rPr>
          <w:sz w:val="16"/>
        </w:rPr>
        <w:t xml:space="preserve">If you think of the earth’s surface as a great beaker, then it’s filled mostly with ocean water. It is slightly alkaline, and that’s what creates a hospitable home for fish, coral reefs and plankton — and indirectly, higher up the food chain, for us.  But scientists have discovered that the carbon dioxide </w:t>
      </w:r>
      <w:r w:rsidRPr="005C6777">
        <w:rPr>
          <w:b/>
          <w:sz w:val="16"/>
        </w:rPr>
        <w:t>(</w:t>
      </w:r>
      <w:r w:rsidRPr="005C6777">
        <w:rPr>
          <w:b/>
          <w:sz w:val="22"/>
          <w:highlight w:val="green"/>
          <w:u w:val="single"/>
        </w:rPr>
        <w:t>CO2) we’re spewing</w:t>
      </w:r>
      <w:r w:rsidRPr="005C6777">
        <w:rPr>
          <w:sz w:val="16"/>
        </w:rPr>
        <w:t xml:space="preserve"> into the air doesn’t just heat up the atmosphere and lead to rising seas. Much of that carbon is absorbed by the oceans, and there it produces carbonic acid — the same stuff found in soda pop.  That</w:t>
      </w:r>
      <w:r w:rsidRPr="005C6777">
        <w:rPr>
          <w:sz w:val="22"/>
          <w:u w:val="single"/>
        </w:rPr>
        <w:t xml:space="preserve"> </w:t>
      </w:r>
      <w:r w:rsidRPr="005C6777">
        <w:rPr>
          <w:b/>
          <w:sz w:val="22"/>
          <w:highlight w:val="green"/>
          <w:u w:val="single"/>
        </w:rPr>
        <w:t>makes oceans</w:t>
      </w:r>
      <w:r w:rsidRPr="005C6777">
        <w:rPr>
          <w:sz w:val="16"/>
        </w:rPr>
        <w:t xml:space="preserve"> a bit </w:t>
      </w:r>
      <w:r w:rsidRPr="005C6777">
        <w:rPr>
          <w:b/>
          <w:sz w:val="22"/>
          <w:highlight w:val="green"/>
          <w:u w:val="single"/>
        </w:rPr>
        <w:t>more acidic</w:t>
      </w:r>
      <w:r w:rsidRPr="005C6777">
        <w:rPr>
          <w:sz w:val="16"/>
        </w:rPr>
        <w:t xml:space="preserve">, impairing the ability of certain shellfish to produce shells, which, like coral reefs, are made of calcium carbonate. A recent article in Scientific American explained the indignity of being a dissolving mollusk in an acidic ocean: “Drop a piece of chalk (calcium carbonate) into a glass of vinegar (a mild acid) if you need a demonstration of the general worry: the chalk will begin dissolving immediately.”  The more acidic waters may spell the end, at least in higher latitudes, of some of the tiniest variations of shellfish — certain plankton and tiny snails called pteropods. </w:t>
      </w:r>
      <w:r w:rsidRPr="005C6777">
        <w:rPr>
          <w:b/>
          <w:sz w:val="22"/>
          <w:highlight w:val="green"/>
          <w:u w:val="single"/>
        </w:rPr>
        <w:t>This would</w:t>
      </w:r>
      <w:r w:rsidRPr="005C6777">
        <w:rPr>
          <w:sz w:val="22"/>
          <w:highlight w:val="green"/>
          <w:u w:val="single"/>
        </w:rPr>
        <w:t xml:space="preserve"> </w:t>
      </w:r>
      <w:r w:rsidRPr="005C6777">
        <w:rPr>
          <w:b/>
          <w:iCs/>
          <w:sz w:val="22"/>
          <w:highlight w:val="green"/>
          <w:u w:val="single"/>
          <w:bdr w:val="single" w:sz="18" w:space="0" w:color="auto"/>
        </w:rPr>
        <w:t>disrupt the food chain</w:t>
      </w:r>
      <w:r w:rsidRPr="005C6777">
        <w:rPr>
          <w:b/>
          <w:iCs/>
          <w:sz w:val="22"/>
          <w:u w:val="single"/>
          <w:bdr w:val="single" w:sz="18" w:space="0" w:color="auto"/>
        </w:rPr>
        <w:t>,</w:t>
      </w:r>
      <w:r w:rsidRPr="005C6777">
        <w:rPr>
          <w:sz w:val="16"/>
        </w:rPr>
        <w:t xml:space="preserve"> possibly killing off many whales and fish, and </w:t>
      </w:r>
      <w:r w:rsidRPr="005C6777">
        <w:rPr>
          <w:b/>
          <w:sz w:val="22"/>
          <w:highlight w:val="green"/>
          <w:u w:val="single"/>
        </w:rPr>
        <w:t>rippling up all the way to humans</w:t>
      </w:r>
      <w:r w:rsidRPr="005C6777">
        <w:rPr>
          <w:sz w:val="16"/>
        </w:rPr>
        <w:t xml:space="preserve">.  We stand, so to speak, on the shoulders of plankton.  “There have been a couple of very big events in geological history where the carbon cycle changed dramatically,” said Scott Doney, senior scientist at the Woods Hole Oceanographic Institution in Massachusetts. One was an abrupt warming that took place 55 million years ago in conjunction with acidification of the oceans and </w:t>
      </w:r>
      <w:r w:rsidRPr="005C6777">
        <w:rPr>
          <w:b/>
          <w:iCs/>
          <w:sz w:val="16"/>
          <w:bdr w:val="single" w:sz="18" w:space="0" w:color="auto"/>
        </w:rPr>
        <w:t>mass extinctions</w:t>
      </w:r>
      <w:r w:rsidRPr="005C6777">
        <w:rPr>
          <w:sz w:val="16"/>
        </w:rPr>
        <w:t xml:space="preserve">. Most scientists don’t believe we’re headed toward a man-made variant on that episode — not </w:t>
      </w:r>
      <w:r w:rsidRPr="005C6777">
        <w:rPr>
          <w:b/>
          <w:iCs/>
          <w:sz w:val="16"/>
          <w:bdr w:val="single" w:sz="18" w:space="0" w:color="auto"/>
        </w:rPr>
        <w:t>yet</w:t>
      </w:r>
      <w:r w:rsidRPr="005C6777">
        <w:rPr>
          <w:sz w:val="16"/>
        </w:rPr>
        <w:t>, at any rate. But many worry that</w:t>
      </w:r>
      <w:r w:rsidRPr="005C6777">
        <w:rPr>
          <w:sz w:val="22"/>
          <w:u w:val="single"/>
        </w:rPr>
        <w:t xml:space="preserve"> </w:t>
      </w:r>
      <w:r w:rsidRPr="005C6777">
        <w:rPr>
          <w:b/>
          <w:sz w:val="22"/>
          <w:highlight w:val="green"/>
          <w:u w:val="single"/>
        </w:rPr>
        <w:t>we’re hurtling into unknown dangers.</w:t>
      </w:r>
      <w:r w:rsidRPr="005C6777">
        <w:rPr>
          <w:sz w:val="16"/>
        </w:rPr>
        <w:t xml:space="preserve">  “Whether in 20 years or 100 years, I think marine</w:t>
      </w:r>
      <w:r w:rsidRPr="005C6777">
        <w:rPr>
          <w:sz w:val="22"/>
          <w:u w:val="single"/>
        </w:rPr>
        <w:t xml:space="preserve"> </w:t>
      </w:r>
      <w:r w:rsidRPr="005C6777">
        <w:rPr>
          <w:b/>
          <w:sz w:val="22"/>
          <w:highlight w:val="green"/>
          <w:u w:val="single"/>
        </w:rPr>
        <w:t>ecosystems are going to be dramatically different</w:t>
      </w:r>
      <w:r w:rsidRPr="005C6777">
        <w:rPr>
          <w:b/>
          <w:sz w:val="16"/>
        </w:rPr>
        <w:t xml:space="preserve"> </w:t>
      </w:r>
      <w:r w:rsidRPr="005C6777">
        <w:rPr>
          <w:sz w:val="16"/>
        </w:rPr>
        <w:t xml:space="preserve">by the end of this century, </w:t>
      </w:r>
      <w:r w:rsidRPr="005C6777">
        <w:rPr>
          <w:b/>
          <w:sz w:val="22"/>
          <w:highlight w:val="green"/>
          <w:u w:val="single"/>
        </w:rPr>
        <w:t xml:space="preserve">and that’ll lead to </w:t>
      </w:r>
      <w:r w:rsidRPr="005C6777">
        <w:rPr>
          <w:b/>
          <w:iCs/>
          <w:sz w:val="22"/>
          <w:highlight w:val="green"/>
          <w:u w:val="single"/>
          <w:bdr w:val="single" w:sz="18" w:space="0" w:color="auto"/>
        </w:rPr>
        <w:t>extinction events</w:t>
      </w:r>
      <w:r w:rsidRPr="005C6777">
        <w:rPr>
          <w:sz w:val="16"/>
        </w:rPr>
        <w:t xml:space="preserve">,” Mr. Doney added.  “This is the only habitable planet we have,” he said. “The damage we do is going to be felt by all the generations to come.”  So that should be one of the great political issues for this century — the vandalism we’re committing to our planet because of our refusal to curb greenhouse gases. Yet the subject is barely debated in this campaign.  Changes in ocean chemistry are only one among many damaging consequences of carbon emissions. Evidence is also growing about the more familiar dangers: melting glaciers, changing rainfall patterns, rising seas and more powerful hurricanes.  Last year, the World Health Organization released a study indicating that climate change results in an extra 150,000 deaths and five million sicknesses each year, by causing the spread of malaria, diarrhea, malnutrition and other ailments.  A report prepared for the British government and published yesterday, the Stern Review on the Economics of Climate Change, warned that inaction “could create risks of major disruption to economic and social activity, on a scale similar to those associated with the great wars and the economic depression of the first half of the 20th century.”  If emissions are not curbed, climate change will cut 5 percent to 20 percent of global G.D.P. each year, declared the mammoth report. “In contrast,” it said, “the costs of action — reducing greenhouse gas emissions to avoid the worst impacts of climate change — can be limited to around 1 percent of global G.D.P. each year.” Some analysts put the costs of action higher, but most agree that it makes sense to invest far more in alternative energy sources, both to wean ourselves of oil and to reduce the strain on our planet.  We know what is needed: a carbon tax or cap-and-trade system, a post-Kyoto accord on emissions cutbacks, and </w:t>
      </w:r>
      <w:bookmarkStart w:id="2" w:name="LastEdit"/>
      <w:bookmarkEnd w:id="2"/>
      <w:r w:rsidRPr="005C6777">
        <w:rPr>
          <w:sz w:val="16"/>
        </w:rPr>
        <w:t xml:space="preserve">major research on alternative energy sources. But as The Times’s Andrew Revkin noted yesterday, spending on energy research and development has fallen by more than half, after inflation, since 1979. </w:t>
      </w:r>
    </w:p>
    <w:p w:rsidR="00987464" w:rsidRDefault="00987464" w:rsidP="00987464">
      <w:pPr>
        <w:pStyle w:val="Heading3"/>
      </w:pPr>
      <w:r>
        <w:t>Plan – wake</w:t>
      </w:r>
    </w:p>
    <w:p w:rsidR="00987464" w:rsidRDefault="00987464" w:rsidP="00987464">
      <w:pPr>
        <w:pStyle w:val="Heading4"/>
      </w:pPr>
      <w:r>
        <w:t>The United States federal government should increase statutory restrictions on the War Powers authority of the President by requiring congressional approval before entering armed forces into hostilities to prevent proliferation.</w:t>
      </w:r>
    </w:p>
    <w:p w:rsidR="00987464" w:rsidRDefault="00987464" w:rsidP="00987464">
      <w:pPr>
        <w:pStyle w:val="Heading3"/>
      </w:pPr>
      <w:r>
        <w:t>Contention Two: Solvency</w:t>
      </w:r>
    </w:p>
    <w:p w:rsidR="00987464" w:rsidRDefault="00987464" w:rsidP="00987464">
      <w:pPr>
        <w:pStyle w:val="Heading4"/>
      </w:pPr>
      <w:r>
        <w:t xml:space="preserve">Counter-proliferation posture is codified in post-9-11 War Powers authority to preempt – only Congress can check </w:t>
      </w:r>
    </w:p>
    <w:p w:rsidR="00987464" w:rsidRDefault="00987464" w:rsidP="00987464">
      <w:r>
        <w:t xml:space="preserve">Gene </w:t>
      </w:r>
      <w:r w:rsidRPr="00C33A79">
        <w:rPr>
          <w:rStyle w:val="StyleStyleBold12pt"/>
        </w:rPr>
        <w:t>Healy, 2003</w:t>
      </w:r>
      <w:r>
        <w:t xml:space="preserve">. Vice President, CATO Policy Scholars, CATO Institute Handbook for Congress, </w:t>
      </w:r>
      <w:r w:rsidRPr="00C33A79">
        <w:t>http://object.cato.org/sites/cato.org/files/serials/files/cato-handbook-policymakers/2003/9/hb108-11.pdf</w:t>
      </w:r>
    </w:p>
    <w:p w:rsidR="00987464" w:rsidRPr="002364BE" w:rsidRDefault="00987464" w:rsidP="00987464">
      <w:pPr>
        <w:rPr>
          <w:sz w:val="16"/>
        </w:rPr>
      </w:pPr>
      <w:r w:rsidRPr="002364BE">
        <w:rPr>
          <w:sz w:val="16"/>
        </w:rPr>
        <w:t>In some ways, this is nothing new. Throughout the 20th century</w:t>
      </w:r>
      <w:r w:rsidRPr="002364BE">
        <w:rPr>
          <w:rStyle w:val="StyleBoldUnderline"/>
        </w:rPr>
        <w:t xml:space="preserve">, </w:t>
      </w:r>
      <w:r w:rsidRPr="002364BE">
        <w:rPr>
          <w:rStyle w:val="StyleBoldUnderline"/>
          <w:highlight w:val="green"/>
        </w:rPr>
        <w:t xml:space="preserve">congressional control of </w:t>
      </w:r>
      <w:r w:rsidRPr="002364BE">
        <w:rPr>
          <w:sz w:val="16"/>
        </w:rPr>
        <w:t>the</w:t>
      </w:r>
      <w:r w:rsidRPr="002364BE">
        <w:rPr>
          <w:rStyle w:val="StyleBoldUnderline"/>
        </w:rPr>
        <w:t xml:space="preserve"> </w:t>
      </w:r>
      <w:r w:rsidRPr="002364BE">
        <w:rPr>
          <w:rStyle w:val="StyleBoldUnderline"/>
          <w:highlight w:val="green"/>
        </w:rPr>
        <w:t>war power eroded</w:t>
      </w:r>
      <w:r w:rsidRPr="002364BE">
        <w:rPr>
          <w:sz w:val="16"/>
        </w:rPr>
        <w:t>, not simply as a result of executive</w:t>
      </w:r>
      <w:r w:rsidRPr="002364BE">
        <w:rPr>
          <w:sz w:val="12"/>
        </w:rPr>
        <w:t>¶</w:t>
      </w:r>
      <w:r w:rsidRPr="002364BE">
        <w:rPr>
          <w:sz w:val="16"/>
        </w:rPr>
        <w:t xml:space="preserve"> branch aggrandizement, but also</w:t>
      </w:r>
      <w:r w:rsidRPr="002364BE">
        <w:rPr>
          <w:rStyle w:val="StyleBoldUnderline"/>
        </w:rPr>
        <w:t xml:space="preserve"> </w:t>
      </w:r>
      <w:r w:rsidRPr="002364BE">
        <w:rPr>
          <w:rStyle w:val="StyleBoldUnderline"/>
          <w:highlight w:val="green"/>
        </w:rPr>
        <w:t>because of</w:t>
      </w:r>
      <w:r w:rsidRPr="002364BE">
        <w:rPr>
          <w:rStyle w:val="StyleBoldUnderline"/>
        </w:rPr>
        <w:t xml:space="preserve"> </w:t>
      </w:r>
      <w:r w:rsidRPr="002364BE">
        <w:rPr>
          <w:sz w:val="16"/>
        </w:rPr>
        <w:t>congressional</w:t>
      </w:r>
      <w:r w:rsidRPr="002364BE">
        <w:rPr>
          <w:rStyle w:val="StyleBoldUnderline"/>
        </w:rPr>
        <w:t xml:space="preserve"> </w:t>
      </w:r>
      <w:r w:rsidRPr="002364BE">
        <w:rPr>
          <w:rStyle w:val="Emphasis"/>
          <w:highlight w:val="green"/>
        </w:rPr>
        <w:t>complicity</w:t>
      </w:r>
      <w:r w:rsidRPr="002364BE">
        <w:rPr>
          <w:rStyle w:val="StyleBoldUnderline"/>
        </w:rPr>
        <w:t xml:space="preserve">. </w:t>
      </w:r>
      <w:r w:rsidRPr="002364BE">
        <w:rPr>
          <w:sz w:val="16"/>
        </w:rPr>
        <w:t>The imperial presidency continues to grow, largely because many legislators want to duck their responsibility to decide the question of war and peace;</w:t>
      </w:r>
      <w:r w:rsidRPr="002364BE">
        <w:rPr>
          <w:sz w:val="12"/>
        </w:rPr>
        <w:t>¶</w:t>
      </w:r>
      <w:r w:rsidRPr="002364BE">
        <w:rPr>
          <w:sz w:val="16"/>
        </w:rPr>
        <w:t xml:space="preserve"> delegate that responsibility to the president; and reserve their right to</w:t>
      </w:r>
      <w:r w:rsidRPr="002364BE">
        <w:rPr>
          <w:sz w:val="12"/>
        </w:rPr>
        <w:t>¶</w:t>
      </w:r>
      <w:r w:rsidRPr="002364BE">
        <w:rPr>
          <w:sz w:val="16"/>
        </w:rPr>
        <w:t xml:space="preserve"> criticize him, should military action go badly.</w:t>
      </w:r>
      <w:r w:rsidRPr="002364BE">
        <w:rPr>
          <w:sz w:val="12"/>
        </w:rPr>
        <w:t>¶</w:t>
      </w:r>
      <w:r w:rsidRPr="002364BE">
        <w:rPr>
          <w:sz w:val="16"/>
        </w:rPr>
        <w:t xml:space="preserve"> Indeed, even in authorizing the president to use force, Congress</w:t>
      </w:r>
      <w:r w:rsidRPr="002364BE">
        <w:rPr>
          <w:sz w:val="12"/>
        </w:rPr>
        <w:t>¶</w:t>
      </w:r>
      <w:r w:rsidRPr="002364BE">
        <w:rPr>
          <w:sz w:val="16"/>
        </w:rPr>
        <w:t xml:space="preserve"> attempted to shirk its responsibility to decide on war. After voting for the</w:t>
      </w:r>
      <w:r w:rsidRPr="002364BE">
        <w:rPr>
          <w:sz w:val="12"/>
        </w:rPr>
        <w:t>¶</w:t>
      </w:r>
      <w:r w:rsidRPr="002364BE">
        <w:rPr>
          <w:sz w:val="16"/>
        </w:rPr>
        <w:t xml:space="preserve"> resolution, which gave the president all the authority he needs to attack</w:t>
      </w:r>
      <w:r w:rsidRPr="002364BE">
        <w:rPr>
          <w:sz w:val="12"/>
        </w:rPr>
        <w:t>¶</w:t>
      </w:r>
      <w:r w:rsidRPr="002364BE">
        <w:rPr>
          <w:sz w:val="16"/>
        </w:rPr>
        <w:t xml:space="preserve"> Iraq should he choose to do so, prominent members of Congress insisted</w:t>
      </w:r>
      <w:r w:rsidRPr="002364BE">
        <w:rPr>
          <w:sz w:val="12"/>
        </w:rPr>
        <w:t>¶</w:t>
      </w:r>
      <w:r w:rsidRPr="002364BE">
        <w:rPr>
          <w:sz w:val="16"/>
        </w:rPr>
        <w:t xml:space="preserve"> they hadn’t really voted to use force. That was for the president to decide.</w:t>
      </w:r>
      <w:r w:rsidRPr="002364BE">
        <w:rPr>
          <w:sz w:val="12"/>
        </w:rPr>
        <w:t>¶</w:t>
      </w:r>
      <w:r w:rsidRPr="002364BE">
        <w:rPr>
          <w:sz w:val="16"/>
        </w:rPr>
        <w:t xml:space="preserve"> As Senate Majority Leader Tom Daschle (D-S.D.) put it: ‘‘Regardless of</w:t>
      </w:r>
      <w:r w:rsidRPr="002364BE">
        <w:rPr>
          <w:sz w:val="12"/>
        </w:rPr>
        <w:t>¶</w:t>
      </w:r>
      <w:r w:rsidRPr="002364BE">
        <w:rPr>
          <w:sz w:val="16"/>
        </w:rPr>
        <w:t xml:space="preserve"> how one may have voted on the resolution last night, I think there is an</w:t>
      </w:r>
      <w:r w:rsidRPr="002364BE">
        <w:rPr>
          <w:sz w:val="12"/>
        </w:rPr>
        <w:t>¶</w:t>
      </w:r>
      <w:r w:rsidRPr="002364BE">
        <w:rPr>
          <w:sz w:val="16"/>
        </w:rPr>
        <w:t xml:space="preserve"> overwhelming consensus . . . that while [war] may be necessary, we’re</w:t>
      </w:r>
      <w:r w:rsidRPr="002364BE">
        <w:rPr>
          <w:sz w:val="12"/>
        </w:rPr>
        <w:t>¶</w:t>
      </w:r>
      <w:r w:rsidRPr="002364BE">
        <w:rPr>
          <w:sz w:val="16"/>
        </w:rPr>
        <w:t xml:space="preserve"> not there yet.’’</w:t>
      </w:r>
      <w:r w:rsidRPr="002364BE">
        <w:rPr>
          <w:sz w:val="12"/>
        </w:rPr>
        <w:t>¶</w:t>
      </w:r>
      <w:r w:rsidRPr="002364BE">
        <w:rPr>
          <w:sz w:val="16"/>
        </w:rPr>
        <w:t xml:space="preserve"> It is not for the president to decide whether we are ‘‘there yet.’’ The</w:t>
      </w:r>
      <w:r w:rsidRPr="002364BE">
        <w:rPr>
          <w:sz w:val="12"/>
        </w:rPr>
        <w:t>¶</w:t>
      </w:r>
      <w:r w:rsidRPr="002364BE">
        <w:rPr>
          <w:sz w:val="16"/>
        </w:rPr>
        <w:t xml:space="preserve"> Constitution leaves that question to Congress. Thus far in the war on</w:t>
      </w:r>
      <w:r w:rsidRPr="002364BE">
        <w:rPr>
          <w:sz w:val="12"/>
        </w:rPr>
        <w:t>¶</w:t>
      </w:r>
      <w:r w:rsidRPr="002364BE">
        <w:rPr>
          <w:sz w:val="16"/>
        </w:rPr>
        <w:t xml:space="preserve"> terror, though, Congress has dodged that responsibility, delegating it to</w:t>
      </w:r>
      <w:r w:rsidRPr="002364BE">
        <w:rPr>
          <w:sz w:val="12"/>
        </w:rPr>
        <w:t>¶</w:t>
      </w:r>
      <w:r w:rsidRPr="002364BE">
        <w:rPr>
          <w:sz w:val="16"/>
        </w:rPr>
        <w:t xml:space="preserve"> the president. </w:t>
      </w:r>
      <w:r w:rsidRPr="002364BE">
        <w:rPr>
          <w:rStyle w:val="StyleBoldUnderline"/>
          <w:highlight w:val="green"/>
        </w:rPr>
        <w:t xml:space="preserve">The use-of-force resolution Congress passed </w:t>
      </w:r>
      <w:r w:rsidRPr="002364BE">
        <w:rPr>
          <w:sz w:val="16"/>
        </w:rPr>
        <w:t>immediately</w:t>
      </w:r>
      <w:r w:rsidRPr="002364BE">
        <w:rPr>
          <w:rStyle w:val="StyleBoldUnderline"/>
          <w:sz w:val="12"/>
          <w:highlight w:val="yellow"/>
        </w:rPr>
        <w:t>¶</w:t>
      </w:r>
      <w:r w:rsidRPr="002364BE">
        <w:rPr>
          <w:rStyle w:val="StyleBoldUnderline"/>
          <w:highlight w:val="yellow"/>
        </w:rPr>
        <w:t xml:space="preserve"> </w:t>
      </w:r>
      <w:r w:rsidRPr="002364BE">
        <w:rPr>
          <w:rStyle w:val="StyleBoldUnderline"/>
          <w:highlight w:val="green"/>
        </w:rPr>
        <w:t>after September 11</w:t>
      </w:r>
      <w:r w:rsidRPr="002364BE">
        <w:rPr>
          <w:rStyle w:val="StyleBoldUnderline"/>
          <w:highlight w:val="yellow"/>
        </w:rPr>
        <w:t xml:space="preserve">, </w:t>
      </w:r>
      <w:r w:rsidRPr="002364BE">
        <w:rPr>
          <w:sz w:val="16"/>
        </w:rPr>
        <w:t>2001</w:t>
      </w:r>
      <w:r w:rsidRPr="002364BE">
        <w:rPr>
          <w:rStyle w:val="StyleBoldUnderline"/>
          <w:highlight w:val="yellow"/>
        </w:rPr>
        <w:t xml:space="preserve">, </w:t>
      </w:r>
      <w:r w:rsidRPr="002364BE">
        <w:rPr>
          <w:rStyle w:val="StyleBoldUnderline"/>
          <w:highlight w:val="green"/>
        </w:rPr>
        <w:t>contains</w:t>
      </w:r>
      <w:r w:rsidRPr="002364BE">
        <w:rPr>
          <w:rStyle w:val="StyleBoldUnderline"/>
        </w:rPr>
        <w:t xml:space="preserve"> </w:t>
      </w:r>
      <w:r w:rsidRPr="002364BE">
        <w:rPr>
          <w:sz w:val="16"/>
        </w:rPr>
        <w:t xml:space="preserve">an even broader </w:t>
      </w:r>
      <w:r w:rsidRPr="002364BE">
        <w:rPr>
          <w:rStyle w:val="Emphasis"/>
          <w:highlight w:val="green"/>
        </w:rPr>
        <w:t>delegation of authority to the president</w:t>
      </w:r>
      <w:r w:rsidRPr="002364BE">
        <w:rPr>
          <w:sz w:val="16"/>
        </w:rPr>
        <w:t>, authorizing him to make war on ‘‘those nations, organizations, or persons he determines planned, authorized, committed, or aided</w:t>
      </w:r>
      <w:r w:rsidRPr="002364BE">
        <w:rPr>
          <w:sz w:val="12"/>
        </w:rPr>
        <w:t>¶</w:t>
      </w:r>
      <w:r w:rsidRPr="002364BE">
        <w:rPr>
          <w:sz w:val="16"/>
        </w:rPr>
        <w:t xml:space="preserve"> the terrorist attacks that occurred on Sept. 11, 2001, or harbored such</w:t>
      </w:r>
      <w:r w:rsidRPr="002364BE">
        <w:rPr>
          <w:sz w:val="12"/>
        </w:rPr>
        <w:t>¶</w:t>
      </w:r>
      <w:r w:rsidRPr="002364BE">
        <w:rPr>
          <w:sz w:val="16"/>
        </w:rPr>
        <w:t xml:space="preserve"> organizations or persons’’ [emphasis added]. By its plain terms, the resolution leaves it to the president to decide when the evidence that a target</w:t>
      </w:r>
      <w:r w:rsidRPr="002364BE">
        <w:rPr>
          <w:sz w:val="12"/>
        </w:rPr>
        <w:t>¶</w:t>
      </w:r>
      <w:r w:rsidRPr="002364BE">
        <w:rPr>
          <w:sz w:val="16"/>
        </w:rPr>
        <w:t xml:space="preserve"> nation has cooperated with al-Qaeda justifies war. President Bush has</w:t>
      </w:r>
      <w:r w:rsidRPr="002364BE">
        <w:rPr>
          <w:sz w:val="16"/>
        </w:rPr>
        <w:pgNum/>
      </w:r>
      <w:r w:rsidRPr="002364BE">
        <w:rPr>
          <w:sz w:val="16"/>
        </w:rPr>
        <w:pgNum/>
      </w:r>
      <w:r w:rsidRPr="002364BE">
        <w:rPr>
          <w:sz w:val="12"/>
        </w:rPr>
        <w:t>¶</w:t>
      </w:r>
      <w:r w:rsidRPr="002364BE">
        <w:rPr>
          <w:sz w:val="16"/>
        </w:rPr>
        <w:t xml:space="preserve"> exercised that authority in good faith so far, declining to argue that the</w:t>
      </w:r>
      <w:r w:rsidRPr="002364BE">
        <w:rPr>
          <w:sz w:val="12"/>
        </w:rPr>
        <w:t>¶</w:t>
      </w:r>
      <w:r w:rsidRPr="002364BE">
        <w:rPr>
          <w:sz w:val="16"/>
        </w:rPr>
        <w:t xml:space="preserve"> flimsy evidence of a Saddam–al-Qaeda connection permits him to attack</w:t>
      </w:r>
      <w:r w:rsidRPr="002364BE">
        <w:rPr>
          <w:sz w:val="12"/>
        </w:rPr>
        <w:t>¶</w:t>
      </w:r>
      <w:r w:rsidRPr="002364BE">
        <w:rPr>
          <w:sz w:val="16"/>
        </w:rPr>
        <w:t xml:space="preserve"> Iraq under the September 14, 2001, resolution. But if Congress wants a say on whether we should go to war with Iran, Syria, Lebanon, or any</w:t>
      </w:r>
      <w:r w:rsidRPr="002364BE">
        <w:rPr>
          <w:sz w:val="12"/>
        </w:rPr>
        <w:t>¶</w:t>
      </w:r>
      <w:r w:rsidRPr="002364BE">
        <w:rPr>
          <w:sz w:val="16"/>
        </w:rPr>
        <w:t xml:space="preserve"> number of other nations the president may target in the future, it will have a difficult case to make.</w:t>
      </w:r>
      <w:r w:rsidRPr="002364BE">
        <w:rPr>
          <w:sz w:val="12"/>
        </w:rPr>
        <w:t>¶</w:t>
      </w:r>
      <w:r w:rsidRPr="002364BE">
        <w:rPr>
          <w:sz w:val="16"/>
        </w:rPr>
        <w:t xml:space="preserve"> Such broad delegations of legislative authority are constitutionally suspect in the domestic arena; surely they are no less so when it comes to</w:t>
      </w:r>
      <w:r w:rsidRPr="002364BE">
        <w:rPr>
          <w:sz w:val="12"/>
        </w:rPr>
        <w:t>¶</w:t>
      </w:r>
      <w:r w:rsidRPr="002364BE">
        <w:rPr>
          <w:sz w:val="16"/>
        </w:rPr>
        <w:t xml:space="preserve"> questions of war and peace. As Madison put it:</w:t>
      </w:r>
      <w:r w:rsidRPr="002364BE">
        <w:rPr>
          <w:sz w:val="12"/>
        </w:rPr>
        <w:t>¶</w:t>
      </w:r>
      <w:r w:rsidRPr="002364BE">
        <w:rPr>
          <w:sz w:val="16"/>
        </w:rPr>
        <w:t xml:space="preserve"> Those who are to conduct a war cannot in the nature of things, be proper</w:t>
      </w:r>
      <w:r w:rsidRPr="002364BE">
        <w:rPr>
          <w:sz w:val="12"/>
        </w:rPr>
        <w:t>¶</w:t>
      </w:r>
      <w:r w:rsidRPr="002364BE">
        <w:rPr>
          <w:sz w:val="16"/>
        </w:rPr>
        <w:t xml:space="preserve"> or safe judges, whether a war ought to be commenced, continued, or</w:t>
      </w:r>
      <w:r w:rsidRPr="002364BE">
        <w:rPr>
          <w:sz w:val="12"/>
        </w:rPr>
        <w:t>¶</w:t>
      </w:r>
      <w:r w:rsidRPr="002364BE">
        <w:rPr>
          <w:sz w:val="16"/>
        </w:rPr>
        <w:t xml:space="preserve"> concluded. They are barred from the latter functions by a great principle</w:t>
      </w:r>
      <w:r w:rsidRPr="002364BE">
        <w:rPr>
          <w:sz w:val="12"/>
        </w:rPr>
        <w:t>¶</w:t>
      </w:r>
      <w:r w:rsidRPr="002364BE">
        <w:rPr>
          <w:sz w:val="16"/>
        </w:rPr>
        <w:t xml:space="preserve"> in free government, analogous to that which separates the sword from the</w:t>
      </w:r>
      <w:r w:rsidRPr="002364BE">
        <w:rPr>
          <w:sz w:val="12"/>
        </w:rPr>
        <w:t>¶</w:t>
      </w:r>
      <w:r w:rsidRPr="002364BE">
        <w:rPr>
          <w:sz w:val="16"/>
        </w:rPr>
        <w:t xml:space="preserve"> purse, or the power of executing from the power of enacting laws [emphasis</w:t>
      </w:r>
      <w:r w:rsidRPr="002364BE">
        <w:rPr>
          <w:sz w:val="12"/>
        </w:rPr>
        <w:t>¶</w:t>
      </w:r>
      <w:r w:rsidRPr="002364BE">
        <w:rPr>
          <w:sz w:val="16"/>
        </w:rPr>
        <w:t xml:space="preserve"> in original].</w:t>
      </w:r>
      <w:r w:rsidRPr="002364BE">
        <w:rPr>
          <w:sz w:val="12"/>
        </w:rPr>
        <w:t>¶</w:t>
      </w:r>
      <w:r w:rsidRPr="002364BE">
        <w:rPr>
          <w:sz w:val="16"/>
        </w:rPr>
        <w:t xml:space="preserve"> Preemptive Wars</w:t>
      </w:r>
      <w:r w:rsidRPr="002364BE">
        <w:rPr>
          <w:sz w:val="12"/>
        </w:rPr>
        <w:t>¶</w:t>
      </w:r>
      <w:r w:rsidRPr="002364BE">
        <w:rPr>
          <w:sz w:val="16"/>
        </w:rPr>
        <w:t xml:space="preserve"> </w:t>
      </w:r>
      <w:r w:rsidRPr="002364BE">
        <w:rPr>
          <w:rStyle w:val="StyleBoldUnderline"/>
          <w:highlight w:val="green"/>
        </w:rPr>
        <w:t>The</w:t>
      </w:r>
      <w:r w:rsidRPr="002364BE">
        <w:rPr>
          <w:sz w:val="16"/>
        </w:rPr>
        <w:t xml:space="preserve"> administration’s new security</w:t>
      </w:r>
      <w:r w:rsidRPr="002364BE">
        <w:rPr>
          <w:rStyle w:val="StyleBoldUnderline"/>
        </w:rPr>
        <w:t xml:space="preserve"> </w:t>
      </w:r>
      <w:r w:rsidRPr="002364BE">
        <w:rPr>
          <w:rStyle w:val="StyleBoldUnderline"/>
          <w:highlight w:val="green"/>
        </w:rPr>
        <w:t>doctrine</w:t>
      </w:r>
      <w:r w:rsidRPr="002364BE">
        <w:rPr>
          <w:rStyle w:val="StyleBoldUnderline"/>
        </w:rPr>
        <w:t xml:space="preserve">, </w:t>
      </w:r>
      <w:r w:rsidRPr="002364BE">
        <w:rPr>
          <w:sz w:val="16"/>
        </w:rPr>
        <w:t>which</w:t>
      </w:r>
      <w:r w:rsidRPr="002364BE">
        <w:rPr>
          <w:rStyle w:val="StyleBoldUnderline"/>
        </w:rPr>
        <w:t xml:space="preserve"> </w:t>
      </w:r>
      <w:r w:rsidRPr="002364BE">
        <w:rPr>
          <w:rStyle w:val="StyleBoldUnderline"/>
          <w:highlight w:val="green"/>
        </w:rPr>
        <w:t>emphasizes preemptive military strikes</w:t>
      </w:r>
      <w:r w:rsidRPr="002364BE">
        <w:rPr>
          <w:rStyle w:val="StyleBoldUnderline"/>
        </w:rPr>
        <w:t xml:space="preserve">, </w:t>
      </w:r>
      <w:r w:rsidRPr="002364BE">
        <w:rPr>
          <w:sz w:val="16"/>
        </w:rPr>
        <w:t>may have equally troubling consequences for congressional control over the war power. Under the new doctrine, rogue</w:t>
      </w:r>
      <w:r w:rsidRPr="002364BE">
        <w:rPr>
          <w:rStyle w:val="StyleBoldUnderline"/>
        </w:rPr>
        <w:t xml:space="preserve"> </w:t>
      </w:r>
      <w:r w:rsidRPr="002364BE">
        <w:rPr>
          <w:rStyle w:val="StyleBoldUnderline"/>
          <w:highlight w:val="green"/>
        </w:rPr>
        <w:t>nations in the process of developing nuclear</w:t>
      </w:r>
      <w:r w:rsidRPr="002364BE">
        <w:rPr>
          <w:sz w:val="16"/>
        </w:rPr>
        <w:t xml:space="preserve">, chemical, or biological weapons </w:t>
      </w:r>
      <w:r w:rsidRPr="002364BE">
        <w:rPr>
          <w:rStyle w:val="StyleBoldUnderline"/>
          <w:highlight w:val="green"/>
        </w:rPr>
        <w:t xml:space="preserve">will be </w:t>
      </w:r>
      <w:r w:rsidRPr="002364BE">
        <w:rPr>
          <w:rStyle w:val="Emphasis"/>
          <w:highlight w:val="green"/>
        </w:rPr>
        <w:t xml:space="preserve">vulnerable at any time to </w:t>
      </w:r>
      <w:r w:rsidRPr="002364BE">
        <w:rPr>
          <w:sz w:val="16"/>
        </w:rPr>
        <w:t>sudden</w:t>
      </w:r>
      <w:r w:rsidRPr="002364BE">
        <w:rPr>
          <w:rStyle w:val="Emphasis"/>
          <w:highlight w:val="yellow"/>
        </w:rPr>
        <w:t xml:space="preserve"> </w:t>
      </w:r>
      <w:r w:rsidRPr="002364BE">
        <w:rPr>
          <w:rStyle w:val="Emphasis"/>
          <w:highlight w:val="green"/>
        </w:rPr>
        <w:t>attack</w:t>
      </w:r>
      <w:r w:rsidRPr="002364BE">
        <w:rPr>
          <w:rStyle w:val="StyleBoldUnderline"/>
          <w:highlight w:val="green"/>
        </w:rPr>
        <w:t xml:space="preserve"> by the</w:t>
      </w:r>
      <w:r w:rsidRPr="002364BE">
        <w:rPr>
          <w:rStyle w:val="Emphasis"/>
          <w:highlight w:val="green"/>
        </w:rPr>
        <w:t xml:space="preserve"> U</w:t>
      </w:r>
      <w:r w:rsidRPr="002364BE">
        <w:rPr>
          <w:rStyle w:val="StyleBoldUnderline"/>
        </w:rPr>
        <w:t xml:space="preserve">nited </w:t>
      </w:r>
      <w:r w:rsidRPr="002364BE">
        <w:rPr>
          <w:rStyle w:val="Emphasis"/>
          <w:highlight w:val="green"/>
        </w:rPr>
        <w:t>S</w:t>
      </w:r>
      <w:r w:rsidRPr="002364BE">
        <w:rPr>
          <w:rStyle w:val="StyleBoldUnderline"/>
        </w:rPr>
        <w:t>tates</w:t>
      </w:r>
      <w:r w:rsidRPr="002364BE">
        <w:rPr>
          <w:sz w:val="16"/>
        </w:rPr>
        <w:t>. In a</w:t>
      </w:r>
      <w:r w:rsidRPr="002364BE">
        <w:rPr>
          <w:sz w:val="12"/>
        </w:rPr>
        <w:t>¶</w:t>
      </w:r>
      <w:r w:rsidRPr="002364BE">
        <w:rPr>
          <w:sz w:val="16"/>
        </w:rPr>
        <w:t xml:space="preserve"> graduation speech given at West Point on June 1, 2002, President Bush</w:t>
      </w:r>
      <w:r w:rsidRPr="002364BE">
        <w:rPr>
          <w:sz w:val="12"/>
        </w:rPr>
        <w:t>¶</w:t>
      </w:r>
      <w:r w:rsidRPr="002364BE">
        <w:rPr>
          <w:sz w:val="16"/>
        </w:rPr>
        <w:t xml:space="preserve"> discussed the new strategy: ‘‘The war on terror will not be won on the</w:t>
      </w:r>
      <w:r w:rsidRPr="002364BE">
        <w:rPr>
          <w:sz w:val="12"/>
        </w:rPr>
        <w:t>¶</w:t>
      </w:r>
      <w:r w:rsidRPr="002364BE">
        <w:rPr>
          <w:sz w:val="16"/>
        </w:rPr>
        <w:t xml:space="preserve"> defensive,’’ he said, ‘‘we must take the battle to the enemy . . . [and]</w:t>
      </w:r>
      <w:r w:rsidRPr="002364BE">
        <w:rPr>
          <w:sz w:val="12"/>
        </w:rPr>
        <w:t>¶</w:t>
      </w:r>
      <w:r w:rsidRPr="002364BE">
        <w:rPr>
          <w:sz w:val="16"/>
        </w:rPr>
        <w:t xml:space="preserve"> be ready for preemptive action when necessary.’’ The administration</w:t>
      </w:r>
      <w:r w:rsidRPr="002364BE">
        <w:rPr>
          <w:sz w:val="12"/>
        </w:rPr>
        <w:t>¶</w:t>
      </w:r>
      <w:r w:rsidRPr="002364BE">
        <w:rPr>
          <w:sz w:val="16"/>
        </w:rPr>
        <w:t xml:space="preserve"> formalized the policy in the National Security Strategy of the United</w:t>
      </w:r>
      <w:r w:rsidRPr="002364BE">
        <w:rPr>
          <w:sz w:val="12"/>
        </w:rPr>
        <w:t>¶</w:t>
      </w:r>
      <w:r w:rsidRPr="002364BE">
        <w:rPr>
          <w:sz w:val="16"/>
        </w:rPr>
        <w:t xml:space="preserve"> States of America, released in September. That document does not discuss</w:t>
      </w:r>
      <w:r w:rsidRPr="002364BE">
        <w:rPr>
          <w:sz w:val="12"/>
        </w:rPr>
        <w:t>¶</w:t>
      </w:r>
      <w:r w:rsidRPr="002364BE">
        <w:rPr>
          <w:sz w:val="16"/>
        </w:rPr>
        <w:t xml:space="preserve"> whether preemptive wars will be conducted pursuant to congressional</w:t>
      </w:r>
      <w:r w:rsidRPr="002364BE">
        <w:rPr>
          <w:sz w:val="12"/>
        </w:rPr>
        <w:t>¶</w:t>
      </w:r>
      <w:r w:rsidRPr="002364BE">
        <w:rPr>
          <w:sz w:val="16"/>
        </w:rPr>
        <w:t xml:space="preserve"> authorization or launched unilaterally as surprise attacks by the president.</w:t>
      </w:r>
      <w:r w:rsidRPr="002364BE">
        <w:rPr>
          <w:sz w:val="12"/>
        </w:rPr>
        <w:t>¶</w:t>
      </w:r>
      <w:r w:rsidRPr="002364BE">
        <w:rPr>
          <w:sz w:val="16"/>
        </w:rPr>
        <w:t xml:space="preserve"> In the case of Iraq, which may be the administration’s first preemptive</w:t>
      </w:r>
      <w:r w:rsidRPr="002364BE">
        <w:rPr>
          <w:sz w:val="12"/>
        </w:rPr>
        <w:t>¶</w:t>
      </w:r>
      <w:r w:rsidRPr="002364BE">
        <w:rPr>
          <w:sz w:val="16"/>
        </w:rPr>
        <w:t xml:space="preserve"> war, the president has not used the doctrine as an excuse to bypass the</w:t>
      </w:r>
      <w:r w:rsidRPr="002364BE">
        <w:rPr>
          <w:sz w:val="12"/>
        </w:rPr>
        <w:t>¶</w:t>
      </w:r>
      <w:r w:rsidRPr="002364BE">
        <w:rPr>
          <w:sz w:val="16"/>
        </w:rPr>
        <w:t xml:space="preserve"> constitutional requirement of congressional authorization. But the development of the doctrine must be carefully monitored by this Congress and</w:t>
      </w:r>
      <w:r w:rsidRPr="002364BE">
        <w:rPr>
          <w:sz w:val="12"/>
        </w:rPr>
        <w:t>¶</w:t>
      </w:r>
      <w:r w:rsidRPr="002364BE">
        <w:rPr>
          <w:sz w:val="16"/>
        </w:rPr>
        <w:t xml:space="preserve"> future ones, lest it become a pretext for unilateral presidential war making.</w:t>
      </w:r>
      <w:r w:rsidRPr="002364BE">
        <w:rPr>
          <w:sz w:val="12"/>
        </w:rPr>
        <w:t>¶</w:t>
      </w:r>
      <w:r w:rsidRPr="002364BE">
        <w:rPr>
          <w:sz w:val="16"/>
        </w:rPr>
        <w:t xml:space="preserve"> Granted, the Constitution does not categorically rule out unilateral military action by the president. No one would argue that, when missiles are</w:t>
      </w:r>
      <w:r w:rsidRPr="002364BE">
        <w:rPr>
          <w:sz w:val="12"/>
        </w:rPr>
        <w:t>¶</w:t>
      </w:r>
      <w:r w:rsidRPr="002364BE">
        <w:rPr>
          <w:sz w:val="16"/>
        </w:rPr>
        <w:t xml:space="preserve"> in the air or enemy troops are landing on our shores, the president is</w:t>
      </w:r>
      <w:r w:rsidRPr="002364BE">
        <w:rPr>
          <w:sz w:val="12"/>
        </w:rPr>
        <w:t>¶</w:t>
      </w:r>
      <w:r w:rsidRPr="002364BE">
        <w:rPr>
          <w:sz w:val="16"/>
        </w:rPr>
        <w:t xml:space="preserve"> obliged to call Congress into session before he can respond. As Madison’s</w:t>
      </w:r>
      <w:r w:rsidRPr="002364BE">
        <w:rPr>
          <w:sz w:val="16"/>
        </w:rPr>
        <w:pgNum/>
      </w:r>
      <w:r w:rsidRPr="002364BE">
        <w:rPr>
          <w:sz w:val="16"/>
        </w:rPr>
        <w:pgNum/>
      </w:r>
      <w:r w:rsidRPr="002364BE">
        <w:rPr>
          <w:sz w:val="16"/>
        </w:rPr>
        <w:pgNum/>
      </w:r>
      <w:r w:rsidRPr="002364BE">
        <w:rPr>
          <w:sz w:val="16"/>
        </w:rPr>
        <w:pgNum/>
      </w:r>
      <w:r w:rsidRPr="002364BE">
        <w:rPr>
          <w:sz w:val="12"/>
        </w:rPr>
        <w:t>¶</w:t>
      </w:r>
      <w:r w:rsidRPr="002364BE">
        <w:rPr>
          <w:sz w:val="16"/>
        </w:rPr>
        <w:t xml:space="preserve"> notes from the Constitutional Convention make clear, </w:t>
      </w:r>
      <w:r w:rsidRPr="002364BE">
        <w:rPr>
          <w:rStyle w:val="StyleBoldUnderline"/>
          <w:highlight w:val="green"/>
        </w:rPr>
        <w:t xml:space="preserve">the </w:t>
      </w:r>
      <w:r w:rsidRPr="002364BE">
        <w:rPr>
          <w:sz w:val="16"/>
        </w:rPr>
        <w:t>constitutional</w:t>
      </w:r>
      <w:r w:rsidRPr="002364BE">
        <w:rPr>
          <w:rStyle w:val="StyleBoldUnderline"/>
          <w:highlight w:val="yellow"/>
        </w:rPr>
        <w:t xml:space="preserve"> </w:t>
      </w:r>
      <w:r w:rsidRPr="002364BE">
        <w:rPr>
          <w:rStyle w:val="Emphasis"/>
          <w:highlight w:val="green"/>
        </w:rPr>
        <w:t>consensus about war powers</w:t>
      </w:r>
      <w:r w:rsidRPr="002364BE">
        <w:rPr>
          <w:rStyle w:val="StyleBoldUnderline"/>
          <w:highlight w:val="green"/>
        </w:rPr>
        <w:t xml:space="preserve"> was that</w:t>
      </w:r>
      <w:r w:rsidRPr="002364BE">
        <w:rPr>
          <w:sz w:val="16"/>
        </w:rPr>
        <w:t>, though Congress had the power to ‘‘commence war,’’ the president would have ‘‘the power to repel sudden attacks.’’ Within that power,</w:t>
      </w:r>
      <w:r w:rsidRPr="002364BE">
        <w:rPr>
          <w:rStyle w:val="Emphasis"/>
          <w:highlight w:val="yellow"/>
        </w:rPr>
        <w:t xml:space="preserve"> </w:t>
      </w:r>
      <w:r w:rsidRPr="002364BE">
        <w:rPr>
          <w:rStyle w:val="Emphasis"/>
          <w:highlight w:val="green"/>
        </w:rPr>
        <w:t xml:space="preserve">there’s </w:t>
      </w:r>
      <w:r w:rsidRPr="002364BE">
        <w:rPr>
          <w:sz w:val="16"/>
        </w:rPr>
        <w:t>some</w:t>
      </w:r>
      <w:r w:rsidRPr="002364BE">
        <w:rPr>
          <w:rStyle w:val="Emphasis"/>
          <w:highlight w:val="yellow"/>
        </w:rPr>
        <w:t xml:space="preserve"> </w:t>
      </w:r>
      <w:r w:rsidRPr="002364BE">
        <w:rPr>
          <w:rStyle w:val="Emphasis"/>
          <w:highlight w:val="green"/>
        </w:rPr>
        <w:t>latitude for preemptive strikes</w:t>
      </w:r>
      <w:r w:rsidRPr="002364BE">
        <w:rPr>
          <w:sz w:val="16"/>
        </w:rPr>
        <w:t>.</w:t>
      </w:r>
      <w:r w:rsidRPr="002364BE">
        <w:rPr>
          <w:sz w:val="12"/>
        </w:rPr>
        <w:t>¶</w:t>
      </w:r>
      <w:r w:rsidRPr="002364BE">
        <w:rPr>
          <w:sz w:val="16"/>
        </w:rPr>
        <w:t xml:space="preserve"> If a rogue state plans a nerve gas attack on the New York subway system,</w:t>
      </w:r>
      <w:r w:rsidRPr="002364BE">
        <w:rPr>
          <w:sz w:val="12"/>
        </w:rPr>
        <w:t>¶</w:t>
      </w:r>
      <w:r w:rsidRPr="002364BE">
        <w:rPr>
          <w:sz w:val="16"/>
        </w:rPr>
        <w:t xml:space="preserve"> the president need not and should not wait until enemy agents are ashore</w:t>
      </w:r>
      <w:r w:rsidRPr="002364BE">
        <w:rPr>
          <w:sz w:val="12"/>
        </w:rPr>
        <w:t>¶</w:t>
      </w:r>
      <w:r w:rsidRPr="002364BE">
        <w:rPr>
          <w:sz w:val="16"/>
        </w:rPr>
        <w:t xml:space="preserve"> to order military action.</w:t>
      </w:r>
      <w:r w:rsidRPr="002364BE">
        <w:rPr>
          <w:sz w:val="12"/>
        </w:rPr>
        <w:t>¶</w:t>
      </w:r>
      <w:r w:rsidRPr="002364BE">
        <w:rPr>
          <w:sz w:val="16"/>
        </w:rPr>
        <w:t xml:space="preserve"> But if the preemptive strike doctrine morphs into a freestanding justification for presidential wars, that will have grave consequences for the</w:t>
      </w:r>
      <w:r w:rsidRPr="002364BE">
        <w:rPr>
          <w:sz w:val="12"/>
        </w:rPr>
        <w:t>¶</w:t>
      </w:r>
      <w:r w:rsidRPr="002364BE">
        <w:rPr>
          <w:sz w:val="16"/>
        </w:rPr>
        <w:t xml:space="preserve"> constitutional balance of power. The doctrine applies whether or not any</w:t>
      </w:r>
      <w:r w:rsidRPr="002364BE">
        <w:rPr>
          <w:sz w:val="12"/>
        </w:rPr>
        <w:t>¶</w:t>
      </w:r>
      <w:r w:rsidRPr="002364BE">
        <w:rPr>
          <w:sz w:val="16"/>
        </w:rPr>
        <w:t xml:space="preserve"> specific attack on the United States is planned and whether or not U.S.</w:t>
      </w:r>
      <w:r w:rsidRPr="002364BE">
        <w:rPr>
          <w:sz w:val="12"/>
        </w:rPr>
        <w:t>¶</w:t>
      </w:r>
      <w:r w:rsidRPr="002364BE">
        <w:rPr>
          <w:sz w:val="16"/>
        </w:rPr>
        <w:t xml:space="preserve"> intelligence can establish with any certainty that the target has weapons</w:t>
      </w:r>
      <w:r w:rsidRPr="002364BE">
        <w:rPr>
          <w:sz w:val="12"/>
        </w:rPr>
        <w:t>¶</w:t>
      </w:r>
      <w:r w:rsidRPr="002364BE">
        <w:rPr>
          <w:sz w:val="16"/>
        </w:rPr>
        <w:t xml:space="preserve"> of mass destruction (WMD). It could be used by this administration or</w:t>
      </w:r>
      <w:r w:rsidRPr="002364BE">
        <w:rPr>
          <w:sz w:val="12"/>
        </w:rPr>
        <w:t>¶</w:t>
      </w:r>
      <w:r w:rsidRPr="002364BE">
        <w:rPr>
          <w:sz w:val="16"/>
        </w:rPr>
        <w:t xml:space="preserve"> future ones to avoid the inconvenient task of securing authority from</w:t>
      </w:r>
      <w:r w:rsidRPr="002364BE">
        <w:rPr>
          <w:sz w:val="12"/>
        </w:rPr>
        <w:t>¶</w:t>
      </w:r>
      <w:r w:rsidRPr="002364BE">
        <w:rPr>
          <w:sz w:val="16"/>
        </w:rPr>
        <w:t xml:space="preserve"> Congress. That would change the president’s constitutional power to repel</w:t>
      </w:r>
      <w:r w:rsidRPr="002364BE">
        <w:rPr>
          <w:sz w:val="12"/>
        </w:rPr>
        <w:t>¶</w:t>
      </w:r>
      <w:r w:rsidRPr="002364BE">
        <w:rPr>
          <w:sz w:val="16"/>
        </w:rPr>
        <w:t xml:space="preserve"> sudden attacks into a dangerous and unconstitutional power to launch</w:t>
      </w:r>
      <w:r w:rsidRPr="002364BE">
        <w:rPr>
          <w:sz w:val="12"/>
        </w:rPr>
        <w:t>¶</w:t>
      </w:r>
      <w:r w:rsidRPr="002364BE">
        <w:rPr>
          <w:sz w:val="16"/>
        </w:rPr>
        <w:t xml:space="preserve"> sudden attacks.</w:t>
      </w:r>
      <w:r w:rsidRPr="002364BE">
        <w:rPr>
          <w:sz w:val="12"/>
        </w:rPr>
        <w:t>¶</w:t>
      </w:r>
      <w:r w:rsidRPr="002364BE">
        <w:rPr>
          <w:sz w:val="16"/>
        </w:rPr>
        <w:t xml:space="preserve"> Moreover, such a power would be ripe for abuse. Firm evidence of</w:t>
      </w:r>
      <w:r w:rsidRPr="002364BE">
        <w:rPr>
          <w:sz w:val="12"/>
        </w:rPr>
        <w:t>¶</w:t>
      </w:r>
      <w:r w:rsidRPr="002364BE">
        <w:rPr>
          <w:sz w:val="16"/>
        </w:rPr>
        <w:t xml:space="preserve"> WMD capability is very hard to come by—indeed, in the case of Iraq,</w:t>
      </w:r>
      <w:r w:rsidRPr="002364BE">
        <w:rPr>
          <w:sz w:val="12"/>
        </w:rPr>
        <w:t>¶</w:t>
      </w:r>
      <w:r w:rsidRPr="002364BE">
        <w:rPr>
          <w:sz w:val="16"/>
        </w:rPr>
        <w:t xml:space="preserve"> Secretary of Defense Donald Rumsfeld doubts that even an intensive, onthe-ground inspection regime, such as the United Nations operated in Iraq</w:t>
      </w:r>
      <w:r w:rsidRPr="002364BE">
        <w:rPr>
          <w:sz w:val="12"/>
        </w:rPr>
        <w:t>¶</w:t>
      </w:r>
      <w:r w:rsidRPr="002364BE">
        <w:rPr>
          <w:sz w:val="16"/>
        </w:rPr>
        <w:t xml:space="preserve"> until December 1998, could determine with any degree of certainty what</w:t>
      </w:r>
      <w:r w:rsidRPr="002364BE">
        <w:rPr>
          <w:sz w:val="12"/>
        </w:rPr>
        <w:t>¶</w:t>
      </w:r>
      <w:r w:rsidRPr="002364BE">
        <w:rPr>
          <w:sz w:val="16"/>
        </w:rPr>
        <w:t xml:space="preserve"> Saddam’s WMD capabilities are. Justifications for preemptive wars will</w:t>
      </w:r>
      <w:r w:rsidRPr="002364BE">
        <w:rPr>
          <w:sz w:val="12"/>
        </w:rPr>
        <w:t>¶</w:t>
      </w:r>
      <w:r w:rsidRPr="002364BE">
        <w:rPr>
          <w:sz w:val="16"/>
        </w:rPr>
        <w:t xml:space="preserve"> necessarily be speculative and susceptible to manipulation. The potential</w:t>
      </w:r>
      <w:r w:rsidRPr="002364BE">
        <w:rPr>
          <w:sz w:val="12"/>
        </w:rPr>
        <w:t>¶</w:t>
      </w:r>
      <w:r w:rsidRPr="002364BE">
        <w:rPr>
          <w:sz w:val="16"/>
        </w:rPr>
        <w:t xml:space="preserve"> for politically driven attacks would be enormous.</w:t>
      </w:r>
      <w:r w:rsidRPr="002364BE">
        <w:rPr>
          <w:sz w:val="12"/>
        </w:rPr>
        <w:t>¶</w:t>
      </w:r>
      <w:r w:rsidRPr="002364BE">
        <w:rPr>
          <w:sz w:val="16"/>
        </w:rPr>
        <w:t xml:space="preserve"> Public opinion polls indicate that Americans view President Bush as a</w:t>
      </w:r>
      <w:r w:rsidRPr="002364BE">
        <w:rPr>
          <w:sz w:val="12"/>
        </w:rPr>
        <w:t>¶</w:t>
      </w:r>
      <w:r w:rsidRPr="002364BE">
        <w:rPr>
          <w:sz w:val="16"/>
        </w:rPr>
        <w:t xml:space="preserve"> person of integrity and reward him with a high level of public trust. But</w:t>
      </w:r>
      <w:r w:rsidRPr="002364BE">
        <w:rPr>
          <w:sz w:val="12"/>
        </w:rPr>
        <w:t>¶</w:t>
      </w:r>
      <w:r w:rsidRPr="002364BE">
        <w:rPr>
          <w:sz w:val="16"/>
        </w:rPr>
        <w:t xml:space="preserve"> Bush will not be the last president to wield the broad new powers his</w:t>
      </w:r>
      <w:r w:rsidRPr="002364BE">
        <w:rPr>
          <w:sz w:val="12"/>
        </w:rPr>
        <w:t>¶</w:t>
      </w:r>
      <w:r w:rsidRPr="002364BE">
        <w:rPr>
          <w:sz w:val="16"/>
        </w:rPr>
        <w:t xml:space="preserve"> administration is forging in the domestic and foreign affairs arenas. As</w:t>
      </w:r>
      <w:r w:rsidRPr="002364BE">
        <w:rPr>
          <w:sz w:val="12"/>
        </w:rPr>
        <w:t>¶</w:t>
      </w:r>
      <w:r w:rsidRPr="002364BE">
        <w:rPr>
          <w:sz w:val="16"/>
        </w:rPr>
        <w:t xml:space="preserve"> Rumsfeld has noted, the war on terror will take years, and if and when</w:t>
      </w:r>
      <w:r w:rsidRPr="002364BE">
        <w:rPr>
          <w:sz w:val="12"/>
        </w:rPr>
        <w:t>¶</w:t>
      </w:r>
      <w:r w:rsidRPr="002364BE">
        <w:rPr>
          <w:sz w:val="16"/>
        </w:rPr>
        <w:t xml:space="preserve"> victory is achieved, we may not know with any certainty that we’ve won.</w:t>
      </w:r>
      <w:r w:rsidRPr="002364BE">
        <w:rPr>
          <w:sz w:val="12"/>
        </w:rPr>
        <w:t>¶</w:t>
      </w:r>
      <w:r w:rsidRPr="002364BE">
        <w:rPr>
          <w:sz w:val="16"/>
        </w:rPr>
        <w:t xml:space="preserve"> Our entire constitutional system repudiates the notion that electing good</w:t>
      </w:r>
      <w:r w:rsidRPr="002364BE">
        <w:rPr>
          <w:sz w:val="12"/>
        </w:rPr>
        <w:t>¶</w:t>
      </w:r>
      <w:r w:rsidRPr="002364BE">
        <w:rPr>
          <w:sz w:val="16"/>
        </w:rPr>
        <w:t xml:space="preserve"> men is a sufficient check on abuse of power. As President Bush himself</w:t>
      </w:r>
      <w:r w:rsidRPr="002364BE">
        <w:rPr>
          <w:sz w:val="12"/>
        </w:rPr>
        <w:t>¶</w:t>
      </w:r>
      <w:r w:rsidRPr="002364BE">
        <w:rPr>
          <w:sz w:val="16"/>
        </w:rPr>
        <w:t xml:space="preserve"> noted in his September 17 proclamation: ‘‘In creating our Nation’s Constitutional framework, the Convention’s delegates recognized the dangers</w:t>
      </w:r>
      <w:r w:rsidRPr="002364BE">
        <w:rPr>
          <w:sz w:val="12"/>
        </w:rPr>
        <w:t>¶</w:t>
      </w:r>
      <w:r w:rsidRPr="002364BE">
        <w:rPr>
          <w:sz w:val="16"/>
        </w:rPr>
        <w:t xml:space="preserve"> inherent in concentrating too much power in one person, branch, or institution.’’ </w:t>
      </w:r>
      <w:r w:rsidRPr="002364BE">
        <w:rPr>
          <w:rStyle w:val="Emphasis"/>
          <w:highlight w:val="green"/>
        </w:rPr>
        <w:t>It’s imperative</w:t>
      </w:r>
      <w:r w:rsidRPr="002364BE">
        <w:rPr>
          <w:rStyle w:val="StyleBoldUnderline"/>
          <w:highlight w:val="green"/>
        </w:rPr>
        <w:t xml:space="preserve"> that</w:t>
      </w:r>
      <w:r w:rsidRPr="002364BE">
        <w:rPr>
          <w:sz w:val="16"/>
        </w:rPr>
        <w:t xml:space="preserve"> the 108th </w:t>
      </w:r>
      <w:r w:rsidRPr="002364BE">
        <w:rPr>
          <w:rStyle w:val="Emphasis"/>
          <w:highlight w:val="green"/>
        </w:rPr>
        <w:t>Congress resist the tendency to concentrate power</w:t>
      </w:r>
      <w:r w:rsidRPr="002364BE">
        <w:rPr>
          <w:sz w:val="16"/>
        </w:rPr>
        <w:t xml:space="preserve"> and the further growth</w:t>
      </w:r>
      <w:r w:rsidRPr="002364BE">
        <w:rPr>
          <w:rStyle w:val="StyleBoldUnderline"/>
        </w:rPr>
        <w:t xml:space="preserve"> </w:t>
      </w:r>
      <w:r w:rsidRPr="002364BE">
        <w:rPr>
          <w:rStyle w:val="StyleBoldUnderline"/>
          <w:highlight w:val="green"/>
        </w:rPr>
        <w:t>of the</w:t>
      </w:r>
      <w:r w:rsidRPr="002364BE">
        <w:rPr>
          <w:rStyle w:val="StyleBoldUnderline"/>
        </w:rPr>
        <w:t xml:space="preserve"> </w:t>
      </w:r>
      <w:r w:rsidRPr="002364BE">
        <w:rPr>
          <w:sz w:val="16"/>
        </w:rPr>
        <w:t>imperial</w:t>
      </w:r>
      <w:r w:rsidRPr="002364BE">
        <w:rPr>
          <w:rStyle w:val="StyleBoldUnderline"/>
        </w:rPr>
        <w:t xml:space="preserve"> </w:t>
      </w:r>
      <w:r w:rsidRPr="002364BE">
        <w:rPr>
          <w:rStyle w:val="StyleBoldUnderline"/>
          <w:highlight w:val="green"/>
        </w:rPr>
        <w:t>presidency</w:t>
      </w:r>
      <w:r w:rsidRPr="002364BE">
        <w:rPr>
          <w:sz w:val="16"/>
        </w:rPr>
        <w:t>.</w:t>
      </w:r>
      <w:r w:rsidRPr="002364BE">
        <w:rPr>
          <w:sz w:val="16"/>
        </w:rPr>
        <w:pgNum/>
      </w:r>
      <w:r w:rsidRPr="002364BE">
        <w:rPr>
          <w:sz w:val="16"/>
        </w:rPr>
        <w:pgNum/>
      </w:r>
      <w:r w:rsidRPr="002364BE">
        <w:rPr>
          <w:sz w:val="16"/>
        </w:rPr>
        <w:pgNum/>
      </w:r>
      <w:r w:rsidRPr="002364BE">
        <w:rPr>
          <w:sz w:val="16"/>
        </w:rPr>
        <w:pgNum/>
      </w:r>
    </w:p>
    <w:p w:rsidR="00987464" w:rsidRDefault="00987464" w:rsidP="00987464">
      <w:pPr>
        <w:pStyle w:val="Heading4"/>
      </w:pPr>
      <w:r>
        <w:t xml:space="preserve">Obama’s counter-prolif posture is based on the Bush Doctrine interp of war powers authority to preempt </w:t>
      </w:r>
    </w:p>
    <w:p w:rsidR="00987464" w:rsidRDefault="00987464" w:rsidP="00987464">
      <w:r>
        <w:t xml:space="preserve">Mathew </w:t>
      </w:r>
      <w:r w:rsidRPr="00811398">
        <w:rPr>
          <w:rStyle w:val="StyleStyleBold12pt"/>
        </w:rPr>
        <w:t xml:space="preserve">Waxman, </w:t>
      </w:r>
      <w:r w:rsidRPr="00F6597E">
        <w:t>September 11</w:t>
      </w:r>
      <w:r>
        <w:t xml:space="preserve">, </w:t>
      </w:r>
      <w:r w:rsidRPr="00F6597E">
        <w:rPr>
          <w:rStyle w:val="StyleStyleBold12pt"/>
        </w:rPr>
        <w:t>2013</w:t>
      </w:r>
      <w:r>
        <w:t>. “</w:t>
      </w:r>
      <w:r w:rsidRPr="00811398">
        <w:t>The Most Puzzling Line of the President’s Speech</w:t>
      </w:r>
      <w:r>
        <w:t xml:space="preserve">,” </w:t>
      </w:r>
      <w:r w:rsidRPr="002425FB">
        <w:t>http://www.lawfareblog.com/2013/09/the-most-puzzling-line-of-the-presidents-speech/</w:t>
      </w:r>
    </w:p>
    <w:p w:rsidR="00987464" w:rsidRPr="00C34F40" w:rsidRDefault="00987464" w:rsidP="00987464">
      <w:pPr>
        <w:rPr>
          <w:sz w:val="16"/>
          <w:szCs w:val="16"/>
        </w:rPr>
      </w:pPr>
      <w:r w:rsidRPr="00C34F40">
        <w:rPr>
          <w:sz w:val="16"/>
          <w:szCs w:val="16"/>
        </w:rPr>
        <w:t>My first question is to what he’s referring here, or to which part of the past decade</w:t>
      </w:r>
      <w:r>
        <w:t xml:space="preserve">.  </w:t>
      </w:r>
      <w:r w:rsidRPr="002364BE">
        <w:t>President</w:t>
      </w:r>
      <w:r w:rsidRPr="003E73F2">
        <w:rPr>
          <w:rStyle w:val="StyleBoldUnderline"/>
        </w:rPr>
        <w:t xml:space="preserve"> </w:t>
      </w:r>
      <w:r w:rsidRPr="00750874">
        <w:rPr>
          <w:rStyle w:val="StyleBoldUnderline"/>
          <w:highlight w:val="green"/>
        </w:rPr>
        <w:t>Bush</w:t>
      </w:r>
      <w:r w:rsidRPr="003E73F2">
        <w:rPr>
          <w:rStyle w:val="StyleBoldUnderline"/>
        </w:rPr>
        <w:t xml:space="preserve"> </w:t>
      </w:r>
      <w:r w:rsidRPr="002364BE">
        <w:t>undoubtedly</w:t>
      </w:r>
      <w:r w:rsidRPr="003E73F2">
        <w:rPr>
          <w:rStyle w:val="StyleBoldUnderline"/>
        </w:rPr>
        <w:t xml:space="preserve"> </w:t>
      </w:r>
      <w:r w:rsidRPr="00750874">
        <w:rPr>
          <w:rStyle w:val="StyleBoldUnderline"/>
          <w:highlight w:val="green"/>
        </w:rPr>
        <w:t>held</w:t>
      </w:r>
      <w:r w:rsidRPr="003E73F2">
        <w:rPr>
          <w:rStyle w:val="StyleBoldUnderline"/>
        </w:rPr>
        <w:t xml:space="preserve"> </w:t>
      </w:r>
      <w:r w:rsidRPr="002364BE">
        <w:t>very</w:t>
      </w:r>
      <w:r w:rsidRPr="003E73F2">
        <w:rPr>
          <w:rStyle w:val="StyleBoldUnderline"/>
        </w:rPr>
        <w:t xml:space="preserve"> </w:t>
      </w:r>
      <w:r w:rsidRPr="00750874">
        <w:rPr>
          <w:rStyle w:val="StyleBoldUnderline"/>
          <w:highlight w:val="green"/>
        </w:rPr>
        <w:t>broad views of war powers</w:t>
      </w:r>
      <w:r>
        <w:t xml:space="preserve">, </w:t>
      </w:r>
      <w:r w:rsidRPr="00C34F40">
        <w:rPr>
          <w:sz w:val="16"/>
          <w:szCs w:val="16"/>
        </w:rPr>
        <w:t>but the two major wars embarked up during his presidency, in Afghanistan and Iraq, were clearly congressionally authorized, and Congress has played a significant role in pushing their wind-down.  The 2011 Libya intervention, by contrast, was not congressionally authorized, and the Obama administration adopted the view that the War Powers Resolution did not apply to the operations there (which, unlike the contemplated Syria operations, aimed to help bring down a regime).</w:t>
      </w:r>
      <w:r>
        <w:t xml:space="preserve">  </w:t>
      </w:r>
      <w:r w:rsidRPr="002364BE">
        <w:t>The</w:t>
      </w:r>
      <w:r w:rsidRPr="003E73F2">
        <w:rPr>
          <w:rStyle w:val="StyleBoldUnderline"/>
        </w:rPr>
        <w:t xml:space="preserve"> </w:t>
      </w:r>
      <w:r w:rsidRPr="00750874">
        <w:rPr>
          <w:rStyle w:val="StyleBoldUnderline"/>
          <w:highlight w:val="green"/>
        </w:rPr>
        <w:t>Obama</w:t>
      </w:r>
      <w:r w:rsidRPr="003E73F2">
        <w:rPr>
          <w:rStyle w:val="StyleBoldUnderline"/>
        </w:rPr>
        <w:t xml:space="preserve"> </w:t>
      </w:r>
      <w:r w:rsidRPr="002364BE">
        <w:t>administration</w:t>
      </w:r>
      <w:r w:rsidRPr="003E73F2">
        <w:rPr>
          <w:rStyle w:val="StyleBoldUnderline"/>
        </w:rPr>
        <w:t xml:space="preserve"> </w:t>
      </w:r>
      <w:r w:rsidRPr="00750874">
        <w:rPr>
          <w:rStyle w:val="StyleBoldUnderline"/>
          <w:highlight w:val="green"/>
        </w:rPr>
        <w:t>has</w:t>
      </w:r>
      <w:r w:rsidRPr="003E73F2">
        <w:rPr>
          <w:rStyle w:val="StyleBoldUnderline"/>
        </w:rPr>
        <w:t xml:space="preserve"> </w:t>
      </w:r>
      <w:r w:rsidRPr="002364BE">
        <w:t>also</w:t>
      </w:r>
      <w:r w:rsidRPr="003E73F2">
        <w:rPr>
          <w:rStyle w:val="StyleBoldUnderline"/>
        </w:rPr>
        <w:t xml:space="preserve"> </w:t>
      </w:r>
      <w:r w:rsidRPr="00750874">
        <w:rPr>
          <w:rStyle w:val="StyleBoldUnderline"/>
          <w:highlight w:val="green"/>
        </w:rPr>
        <w:t>resisted the idea that Congress</w:t>
      </w:r>
      <w:r w:rsidRPr="003E73F2">
        <w:rPr>
          <w:rStyle w:val="StyleBoldUnderline"/>
        </w:rPr>
        <w:t xml:space="preserve"> </w:t>
      </w:r>
      <w:r w:rsidRPr="002364BE">
        <w:t>should</w:t>
      </w:r>
      <w:r w:rsidRPr="003E73F2">
        <w:rPr>
          <w:rStyle w:val="StyleBoldUnderline"/>
        </w:rPr>
        <w:t xml:space="preserve"> </w:t>
      </w:r>
      <w:r w:rsidRPr="00750874">
        <w:rPr>
          <w:rStyle w:val="StyleBoldUnderline"/>
          <w:highlight w:val="green"/>
        </w:rPr>
        <w:t>re-examine the 2001</w:t>
      </w:r>
      <w:r w:rsidRPr="003E73F2">
        <w:rPr>
          <w:rStyle w:val="StyleBoldUnderline"/>
        </w:rPr>
        <w:t xml:space="preserve"> </w:t>
      </w:r>
      <w:r w:rsidRPr="00750874">
        <w:rPr>
          <w:rStyle w:val="Emphasis"/>
          <w:highlight w:val="green"/>
        </w:rPr>
        <w:t>A</w:t>
      </w:r>
      <w:r w:rsidRPr="002364BE">
        <w:t xml:space="preserve">uthorization for </w:t>
      </w:r>
      <w:r w:rsidRPr="002364BE">
        <w:rPr>
          <w:rStyle w:val="Emphasis"/>
          <w:highlight w:val="green"/>
        </w:rPr>
        <w:t>U</w:t>
      </w:r>
      <w:r w:rsidRPr="002364BE">
        <w:t>se of</w:t>
      </w:r>
      <w:r w:rsidRPr="003E73F2">
        <w:rPr>
          <w:rStyle w:val="StyleBoldUnderline"/>
        </w:rPr>
        <w:t xml:space="preserve"> </w:t>
      </w:r>
      <w:r w:rsidRPr="00750874">
        <w:rPr>
          <w:rStyle w:val="Emphasis"/>
          <w:highlight w:val="green"/>
        </w:rPr>
        <w:t>M</w:t>
      </w:r>
      <w:r w:rsidRPr="002364BE">
        <w:t xml:space="preserve">ilitary </w:t>
      </w:r>
      <w:r w:rsidRPr="00750874">
        <w:rPr>
          <w:rStyle w:val="Emphasis"/>
          <w:highlight w:val="green"/>
        </w:rPr>
        <w:t>F</w:t>
      </w:r>
      <w:r w:rsidRPr="002364BE">
        <w:t>orce</w:t>
      </w:r>
      <w:r>
        <w:t xml:space="preserve">, </w:t>
      </w:r>
      <w:r w:rsidRPr="00C34F40">
        <w:rPr>
          <w:sz w:val="16"/>
          <w:szCs w:val="16"/>
        </w:rPr>
        <w:t xml:space="preserve">which has been interpreted to apply in geographically broad ways that may or may not have been intended by Congress at the time it was adopted. My second question is why, if he believes it’s problematic </w:t>
      </w:r>
      <w:r w:rsidRPr="002364BE">
        <w:t>that more and more war-making power has been put in the hands of the President to the exclusion of Congress, President</w:t>
      </w:r>
      <w:r w:rsidRPr="00317D38">
        <w:rPr>
          <w:rStyle w:val="StyleBoldUnderline"/>
        </w:rPr>
        <w:t xml:space="preserve"> </w:t>
      </w:r>
      <w:r w:rsidRPr="0063410A">
        <w:rPr>
          <w:rStyle w:val="StyleBoldUnderline"/>
          <w:highlight w:val="green"/>
        </w:rPr>
        <w:t>Obama</w:t>
      </w:r>
      <w:r w:rsidRPr="00317D38">
        <w:rPr>
          <w:rStyle w:val="StyleBoldUnderline"/>
        </w:rPr>
        <w:t xml:space="preserve"> </w:t>
      </w:r>
      <w:r w:rsidRPr="002364BE">
        <w:t>also</w:t>
      </w:r>
      <w:r w:rsidRPr="00317D38">
        <w:rPr>
          <w:rStyle w:val="StyleBoldUnderline"/>
        </w:rPr>
        <w:t xml:space="preserve"> </w:t>
      </w:r>
      <w:r w:rsidRPr="0063410A">
        <w:rPr>
          <w:rStyle w:val="StyleBoldUnderline"/>
          <w:highlight w:val="green"/>
        </w:rPr>
        <w:t>adopts the position that he possesses unilateral</w:t>
      </w:r>
      <w:r w:rsidRPr="00317D38">
        <w:rPr>
          <w:rStyle w:val="StyleBoldUnderline"/>
        </w:rPr>
        <w:t xml:space="preserve"> </w:t>
      </w:r>
      <w:r w:rsidRPr="002364BE">
        <w:t>constitutional</w:t>
      </w:r>
      <w:r w:rsidRPr="00317D38">
        <w:rPr>
          <w:rStyle w:val="StyleBoldUnderline"/>
        </w:rPr>
        <w:t xml:space="preserve"> </w:t>
      </w:r>
      <w:r w:rsidRPr="0063410A">
        <w:rPr>
          <w:rStyle w:val="Emphasis"/>
          <w:highlight w:val="green"/>
        </w:rPr>
        <w:t>authority to act</w:t>
      </w:r>
      <w:r w:rsidRPr="00317D38">
        <w:rPr>
          <w:rStyle w:val="StyleBoldUnderline"/>
        </w:rPr>
        <w:t xml:space="preserve"> </w:t>
      </w:r>
      <w:r w:rsidRPr="002364BE">
        <w:t>in this case.</w:t>
      </w:r>
      <w:r>
        <w:t xml:space="preserve">  </w:t>
      </w:r>
      <w:r w:rsidRPr="00C34F40">
        <w:rPr>
          <w:sz w:val="16"/>
          <w:szCs w:val="16"/>
        </w:rPr>
        <w:t>We haven’t yet seen the underlying legal opinion and analysis, but Jack has pointed out here that in asserting the authority to act independently the Obama administration may be extending, not pulling back on, previous OLC reasoning about presidential power to use force. My third question is about effectiveness.  I agree that as a general matter “America acts more effectively abroad when we stand together,” but which is better for the strategic goal Obama lays out here of deterring future chemical weapon use through limited strikes: a more congressionally constrained presidential power or a more flexible one?  A President with broad unilateral authority, or</w:t>
      </w:r>
      <w:r>
        <w:t xml:space="preserve"> </w:t>
      </w:r>
      <w:r w:rsidRPr="002364BE">
        <w:t>a system of strong,</w:t>
      </w:r>
      <w:r w:rsidRPr="00D46295">
        <w:rPr>
          <w:rStyle w:val="StyleBoldUnderline"/>
        </w:rPr>
        <w:t xml:space="preserve"> </w:t>
      </w:r>
      <w:r w:rsidRPr="00F6543A">
        <w:rPr>
          <w:rStyle w:val="Emphasis"/>
          <w:highlight w:val="green"/>
        </w:rPr>
        <w:t>formal</w:t>
      </w:r>
      <w:r w:rsidRPr="00F6543A">
        <w:rPr>
          <w:rStyle w:val="Emphasis"/>
        </w:rPr>
        <w:t xml:space="preserve"> </w:t>
      </w:r>
      <w:r w:rsidRPr="002364BE">
        <w:t>constitutional</w:t>
      </w:r>
      <w:r w:rsidRPr="00F6543A">
        <w:rPr>
          <w:rStyle w:val="Emphasis"/>
        </w:rPr>
        <w:t xml:space="preserve"> </w:t>
      </w:r>
      <w:r w:rsidRPr="00F6543A">
        <w:rPr>
          <w:rStyle w:val="Emphasis"/>
          <w:highlight w:val="green"/>
        </w:rPr>
        <w:t>checks</w:t>
      </w:r>
      <w:r>
        <w:t xml:space="preserve">?  </w:t>
      </w:r>
      <w:r w:rsidRPr="00C34F40">
        <w:rPr>
          <w:sz w:val="16"/>
          <w:szCs w:val="16"/>
        </w:rPr>
        <w:t>I’ve been thinking and writing recently about the relationship between constitutional allocation of war powers and strategies of deterrence or coercive diplomacy, and I believe that even without formally voting to authorize force or not</w:t>
      </w:r>
      <w:r>
        <w:t xml:space="preserve">, </w:t>
      </w:r>
      <w:r w:rsidRPr="002364BE">
        <w:t>Congress</w:t>
      </w:r>
      <w:r w:rsidRPr="00F6543A">
        <w:rPr>
          <w:rStyle w:val="StyleBoldUnderline"/>
        </w:rPr>
        <w:t xml:space="preserve"> </w:t>
      </w:r>
      <w:r w:rsidRPr="00A40C94">
        <w:rPr>
          <w:rStyle w:val="StyleBoldUnderline"/>
          <w:highlight w:val="green"/>
        </w:rPr>
        <w:t>play</w:t>
      </w:r>
      <w:r w:rsidRPr="002364BE">
        <w:t>s</w:t>
      </w:r>
      <w:r w:rsidRPr="00D46295">
        <w:rPr>
          <w:rStyle w:val="StyleBoldUnderline"/>
        </w:rPr>
        <w:t xml:space="preserve"> </w:t>
      </w:r>
      <w:r w:rsidRPr="00A40C94">
        <w:rPr>
          <w:rStyle w:val="StyleBoldUnderline"/>
          <w:highlight w:val="green"/>
        </w:rPr>
        <w:t>an important role in</w:t>
      </w:r>
      <w:r w:rsidRPr="00D46295">
        <w:rPr>
          <w:rStyle w:val="StyleBoldUnderline"/>
        </w:rPr>
        <w:t xml:space="preserve"> </w:t>
      </w:r>
      <w:r w:rsidRPr="002364BE">
        <w:t>politically</w:t>
      </w:r>
      <w:r w:rsidRPr="00D46295">
        <w:rPr>
          <w:rStyle w:val="StyleBoldUnderline"/>
        </w:rPr>
        <w:t xml:space="preserve"> </w:t>
      </w:r>
      <w:r w:rsidRPr="00A40C94">
        <w:rPr>
          <w:rStyle w:val="StyleBoldUnderline"/>
          <w:highlight w:val="green"/>
        </w:rPr>
        <w:t>constraining the President and</w:t>
      </w:r>
      <w:r w:rsidRPr="00D46295">
        <w:rPr>
          <w:rStyle w:val="StyleBoldUnderline"/>
        </w:rPr>
        <w:t xml:space="preserve"> </w:t>
      </w:r>
      <w:r w:rsidRPr="002364BE">
        <w:t>in</w:t>
      </w:r>
      <w:r w:rsidRPr="00D46295">
        <w:rPr>
          <w:rStyle w:val="StyleBoldUnderline"/>
        </w:rPr>
        <w:t xml:space="preserve"> </w:t>
      </w:r>
      <w:r w:rsidRPr="00A40C94">
        <w:rPr>
          <w:rStyle w:val="Emphasis"/>
          <w:highlight w:val="green"/>
        </w:rPr>
        <w:t xml:space="preserve">signaling </w:t>
      </w:r>
      <w:r w:rsidRPr="002364BE">
        <w:t xml:space="preserve">abroad – to adversaries and allies alike – about our </w:t>
      </w:r>
      <w:r w:rsidRPr="00A40C94">
        <w:rPr>
          <w:rStyle w:val="StyleBoldUnderline"/>
          <w:highlight w:val="green"/>
        </w:rPr>
        <w:t>policy preferences</w:t>
      </w:r>
      <w:r w:rsidRPr="00D46295">
        <w:rPr>
          <w:rStyle w:val="StyleBoldUnderline"/>
        </w:rPr>
        <w:t xml:space="preserve"> </w:t>
      </w:r>
      <w:r w:rsidRPr="002364BE">
        <w:t>and resolve</w:t>
      </w:r>
      <w:r>
        <w:t xml:space="preserve">. </w:t>
      </w:r>
      <w:r w:rsidRPr="00C34F40">
        <w:rPr>
          <w:sz w:val="16"/>
          <w:szCs w:val="16"/>
        </w:rPr>
        <w:t>Part of what worries me about the President’s current approach is that even if the President can win a congressional vote to strike Syria in this instance, the debate so far has shown weak congressional commitment to a</w:t>
      </w:r>
      <w:r>
        <w:t xml:space="preserve"> </w:t>
      </w:r>
      <w:r w:rsidRPr="005A4529">
        <w:rPr>
          <w:rStyle w:val="Emphasis"/>
          <w:highlight w:val="green"/>
        </w:rPr>
        <w:t>global</w:t>
      </w:r>
      <w:r w:rsidRPr="005A4529">
        <w:rPr>
          <w:rStyle w:val="Emphasis"/>
        </w:rPr>
        <w:t xml:space="preserve"> </w:t>
      </w:r>
      <w:r w:rsidRPr="002364BE">
        <w:t>chemical</w:t>
      </w:r>
      <w:r w:rsidRPr="005A4529">
        <w:rPr>
          <w:rStyle w:val="Emphasis"/>
        </w:rPr>
        <w:t>-</w:t>
      </w:r>
      <w:r w:rsidRPr="005A4529">
        <w:rPr>
          <w:rStyle w:val="Emphasis"/>
          <w:highlight w:val="green"/>
        </w:rPr>
        <w:t>weapons policing</w:t>
      </w:r>
      <w:r w:rsidRPr="005A4529">
        <w:rPr>
          <w:rStyle w:val="Emphasis"/>
        </w:rPr>
        <w:t xml:space="preserve"> </w:t>
      </w:r>
      <w:r w:rsidRPr="002364BE">
        <w:t>policy</w:t>
      </w:r>
      <w:r>
        <w:t xml:space="preserve"> – </w:t>
      </w:r>
      <w:r w:rsidRPr="00C34F40">
        <w:rPr>
          <w:sz w:val="16"/>
          <w:szCs w:val="16"/>
        </w:rPr>
        <w:t>which</w:t>
      </w:r>
      <w:r>
        <w:t xml:space="preserve"> </w:t>
      </w:r>
      <w:r w:rsidRPr="005A4529">
        <w:rPr>
          <w:rStyle w:val="StyleBoldUnderline"/>
          <w:highlight w:val="green"/>
        </w:rPr>
        <w:t>is what the President claims</w:t>
      </w:r>
      <w:r w:rsidRPr="00E62EBF">
        <w:rPr>
          <w:rStyle w:val="StyleBoldUnderline"/>
        </w:rPr>
        <w:t xml:space="preserve"> </w:t>
      </w:r>
      <w:r w:rsidRPr="00C34F40">
        <w:rPr>
          <w:sz w:val="16"/>
          <w:szCs w:val="16"/>
        </w:rPr>
        <w:t>is important to U.S. security interests (“As the ban against these weapons erodes, other tyrants will have no reason to think twice about acquiring poison gas, and using them”).</w:t>
      </w:r>
    </w:p>
    <w:p w:rsidR="00987464" w:rsidRDefault="00987464" w:rsidP="00987464">
      <w:pPr>
        <w:pStyle w:val="Heading4"/>
      </w:pPr>
      <w:r>
        <w:t>Statutory restrictions control the perception of force posture – Congressional complicity with Bush doctrine authority implies “green-light” to preempt</w:t>
      </w:r>
    </w:p>
    <w:p w:rsidR="00987464" w:rsidRPr="004D3DE1" w:rsidRDefault="00987464" w:rsidP="00987464">
      <w:pPr>
        <w:rPr>
          <w:sz w:val="16"/>
          <w:szCs w:val="16"/>
        </w:rPr>
      </w:pPr>
      <w:r w:rsidRPr="00AE4D0E">
        <w:rPr>
          <w:rStyle w:val="StyleStyleBold12pt"/>
        </w:rPr>
        <w:t>Bacevich, 2007</w:t>
      </w:r>
      <w:r>
        <w:t xml:space="preserve"> </w:t>
      </w:r>
      <w:r w:rsidRPr="00200B5A">
        <w:t>(Andrew, professor of history and international relations at Boston University, “Rescinding the Bush Doctrine”, Boston News, March 1, http://www.boston.com/news/globe/editorial_opinion/oped/articles/2007/03/01/rescinding_the_bush_doctrine/)</w:t>
      </w:r>
    </w:p>
    <w:p w:rsidR="00987464" w:rsidRPr="009E522B" w:rsidRDefault="00987464" w:rsidP="00987464">
      <w:pPr>
        <w:rPr>
          <w:sz w:val="16"/>
        </w:rPr>
      </w:pPr>
      <w:r w:rsidRPr="009E522B">
        <w:rPr>
          <w:sz w:val="16"/>
        </w:rPr>
        <w:t>RATHER THAN vainly sniping at President Bush over his management of the Iraq war, the Democratic-controlled</w:t>
      </w:r>
      <w:r w:rsidRPr="009E522B">
        <w:rPr>
          <w:rStyle w:val="StyleBoldUnderline"/>
        </w:rPr>
        <w:t xml:space="preserve"> </w:t>
      </w:r>
      <w:r w:rsidRPr="009E522B">
        <w:rPr>
          <w:rStyle w:val="StyleBoldUnderline"/>
          <w:highlight w:val="green"/>
        </w:rPr>
        <w:t>Congress ought to focus on averting</w:t>
      </w:r>
      <w:r w:rsidRPr="009E522B">
        <w:rPr>
          <w:rStyle w:val="StyleBoldUnderline"/>
        </w:rPr>
        <w:t xml:space="preserve"> </w:t>
      </w:r>
      <w:r w:rsidRPr="009E522B">
        <w:rPr>
          <w:sz w:val="16"/>
        </w:rPr>
        <w:t>any recurrence of this</w:t>
      </w:r>
      <w:r w:rsidRPr="009E522B">
        <w:rPr>
          <w:rStyle w:val="StyleBoldUnderline"/>
        </w:rPr>
        <w:t xml:space="preserve"> </w:t>
      </w:r>
      <w:r w:rsidRPr="009E522B">
        <w:rPr>
          <w:rStyle w:val="StyleBoldUnderline"/>
          <w:highlight w:val="green"/>
        </w:rPr>
        <w:t>misadventure</w:t>
      </w:r>
      <w:r w:rsidRPr="009E522B">
        <w:rPr>
          <w:rStyle w:val="StyleBoldUnderline"/>
        </w:rPr>
        <w:t xml:space="preserve">. </w:t>
      </w:r>
      <w:r w:rsidRPr="009E522B">
        <w:rPr>
          <w:sz w:val="16"/>
        </w:rPr>
        <w:t xml:space="preserve">Decrying the so-called "surge" or </w:t>
      </w:r>
      <w:r w:rsidRPr="009E522B">
        <w:rPr>
          <w:rStyle w:val="Emphasis"/>
          <w:highlight w:val="green"/>
        </w:rPr>
        <w:t>curbing the president's authority</w:t>
      </w:r>
      <w:r w:rsidRPr="009E522B">
        <w:rPr>
          <w:rStyle w:val="StyleBoldUnderline"/>
          <w:highlight w:val="green"/>
        </w:rPr>
        <w:t xml:space="preserve"> to conduct </w:t>
      </w:r>
      <w:r w:rsidRPr="009E522B">
        <w:rPr>
          <w:sz w:val="16"/>
        </w:rPr>
        <w:t>ongoing operations will contribute little to that end. Legislative action to foreswear</w:t>
      </w:r>
      <w:r w:rsidRPr="009E522B">
        <w:rPr>
          <w:rStyle w:val="StyleBoldUnderline"/>
        </w:rPr>
        <w:t xml:space="preserve"> </w:t>
      </w:r>
      <w:r w:rsidRPr="009E522B">
        <w:rPr>
          <w:rStyle w:val="Emphasis"/>
          <w:highlight w:val="green"/>
        </w:rPr>
        <w:t>preventive war</w:t>
      </w:r>
      <w:r w:rsidRPr="009E522B">
        <w:rPr>
          <w:rStyle w:val="StyleBoldUnderline"/>
          <w:highlight w:val="green"/>
        </w:rPr>
        <w:t xml:space="preserve"> might contribute</w:t>
      </w:r>
      <w:r w:rsidRPr="009E522B">
        <w:rPr>
          <w:rStyle w:val="StyleBoldUnderline"/>
        </w:rPr>
        <w:t xml:space="preserve"> </w:t>
      </w:r>
      <w:r w:rsidRPr="009E522B">
        <w:rPr>
          <w:sz w:val="16"/>
        </w:rPr>
        <w:t>quite a lot. Long viewed as immoral, illicit, and imprudent, preventive war -- attacking to keep an adversary from someday posing a danger -- became the centerpiece of US national security strategy in the</w:t>
      </w:r>
      <w:r w:rsidRPr="009E522B">
        <w:rPr>
          <w:rStyle w:val="StyleBoldUnderline"/>
        </w:rPr>
        <w:t xml:space="preserve"> </w:t>
      </w:r>
      <w:r w:rsidRPr="009E522B">
        <w:rPr>
          <w:rStyle w:val="StyleBoldUnderline"/>
          <w:highlight w:val="green"/>
        </w:rPr>
        <w:t>after</w:t>
      </w:r>
      <w:r w:rsidRPr="009E522B">
        <w:rPr>
          <w:sz w:val="16"/>
        </w:rPr>
        <w:t>math</w:t>
      </w:r>
      <w:r w:rsidRPr="009E522B">
        <w:rPr>
          <w:rStyle w:val="StyleBoldUnderline"/>
        </w:rPr>
        <w:t xml:space="preserve"> </w:t>
      </w:r>
      <w:r w:rsidRPr="009E522B">
        <w:rPr>
          <w:sz w:val="16"/>
        </w:rPr>
        <w:t>of</w:t>
      </w:r>
      <w:r w:rsidRPr="009E522B">
        <w:rPr>
          <w:rStyle w:val="StyleBoldUnderline"/>
        </w:rPr>
        <w:t xml:space="preserve"> </w:t>
      </w:r>
      <w:r w:rsidRPr="009E522B">
        <w:rPr>
          <w:rStyle w:val="StyleBoldUnderline"/>
          <w:highlight w:val="green"/>
        </w:rPr>
        <w:t>9/11</w:t>
      </w:r>
      <w:r w:rsidRPr="009E522B">
        <w:rPr>
          <w:sz w:val="16"/>
        </w:rPr>
        <w:t xml:space="preserve">. President Bush unveiled this new strategy in a speech at West Point in June 2002. "If we wait for threats to fully materialize," he said, "we will have waited too long." The new imperative was to strike before threats could form. </w:t>
      </w:r>
      <w:r w:rsidRPr="009E522B">
        <w:rPr>
          <w:rStyle w:val="StyleBoldUnderline"/>
          <w:highlight w:val="green"/>
        </w:rPr>
        <w:t>Bush declared it the policy of the</w:t>
      </w:r>
      <w:r w:rsidRPr="009E522B">
        <w:rPr>
          <w:rStyle w:val="StyleBoldUnderline"/>
        </w:rPr>
        <w:t xml:space="preserve"> </w:t>
      </w:r>
      <w:r w:rsidRPr="009E522B">
        <w:rPr>
          <w:rStyle w:val="Emphasis"/>
          <w:highlight w:val="green"/>
        </w:rPr>
        <w:t>U</w:t>
      </w:r>
      <w:r w:rsidRPr="009E522B">
        <w:rPr>
          <w:sz w:val="16"/>
        </w:rPr>
        <w:t xml:space="preserve">nited </w:t>
      </w:r>
      <w:r w:rsidRPr="009E522B">
        <w:rPr>
          <w:rStyle w:val="Emphasis"/>
          <w:highlight w:val="green"/>
        </w:rPr>
        <w:t>S</w:t>
      </w:r>
      <w:r w:rsidRPr="009E522B">
        <w:rPr>
          <w:sz w:val="16"/>
        </w:rPr>
        <w:t>tates</w:t>
      </w:r>
      <w:r w:rsidRPr="009E522B">
        <w:rPr>
          <w:rStyle w:val="StyleBoldUnderline"/>
        </w:rPr>
        <w:t xml:space="preserve"> </w:t>
      </w:r>
      <w:r w:rsidRPr="009E522B">
        <w:rPr>
          <w:rStyle w:val="StyleBoldUnderline"/>
          <w:highlight w:val="green"/>
        </w:rPr>
        <w:t xml:space="preserve">to "impose </w:t>
      </w:r>
      <w:r w:rsidRPr="009E522B">
        <w:rPr>
          <w:rStyle w:val="Emphasis"/>
          <w:highlight w:val="green"/>
        </w:rPr>
        <w:t>preemptive</w:t>
      </w:r>
      <w:r w:rsidRPr="009E522B">
        <w:rPr>
          <w:rStyle w:val="Emphasis"/>
        </w:rPr>
        <w:t xml:space="preserve">, </w:t>
      </w:r>
      <w:r w:rsidRPr="009E522B">
        <w:rPr>
          <w:sz w:val="16"/>
        </w:rPr>
        <w:t>unilateral military</w:t>
      </w:r>
      <w:r w:rsidRPr="009E522B">
        <w:rPr>
          <w:rStyle w:val="Emphasis"/>
        </w:rPr>
        <w:t xml:space="preserve"> </w:t>
      </w:r>
      <w:r w:rsidRPr="009E522B">
        <w:rPr>
          <w:rStyle w:val="Emphasis"/>
          <w:highlight w:val="green"/>
        </w:rPr>
        <w:t>force</w:t>
      </w:r>
      <w:r w:rsidRPr="009E522B">
        <w:rPr>
          <w:rStyle w:val="Emphasis"/>
        </w:rPr>
        <w:t xml:space="preserve"> </w:t>
      </w:r>
      <w:r w:rsidRPr="009E522B">
        <w:rPr>
          <w:sz w:val="16"/>
        </w:rPr>
        <w:t>when and where it chooses." Although the Constitution endows the legislative branch with the sole authority to declare war, the president did not consult Congress before announcing his new policy. He promulgated the Bush Doctrine by fiat. Then he acted on it. In 2003, Saddam Hussein posed no immediate threat to the United States; arguing that he might one day do so, the administration depicted the invasion of Iraq as an act of anticipatory self-defense. To their everlasting shame, a majority of members in both the House and the Senate went along, passing a resolution that "authorized" the president to do what he was clearly intent on doing anyway.</w:t>
      </w:r>
      <w:r w:rsidRPr="009E522B">
        <w:rPr>
          <w:rStyle w:val="Emphasis"/>
        </w:rPr>
        <w:t xml:space="preserve"> </w:t>
      </w:r>
      <w:r w:rsidRPr="009E522B">
        <w:rPr>
          <w:rStyle w:val="Emphasis"/>
          <w:highlight w:val="green"/>
        </w:rPr>
        <w:t>Implicitly, the Bush Doctrine received congressional endorsement</w:t>
      </w:r>
      <w:r w:rsidRPr="009E522B">
        <w:rPr>
          <w:rStyle w:val="StyleBoldUnderline"/>
        </w:rPr>
        <w:t xml:space="preserve">. </w:t>
      </w:r>
      <w:r w:rsidRPr="009E522B">
        <w:rPr>
          <w:sz w:val="16"/>
        </w:rPr>
        <w:t>Events since have affirmed the wisdom of seeing preventive war as immoral, illicit, and imprudent. The Bush administration expected a quick, economical, and decisive victory in Iraq. Advertising the war as an effort to topple a brutal dictator and liberate an oppressed people, it no doubt counted on battlefield success to endow the enterprise with a certain ex post facto legitimacy. Elated Iraqis showering American soldiers with flowers and candies would silence critics who condemned the war as morally unjustified and patently illegal. None of these expectations has come to pass. In its trial run, the Bush Doctrine has been found wanting. Today, Iraq teeters on the brink of disintegration. The war's costs, already staggering, continue to mount. Violence triggered by the US invasion has killed thousands of Iraqi civilians. We cannot fully absolve ourselves of responsibility for those deaths. Our folly has alienated friends and emboldened enemies. Rather than nipping in the bud an ostensibly emerging threat, the Iraq war has diverted attention from existing dangers (such as Al Qaeda) while encouraging potential adversaries (like Iran) to see us as weak. The remedy to this catastrophic failure lies not in having another go -- a preventive attack against Iran, for example -- but in acknowledging that the Bush Doctrine is inherently pernicious. Our reckless flirtation with preventive war qualifies as not only wrong, but also stupid. Indeed, the Bush Doctrine poses a greater danger to the United States than do the perils it supposedly guards against. We urgently need to abrogate that doctrine in favor of principles that reflect our true interests and our professed moral values. Here lies an opportunity for</w:t>
      </w:r>
      <w:r w:rsidRPr="009E522B">
        <w:rPr>
          <w:rStyle w:val="StyleBoldUnderline"/>
        </w:rPr>
        <w:t xml:space="preserve"> </w:t>
      </w:r>
      <w:r w:rsidRPr="009E522B">
        <w:rPr>
          <w:rStyle w:val="Emphasis"/>
          <w:highlight w:val="green"/>
        </w:rPr>
        <w:t>Congress</w:t>
      </w:r>
      <w:r w:rsidRPr="009E522B">
        <w:rPr>
          <w:rStyle w:val="StyleBoldUnderline"/>
        </w:rPr>
        <w:t xml:space="preserve"> </w:t>
      </w:r>
      <w:r w:rsidRPr="009E522B">
        <w:rPr>
          <w:sz w:val="16"/>
        </w:rPr>
        <w:t xml:space="preserve">to make a difference. The fifth anniversary of President Bush's West Point speech approaches. Prior to that date, Democratic leaders </w:t>
      </w:r>
      <w:r w:rsidRPr="009E522B">
        <w:rPr>
          <w:rStyle w:val="StyleBoldUnderline"/>
          <w:highlight w:val="green"/>
        </w:rPr>
        <w:t>should offer a binding resolution</w:t>
      </w:r>
      <w:r w:rsidRPr="009E522B">
        <w:rPr>
          <w:sz w:val="16"/>
        </w:rPr>
        <w:t xml:space="preserve"> that makes the following three points: First, the United States categorically renounces preventive war. Second, the United States will henceforth consider armed force to be an instrument of last resort</w:t>
      </w:r>
      <w:r w:rsidRPr="009E522B">
        <w:rPr>
          <w:rStyle w:val="StyleBoldUnderline"/>
        </w:rPr>
        <w:t>.</w:t>
      </w:r>
      <w:r w:rsidRPr="009E522B">
        <w:rPr>
          <w:sz w:val="16"/>
        </w:rPr>
        <w:t xml:space="preserve"> Third, </w:t>
      </w:r>
      <w:r w:rsidRPr="009E522B">
        <w:rPr>
          <w:rStyle w:val="StyleBoldUnderline"/>
          <w:highlight w:val="green"/>
        </w:rPr>
        <w:t>except in response to</w:t>
      </w:r>
      <w:r w:rsidRPr="009E522B">
        <w:rPr>
          <w:rStyle w:val="StyleBoldUnderline"/>
        </w:rPr>
        <w:t xml:space="preserve"> </w:t>
      </w:r>
      <w:r w:rsidRPr="009E522B">
        <w:rPr>
          <w:sz w:val="16"/>
        </w:rPr>
        <w:t>a direct</w:t>
      </w:r>
      <w:r w:rsidRPr="009E522B">
        <w:rPr>
          <w:rStyle w:val="StyleBoldUnderline"/>
          <w:highlight w:val="green"/>
        </w:rPr>
        <w:t xml:space="preserve"> attack</w:t>
      </w:r>
      <w:r w:rsidRPr="009E522B">
        <w:rPr>
          <w:rStyle w:val="StyleBoldUnderline"/>
        </w:rPr>
        <w:t xml:space="preserve"> </w:t>
      </w:r>
      <w:r w:rsidRPr="009E522B">
        <w:rPr>
          <w:sz w:val="16"/>
        </w:rPr>
        <w:t>on the United States, any future</w:t>
      </w:r>
      <w:r w:rsidRPr="009E522B">
        <w:rPr>
          <w:rStyle w:val="StyleBoldUnderline"/>
        </w:rPr>
        <w:t xml:space="preserve"> </w:t>
      </w:r>
      <w:r w:rsidRPr="009E522B">
        <w:rPr>
          <w:rStyle w:val="StyleBoldUnderline"/>
          <w:highlight w:val="green"/>
        </w:rPr>
        <w:t xml:space="preserve">use of force will </w:t>
      </w:r>
      <w:r w:rsidRPr="009E522B">
        <w:rPr>
          <w:rStyle w:val="Emphasis"/>
          <w:highlight w:val="green"/>
        </w:rPr>
        <w:t>require prior Congressional authorization</w:t>
      </w:r>
      <w:r w:rsidRPr="009E522B">
        <w:rPr>
          <w:sz w:val="16"/>
        </w:rPr>
        <w:t>, as required by the Constitution. The</w:t>
      </w:r>
      <w:r w:rsidRPr="009E522B">
        <w:rPr>
          <w:rStyle w:val="StyleBoldUnderline"/>
        </w:rPr>
        <w:t xml:space="preserve"> </w:t>
      </w:r>
      <w:r w:rsidRPr="009E522B">
        <w:rPr>
          <w:rStyle w:val="StyleBoldUnderline"/>
          <w:highlight w:val="green"/>
        </w:rPr>
        <w:t>legislation should state plainly</w:t>
      </w:r>
      <w:r w:rsidRPr="009E522B">
        <w:rPr>
          <w:rStyle w:val="StyleBoldUnderline"/>
        </w:rPr>
        <w:t xml:space="preserve"> </w:t>
      </w:r>
      <w:r w:rsidRPr="009E522B">
        <w:rPr>
          <w:sz w:val="16"/>
        </w:rPr>
        <w:t xml:space="preserve">our determination to defend ourselves and our allies. But it should indicate no less plainly </w:t>
      </w:r>
      <w:r w:rsidRPr="009E522B">
        <w:rPr>
          <w:rStyle w:val="StyleBoldUnderline"/>
          <w:highlight w:val="green"/>
        </w:rPr>
        <w:t xml:space="preserve">that the </w:t>
      </w:r>
      <w:r w:rsidRPr="009E522B">
        <w:rPr>
          <w:rStyle w:val="Emphasis"/>
          <w:highlight w:val="green"/>
        </w:rPr>
        <w:t>U</w:t>
      </w:r>
      <w:r w:rsidRPr="009E522B">
        <w:rPr>
          <w:sz w:val="16"/>
        </w:rPr>
        <w:t>nited</w:t>
      </w:r>
      <w:r w:rsidRPr="009E522B">
        <w:rPr>
          <w:rStyle w:val="StyleBoldUnderline"/>
        </w:rPr>
        <w:t xml:space="preserve"> </w:t>
      </w:r>
      <w:r w:rsidRPr="009E522B">
        <w:rPr>
          <w:rStyle w:val="Emphasis"/>
          <w:highlight w:val="green"/>
        </w:rPr>
        <w:t>S</w:t>
      </w:r>
      <w:r w:rsidRPr="009E522B">
        <w:rPr>
          <w:sz w:val="16"/>
        </w:rPr>
        <w:t xml:space="preserve">tates </w:t>
      </w:r>
      <w:r w:rsidRPr="009E522B">
        <w:rPr>
          <w:rStyle w:val="StyleBoldUnderline"/>
          <w:highlight w:val="green"/>
        </w:rPr>
        <w:t>no longer claims the prerogative of using "preemptive</w:t>
      </w:r>
      <w:r w:rsidRPr="009E522B">
        <w:rPr>
          <w:rStyle w:val="StyleBoldUnderline"/>
        </w:rPr>
        <w:t xml:space="preserve">, </w:t>
      </w:r>
      <w:r w:rsidRPr="009E522B">
        <w:rPr>
          <w:sz w:val="16"/>
        </w:rPr>
        <w:t xml:space="preserve">unilateral military </w:t>
      </w:r>
      <w:r w:rsidRPr="009E522B">
        <w:rPr>
          <w:sz w:val="16"/>
          <w:highlight w:val="green"/>
        </w:rPr>
        <w:t>force</w:t>
      </w:r>
      <w:r w:rsidRPr="009E522B">
        <w:rPr>
          <w:sz w:val="16"/>
        </w:rPr>
        <w:t xml:space="preserve"> when and where it chooses." Declaring the Bush Doctrine defunct will not solve the problems posed by Iraq, but it will reduce the likelihood that we will see more Iraqs in our future. By taking such action, </w:t>
      </w:r>
      <w:r w:rsidRPr="009E522B">
        <w:rPr>
          <w:rStyle w:val="Emphasis"/>
          <w:highlight w:val="green"/>
        </w:rPr>
        <w:t>Congress will restore its relevance</w:t>
      </w:r>
      <w:r w:rsidRPr="009E522B">
        <w:rPr>
          <w:sz w:val="16"/>
        </w:rPr>
        <w:t>, its badly tarnished honor, and its standing in the eyes of the American people.</w:t>
      </w:r>
    </w:p>
    <w:p w:rsidR="00987464" w:rsidRDefault="00987464" w:rsidP="00987464">
      <w:pPr>
        <w:pStyle w:val="Heading4"/>
      </w:pPr>
      <w:r>
        <w:t>Broad development of nuclear energy is slow now – preempting prolif cements the “nuclear suppliers cartel,” killing technology trade and civilian growth</w:t>
      </w:r>
    </w:p>
    <w:p w:rsidR="00987464" w:rsidRDefault="00987464" w:rsidP="00987464">
      <w:r w:rsidRPr="00AC24E0">
        <w:rPr>
          <w:rStyle w:val="StyleStyleBold12pt"/>
        </w:rPr>
        <w:t>Mueller, 2008</w:t>
      </w:r>
      <w:r>
        <w:t xml:space="preserve"> </w:t>
      </w:r>
      <w:r w:rsidRPr="00AC24E0">
        <w:rPr>
          <w:sz w:val="16"/>
          <w:szCs w:val="16"/>
        </w:rPr>
        <w:t>(John, Dept of Political Science at Ohio State University, “The Costs and Consequences of Efforts to Prevent Proliferation”, July 16, http://politicalscience.osu.edu/faculty/jmueller//apsa08.pdf)</w:t>
      </w:r>
    </w:p>
    <w:p w:rsidR="00987464" w:rsidRPr="00AB1EE0" w:rsidRDefault="00987464" w:rsidP="00987464">
      <w:pPr>
        <w:rPr>
          <w:sz w:val="16"/>
        </w:rPr>
      </w:pPr>
      <w:r w:rsidRPr="00AB1EE0">
        <w:rPr>
          <w:sz w:val="16"/>
        </w:rPr>
        <w:t xml:space="preserve">The nonproliferation focus has also exacerbated the nuclear waste problem in the United States. In the late 1970s, the Carter administration banned the reprocessing of nuclear fuel, something that radically reduces the amount of nuclear waste, under the highly questionable assumption that this policy would reduce the danger of nuclear proliferation. </w:t>
      </w:r>
      <w:r w:rsidRPr="00AB1EE0">
        <w:rPr>
          <w:rStyle w:val="Emphasis"/>
          <w:highlight w:val="green"/>
        </w:rPr>
        <w:t>Nonproliferation efforts</w:t>
      </w:r>
      <w:r w:rsidRPr="00AB1EE0">
        <w:rPr>
          <w:rStyle w:val="Emphasis"/>
        </w:rPr>
        <w:t xml:space="preserve"> </w:t>
      </w:r>
      <w:r w:rsidRPr="00AB1EE0">
        <w:rPr>
          <w:sz w:val="16"/>
        </w:rPr>
        <w:t>worldwide also</w:t>
      </w:r>
      <w:r w:rsidRPr="00AB1EE0">
        <w:rPr>
          <w:rStyle w:val="StyleBoldUnderline"/>
        </w:rPr>
        <w:t xml:space="preserve"> </w:t>
      </w:r>
      <w:r w:rsidRPr="00AB1EE0">
        <w:rPr>
          <w:rStyle w:val="StyleBoldUnderline"/>
          <w:highlight w:val="green"/>
        </w:rPr>
        <w:t>hamper worldwide</w:t>
      </w:r>
      <w:r w:rsidRPr="00AB1EE0">
        <w:rPr>
          <w:rStyle w:val="StyleBoldUnderline"/>
        </w:rPr>
        <w:t xml:space="preserve"> </w:t>
      </w:r>
      <w:r w:rsidRPr="00AB1EE0">
        <w:rPr>
          <w:sz w:val="16"/>
        </w:rPr>
        <w:t>economic</w:t>
      </w:r>
      <w:r w:rsidRPr="00AB1EE0">
        <w:rPr>
          <w:rStyle w:val="StyleBoldUnderline"/>
        </w:rPr>
        <w:t xml:space="preserve"> </w:t>
      </w:r>
      <w:r w:rsidRPr="00AB1EE0">
        <w:rPr>
          <w:rStyle w:val="StyleBoldUnderline"/>
          <w:highlight w:val="green"/>
        </w:rPr>
        <w:t>development by increasing the</w:t>
      </w:r>
      <w:r w:rsidRPr="00AB1EE0">
        <w:rPr>
          <w:rStyle w:val="StyleBoldUnderline"/>
        </w:rPr>
        <w:t xml:space="preserve"> </w:t>
      </w:r>
      <w:r w:rsidRPr="00AB1EE0">
        <w:rPr>
          <w:sz w:val="16"/>
        </w:rPr>
        <w:t>effective</w:t>
      </w:r>
      <w:r w:rsidRPr="00AB1EE0">
        <w:rPr>
          <w:rStyle w:val="StyleBoldUnderline"/>
        </w:rPr>
        <w:t xml:space="preserve"> </w:t>
      </w:r>
      <w:r w:rsidRPr="00AB1EE0">
        <w:rPr>
          <w:rStyle w:val="Emphasis"/>
          <w:highlight w:val="green"/>
        </w:rPr>
        <w:t>costs of</w:t>
      </w:r>
      <w:r w:rsidRPr="00AB1EE0">
        <w:rPr>
          <w:rStyle w:val="Emphasis"/>
        </w:rPr>
        <w:t xml:space="preserve"> </w:t>
      </w:r>
      <w:r w:rsidRPr="00AB1EE0">
        <w:rPr>
          <w:sz w:val="16"/>
        </w:rPr>
        <w:t>developing</w:t>
      </w:r>
      <w:r w:rsidRPr="00AB1EE0">
        <w:rPr>
          <w:rStyle w:val="Emphasis"/>
        </w:rPr>
        <w:t xml:space="preserve"> </w:t>
      </w:r>
      <w:r w:rsidRPr="00AB1EE0">
        <w:rPr>
          <w:rStyle w:val="Emphasis"/>
          <w:highlight w:val="green"/>
        </w:rPr>
        <w:t>nuclear energy</w:t>
      </w:r>
      <w:r w:rsidRPr="00AB1EE0">
        <w:rPr>
          <w:rStyle w:val="StyleBoldUnderline"/>
          <w:highlight w:val="green"/>
        </w:rPr>
        <w:t>--sometimes</w:t>
      </w:r>
      <w:r w:rsidRPr="00AB1EE0">
        <w:rPr>
          <w:rStyle w:val="StyleBoldUnderline"/>
        </w:rPr>
        <w:t xml:space="preserve"> </w:t>
      </w:r>
      <w:r w:rsidRPr="00AB1EE0">
        <w:rPr>
          <w:sz w:val="16"/>
        </w:rPr>
        <w:t>even</w:t>
      </w:r>
      <w:r w:rsidRPr="00AB1EE0">
        <w:rPr>
          <w:rStyle w:val="StyleBoldUnderline"/>
        </w:rPr>
        <w:t xml:space="preserve"> </w:t>
      </w:r>
      <w:r w:rsidRPr="00AB1EE0">
        <w:rPr>
          <w:rStyle w:val="StyleBoldUnderline"/>
          <w:highlight w:val="green"/>
        </w:rPr>
        <w:t xml:space="preserve">making them </w:t>
      </w:r>
      <w:r w:rsidRPr="00AB1EE0">
        <w:rPr>
          <w:rStyle w:val="Emphasis"/>
          <w:highlight w:val="green"/>
        </w:rPr>
        <w:t>prohibitive</w:t>
      </w:r>
      <w:r w:rsidRPr="00AB1EE0">
        <w:rPr>
          <w:rStyle w:val="StyleBoldUnderline"/>
        </w:rPr>
        <w:t xml:space="preserve"> </w:t>
      </w:r>
      <w:r w:rsidRPr="00AB1EE0">
        <w:rPr>
          <w:sz w:val="16"/>
        </w:rPr>
        <w:t xml:space="preserve">for some countries. As countries grow, they require ever increasing amounts of power. Any measure that limits their ability to acquire this vital commodity--or increases its price--effectively slows economic growth and essentially kills people by reducing the gains in life expectancy commonly afforded by economic development. </w:t>
      </w:r>
      <w:r w:rsidRPr="00AB1EE0">
        <w:rPr>
          <w:rStyle w:val="StyleBoldUnderline"/>
          <w:highlight w:val="green"/>
        </w:rPr>
        <w:t>The</w:t>
      </w:r>
      <w:r w:rsidRPr="00AB1EE0">
        <w:rPr>
          <w:rStyle w:val="StyleBoldUnderline"/>
        </w:rPr>
        <w:t xml:space="preserve"> </w:t>
      </w:r>
      <w:r w:rsidRPr="00AB1EE0">
        <w:rPr>
          <w:rStyle w:val="Emphasis"/>
          <w:highlight w:val="green"/>
        </w:rPr>
        <w:t>N</w:t>
      </w:r>
      <w:r w:rsidRPr="00AB1EE0">
        <w:rPr>
          <w:sz w:val="16"/>
        </w:rPr>
        <w:t>on</w:t>
      </w:r>
      <w:r w:rsidRPr="00AB1EE0">
        <w:rPr>
          <w:rStyle w:val="StyleBoldUnderline"/>
        </w:rPr>
        <w:t>-</w:t>
      </w:r>
      <w:r w:rsidRPr="00AB1EE0">
        <w:rPr>
          <w:rStyle w:val="Emphasis"/>
          <w:highlight w:val="green"/>
        </w:rPr>
        <w:t>P</w:t>
      </w:r>
      <w:r w:rsidRPr="00AB1EE0">
        <w:rPr>
          <w:sz w:val="16"/>
        </w:rPr>
        <w:t>roliferation</w:t>
      </w:r>
      <w:r w:rsidRPr="00AB1EE0">
        <w:rPr>
          <w:rStyle w:val="StyleBoldUnderline"/>
        </w:rPr>
        <w:t xml:space="preserve"> </w:t>
      </w:r>
      <w:r w:rsidRPr="00AB1EE0">
        <w:rPr>
          <w:rStyle w:val="Emphasis"/>
          <w:highlight w:val="green"/>
        </w:rPr>
        <w:t>T</w:t>
      </w:r>
      <w:r w:rsidRPr="00AB1EE0">
        <w:rPr>
          <w:sz w:val="16"/>
        </w:rPr>
        <w:t>reaty</w:t>
      </w:r>
      <w:r w:rsidRPr="00AB1EE0">
        <w:rPr>
          <w:rStyle w:val="StyleBoldUnderline"/>
        </w:rPr>
        <w:t xml:space="preserve"> </w:t>
      </w:r>
      <w:r w:rsidRPr="00AB1EE0">
        <w:rPr>
          <w:sz w:val="16"/>
        </w:rPr>
        <w:t>specifically</w:t>
      </w:r>
      <w:r w:rsidRPr="00AB1EE0">
        <w:rPr>
          <w:rStyle w:val="StyleBoldUnderline"/>
        </w:rPr>
        <w:t xml:space="preserve"> </w:t>
      </w:r>
      <w:r w:rsidRPr="00AB1EE0">
        <w:rPr>
          <w:rStyle w:val="StyleBoldUnderline"/>
          <w:highlight w:val="green"/>
        </w:rPr>
        <w:t>guarantees</w:t>
      </w:r>
      <w:r w:rsidRPr="00AB1EE0">
        <w:rPr>
          <w:sz w:val="16"/>
        </w:rPr>
        <w:t xml:space="preserve"> to signing nonnuclear countries "the fullest possible</w:t>
      </w:r>
      <w:r w:rsidRPr="00AB1EE0">
        <w:rPr>
          <w:rStyle w:val="StyleBoldUnderline"/>
        </w:rPr>
        <w:t xml:space="preserve"> </w:t>
      </w:r>
      <w:r w:rsidRPr="00AB1EE0">
        <w:rPr>
          <w:rStyle w:val="Emphasis"/>
          <w:highlight w:val="green"/>
        </w:rPr>
        <w:t>exchange of</w:t>
      </w:r>
      <w:r w:rsidRPr="00AB1EE0">
        <w:rPr>
          <w:rStyle w:val="Emphasis"/>
        </w:rPr>
        <w:t xml:space="preserve"> </w:t>
      </w:r>
      <w:r w:rsidRPr="00AB1EE0">
        <w:rPr>
          <w:rStyle w:val="Emphasis"/>
          <w:highlight w:val="green"/>
        </w:rPr>
        <w:t>technology</w:t>
      </w:r>
      <w:r w:rsidRPr="00AB1EE0">
        <w:rPr>
          <w:rStyle w:val="StyleBoldUnderline"/>
        </w:rPr>
        <w:t xml:space="preserve">" </w:t>
      </w:r>
      <w:r w:rsidRPr="00AB1EE0">
        <w:rPr>
          <w:rStyle w:val="StyleBoldUnderline"/>
          <w:highlight w:val="green"/>
        </w:rPr>
        <w:t>for</w:t>
      </w:r>
      <w:r w:rsidRPr="00AB1EE0">
        <w:rPr>
          <w:rStyle w:val="StyleBoldUnderline"/>
        </w:rPr>
        <w:t xml:space="preserve"> </w:t>
      </w:r>
      <w:r w:rsidRPr="00AB1EE0">
        <w:rPr>
          <w:sz w:val="16"/>
        </w:rPr>
        <w:t>the development of peaceful</w:t>
      </w:r>
      <w:r w:rsidRPr="00AB1EE0">
        <w:rPr>
          <w:rStyle w:val="StyleBoldUnderline"/>
        </w:rPr>
        <w:t xml:space="preserve"> </w:t>
      </w:r>
      <w:r w:rsidRPr="00AB1EE0">
        <w:rPr>
          <w:rStyle w:val="StyleBoldUnderline"/>
          <w:highlight w:val="green"/>
        </w:rPr>
        <w:t>nuclear power</w:t>
      </w:r>
      <w:r w:rsidRPr="00AB1EE0">
        <w:rPr>
          <w:sz w:val="16"/>
        </w:rPr>
        <w:t xml:space="preserve">. </w:t>
      </w:r>
      <w:r w:rsidRPr="00AB1EE0">
        <w:rPr>
          <w:rStyle w:val="Emphasis"/>
          <w:highlight w:val="green"/>
        </w:rPr>
        <w:t>However</w:t>
      </w:r>
      <w:r w:rsidRPr="00AB1EE0">
        <w:rPr>
          <w:sz w:val="16"/>
        </w:rPr>
        <w:t xml:space="preserve">, as Richard Betts points out, </w:t>
      </w:r>
      <w:r w:rsidRPr="00AB1EE0">
        <w:rPr>
          <w:rStyle w:val="Emphasis"/>
          <w:highlight w:val="green"/>
        </w:rPr>
        <w:t>this</w:t>
      </w:r>
      <w:r w:rsidRPr="00AB1EE0">
        <w:rPr>
          <w:rStyle w:val="Emphasis"/>
        </w:rPr>
        <w:t xml:space="preserve"> </w:t>
      </w:r>
      <w:r w:rsidRPr="00AB1EE0">
        <w:rPr>
          <w:sz w:val="16"/>
        </w:rPr>
        <w:t>rationale</w:t>
      </w:r>
      <w:r w:rsidRPr="00AB1EE0">
        <w:rPr>
          <w:rStyle w:val="Emphasis"/>
        </w:rPr>
        <w:t xml:space="preserve"> </w:t>
      </w:r>
      <w:r w:rsidRPr="00AB1EE0">
        <w:rPr>
          <w:rStyle w:val="Emphasis"/>
          <w:highlight w:val="green"/>
        </w:rPr>
        <w:t>has been undermined by</w:t>
      </w:r>
      <w:r w:rsidRPr="00AB1EE0">
        <w:rPr>
          <w:rStyle w:val="Emphasis"/>
        </w:rPr>
        <w:t xml:space="preserve"> </w:t>
      </w:r>
      <w:r w:rsidRPr="00AB1EE0">
        <w:rPr>
          <w:sz w:val="16"/>
        </w:rPr>
        <w:t>the development of</w:t>
      </w:r>
      <w:r w:rsidRPr="00AB1EE0">
        <w:rPr>
          <w:rStyle w:val="Emphasis"/>
        </w:rPr>
        <w:t xml:space="preserve"> </w:t>
      </w:r>
      <w:r w:rsidRPr="00AB1EE0">
        <w:rPr>
          <w:rStyle w:val="Emphasis"/>
          <w:highlight w:val="green"/>
        </w:rPr>
        <w:t>a "nuclear suppliers cartel" which has worked to "cut off trade in technology</w:t>
      </w:r>
      <w:r w:rsidRPr="00AB1EE0">
        <w:rPr>
          <w:rStyle w:val="Emphasis"/>
        </w:rPr>
        <w:t xml:space="preserve"> </w:t>
      </w:r>
      <w:r w:rsidRPr="00AB1EE0">
        <w:rPr>
          <w:rStyle w:val="Emphasis"/>
          <w:highlight w:val="green"/>
        </w:rPr>
        <w:t>for reprocessing</w:t>
      </w:r>
      <w:r w:rsidRPr="00AB1EE0">
        <w:rPr>
          <w:rStyle w:val="Emphasis"/>
        </w:rPr>
        <w:t xml:space="preserve"> </w:t>
      </w:r>
      <w:r w:rsidRPr="00AB1EE0">
        <w:rPr>
          <w:sz w:val="16"/>
        </w:rPr>
        <w:t>plutonium</w:t>
      </w:r>
      <w:r w:rsidRPr="00AB1EE0">
        <w:rPr>
          <w:rStyle w:val="Emphasis"/>
        </w:rPr>
        <w:t xml:space="preserve"> </w:t>
      </w:r>
      <w:r w:rsidRPr="00AB1EE0">
        <w:rPr>
          <w:rStyle w:val="Emphasis"/>
          <w:highlight w:val="green"/>
        </w:rPr>
        <w:t>or enriching</w:t>
      </w:r>
      <w:r w:rsidRPr="00AB1EE0">
        <w:rPr>
          <w:rStyle w:val="Emphasis"/>
        </w:rPr>
        <w:t xml:space="preserve"> </w:t>
      </w:r>
      <w:r w:rsidRPr="00AB1EE0">
        <w:rPr>
          <w:sz w:val="16"/>
        </w:rPr>
        <w:t>uranium," thereby</w:t>
      </w:r>
      <w:r w:rsidRPr="00AB1EE0">
        <w:rPr>
          <w:rStyle w:val="Emphasis"/>
        </w:rPr>
        <w:t xml:space="preserve"> </w:t>
      </w:r>
      <w:r w:rsidRPr="00AB1EE0">
        <w:rPr>
          <w:rStyle w:val="Emphasis"/>
          <w:highlight w:val="green"/>
        </w:rPr>
        <w:t>reducing the NPT to "a</w:t>
      </w:r>
      <w:r w:rsidRPr="00AB1EE0">
        <w:rPr>
          <w:rStyle w:val="Emphasis"/>
        </w:rPr>
        <w:t xml:space="preserve"> </w:t>
      </w:r>
      <w:r w:rsidRPr="00AB1EE0">
        <w:rPr>
          <w:sz w:val="16"/>
        </w:rPr>
        <w:t>simple</w:t>
      </w:r>
      <w:r w:rsidRPr="00AB1EE0">
        <w:rPr>
          <w:rStyle w:val="Emphasis"/>
        </w:rPr>
        <w:t xml:space="preserve"> </w:t>
      </w:r>
      <w:r w:rsidRPr="00AB1EE0">
        <w:rPr>
          <w:rStyle w:val="Emphasis"/>
          <w:highlight w:val="green"/>
        </w:rPr>
        <w:t xml:space="preserve">demand to </w:t>
      </w:r>
      <w:r w:rsidRPr="00AB1EE0">
        <w:rPr>
          <w:sz w:val="16"/>
        </w:rPr>
        <w:t>the</w:t>
      </w:r>
      <w:r w:rsidRPr="00AB1EE0">
        <w:rPr>
          <w:rStyle w:val="Emphasis"/>
        </w:rPr>
        <w:t xml:space="preserve"> </w:t>
      </w:r>
      <w:r w:rsidRPr="00AB1EE0">
        <w:rPr>
          <w:rStyle w:val="Emphasis"/>
          <w:highlight w:val="green"/>
        </w:rPr>
        <w:t xml:space="preserve">nuclear </w:t>
      </w:r>
      <w:r w:rsidRPr="00AB1EE0">
        <w:rPr>
          <w:sz w:val="16"/>
        </w:rPr>
        <w:t>weapons</w:t>
      </w:r>
      <w:r w:rsidRPr="00AB1EE0">
        <w:rPr>
          <w:rStyle w:val="Emphasis"/>
        </w:rPr>
        <w:t xml:space="preserve"> </w:t>
      </w:r>
      <w:r w:rsidRPr="00AB1EE0">
        <w:rPr>
          <w:rStyle w:val="Emphasis"/>
          <w:highlight w:val="green"/>
        </w:rPr>
        <w:t>have-nots to remain so</w:t>
      </w:r>
      <w:r w:rsidRPr="00AB1EE0">
        <w:rPr>
          <w:sz w:val="16"/>
        </w:rPr>
        <w:t>."49 More broadly the nonproliferation quest has from time to time boosted international oil prices to the detriment of almost all the countries in the world except for the potential proliferator. Because nuclear power does not emit greenhouse gases, it is an obvious potential candidate for helping with the problem of global warming, an issue many people hold to be of the highest concern for the future of the planet.</w:t>
      </w:r>
    </w:p>
    <w:p w:rsidR="00987464" w:rsidRDefault="00987464" w:rsidP="00987464">
      <w:pPr>
        <w:pStyle w:val="Heading4"/>
      </w:pPr>
      <w:r w:rsidRPr="0012369A">
        <w:rPr>
          <w:u w:val="single"/>
        </w:rPr>
        <w:t xml:space="preserve">Aff signal </w:t>
      </w:r>
      <w:r>
        <w:rPr>
          <w:u w:val="single"/>
        </w:rPr>
        <w:t>encourages</w:t>
      </w:r>
      <w:r w:rsidRPr="0012369A">
        <w:rPr>
          <w:u w:val="single"/>
        </w:rPr>
        <w:t xml:space="preserve"> </w:t>
      </w:r>
      <w:r>
        <w:rPr>
          <w:u w:val="single"/>
        </w:rPr>
        <w:t>suppliers</w:t>
      </w:r>
      <w:r>
        <w:t xml:space="preserve"> – dual-use tech raises security flags – US posture is the number </w:t>
      </w:r>
      <w:r w:rsidRPr="00D552BE">
        <w:t>one factor</w:t>
      </w:r>
      <w:r>
        <w:t xml:space="preserve"> in willingness to assist developing nuclear powers</w:t>
      </w:r>
    </w:p>
    <w:p w:rsidR="00987464" w:rsidRDefault="00987464" w:rsidP="00987464">
      <w:r>
        <w:t xml:space="preserve">Kate </w:t>
      </w:r>
      <w:r w:rsidRPr="00715DE2">
        <w:rPr>
          <w:rStyle w:val="StyleStyleBold12pt"/>
        </w:rPr>
        <w:t>Davidson</w:t>
      </w:r>
      <w:r>
        <w:t xml:space="preserve">, UNE Business School Faculty of the Professions, University of New England, </w:t>
      </w:r>
      <w:r w:rsidRPr="00715DE2">
        <w:rPr>
          <w:rStyle w:val="StyleStyleBold12pt"/>
        </w:rPr>
        <w:t>2012</w:t>
      </w:r>
      <w:r>
        <w:t>. “</w:t>
      </w:r>
      <w:r w:rsidRPr="002E36A6">
        <w:t>Contemporary Perspectives on Nuclear Proliferation</w:t>
      </w:r>
      <w:r>
        <w:t xml:space="preserve">,” </w:t>
      </w:r>
      <w:r w:rsidRPr="00D121D3">
        <w:t>http://www.une.edu.au/__data/assets/pdf_file/0008/24110/econwp12-2.pdf</w:t>
      </w:r>
    </w:p>
    <w:p w:rsidR="00987464" w:rsidRPr="009E522B" w:rsidRDefault="00987464" w:rsidP="00987464">
      <w:pPr>
        <w:rPr>
          <w:sz w:val="16"/>
        </w:rPr>
      </w:pPr>
      <w:r w:rsidRPr="009E522B">
        <w:rPr>
          <w:rStyle w:val="StyleBoldUnderline"/>
          <w:highlight w:val="green"/>
        </w:rPr>
        <w:t xml:space="preserve">The role of the </w:t>
      </w:r>
      <w:r w:rsidRPr="009E522B">
        <w:rPr>
          <w:rStyle w:val="Emphasis"/>
          <w:highlight w:val="green"/>
        </w:rPr>
        <w:t>U</w:t>
      </w:r>
      <w:r w:rsidRPr="009E522B">
        <w:rPr>
          <w:sz w:val="16"/>
        </w:rPr>
        <w:t xml:space="preserve">nited </w:t>
      </w:r>
      <w:r w:rsidRPr="009E522B">
        <w:rPr>
          <w:rStyle w:val="Emphasis"/>
          <w:highlight w:val="green"/>
        </w:rPr>
        <w:t>S</w:t>
      </w:r>
      <w:r w:rsidRPr="009E522B">
        <w:rPr>
          <w:sz w:val="16"/>
        </w:rPr>
        <w:t>tates</w:t>
      </w:r>
      <w:r w:rsidRPr="009E522B">
        <w:rPr>
          <w:rStyle w:val="StyleBoldUnderline"/>
        </w:rPr>
        <w:t xml:space="preserve"> </w:t>
      </w:r>
      <w:r w:rsidRPr="009E522B">
        <w:rPr>
          <w:sz w:val="16"/>
        </w:rPr>
        <w:t xml:space="preserve">in matters of proliferation </w:t>
      </w:r>
      <w:r w:rsidRPr="009E522B">
        <w:rPr>
          <w:rStyle w:val="StyleBoldUnderline"/>
          <w:highlight w:val="green"/>
        </w:rPr>
        <w:t>cannot be emphasised enough</w:t>
      </w:r>
      <w:r w:rsidRPr="009E522B">
        <w:rPr>
          <w:sz w:val="16"/>
        </w:rPr>
        <w:t>. In the Cold War period, the foreign policies of both the US and the Soviet Union were by and large premised upon nuclear matters and necessarily shaped the nuclear field we are faced with today. Post Cold War, US policy has dominated international interactions. The</w:t>
      </w:r>
      <w:r w:rsidRPr="009E522B">
        <w:rPr>
          <w:rStyle w:val="StyleBoldUnderline"/>
        </w:rPr>
        <w:t xml:space="preserve"> </w:t>
      </w:r>
      <w:r w:rsidRPr="009E522B">
        <w:rPr>
          <w:rStyle w:val="StyleBoldUnderline"/>
          <w:highlight w:val="green"/>
        </w:rPr>
        <w:t>US</w:t>
      </w:r>
      <w:r w:rsidRPr="009E522B">
        <w:rPr>
          <w:rStyle w:val="StyleBoldUnderline"/>
        </w:rPr>
        <w:t xml:space="preserve"> </w:t>
      </w:r>
      <w:r w:rsidRPr="009E522B">
        <w:rPr>
          <w:sz w:val="16"/>
        </w:rPr>
        <w:t>does contribute enormously to the development of norms; however its own</w:t>
      </w:r>
      <w:r w:rsidRPr="009E522B">
        <w:rPr>
          <w:rStyle w:val="StyleBoldUnderline"/>
        </w:rPr>
        <w:t xml:space="preserve"> </w:t>
      </w:r>
      <w:r w:rsidRPr="009E522B">
        <w:rPr>
          <w:rStyle w:val="StyleBoldUnderline"/>
          <w:highlight w:val="green"/>
        </w:rPr>
        <w:t xml:space="preserve">influence extends </w:t>
      </w:r>
      <w:r w:rsidRPr="009E522B">
        <w:rPr>
          <w:rStyle w:val="Emphasis"/>
          <w:highlight w:val="green"/>
        </w:rPr>
        <w:t>beyond and</w:t>
      </w:r>
      <w:r w:rsidRPr="009E522B">
        <w:rPr>
          <w:rStyle w:val="Emphasis"/>
        </w:rPr>
        <w:t xml:space="preserve"> </w:t>
      </w:r>
      <w:r w:rsidRPr="009E522B">
        <w:rPr>
          <w:sz w:val="16"/>
        </w:rPr>
        <w:t>almost</w:t>
      </w:r>
      <w:r w:rsidRPr="009E522B">
        <w:rPr>
          <w:rStyle w:val="Emphasis"/>
        </w:rPr>
        <w:t xml:space="preserve"> </w:t>
      </w:r>
      <w:r w:rsidRPr="009E522B">
        <w:rPr>
          <w:rStyle w:val="Emphasis"/>
          <w:highlight w:val="green"/>
        </w:rPr>
        <w:t>independently of</w:t>
      </w:r>
      <w:r w:rsidRPr="009E522B">
        <w:rPr>
          <w:rStyle w:val="Emphasis"/>
        </w:rPr>
        <w:t xml:space="preserve"> </w:t>
      </w:r>
      <w:r w:rsidRPr="009E522B">
        <w:rPr>
          <w:sz w:val="16"/>
        </w:rPr>
        <w:t>these</w:t>
      </w:r>
      <w:r w:rsidRPr="009E522B">
        <w:rPr>
          <w:rStyle w:val="Emphasis"/>
        </w:rPr>
        <w:t xml:space="preserve"> </w:t>
      </w:r>
      <w:r w:rsidRPr="009E522B">
        <w:rPr>
          <w:rStyle w:val="Emphasis"/>
          <w:highlight w:val="green"/>
        </w:rPr>
        <w:t>norms</w:t>
      </w:r>
      <w:r w:rsidRPr="009E522B">
        <w:rPr>
          <w:sz w:val="16"/>
        </w:rPr>
        <w:t>. In typical “do as I say, not as I do” style, the US exerts huge pressures on states to follow the path of non-proliferation despite their own attachment to nuclear weapons. Levite (2002/03, p76) acknowledges the “glaring omission” in the literature of a “systematic assessment of the vast array of non-proliferation instruments and assets employed by the United States across the cases of nuclear restraint and reversal”, mounting a convincing argument36 based on the claim that “an understanding with the United States is, in fact, a hallmark of many cases of nuclear slowdown or reversal” (p82). She contends that the US is least influential in effecting the nature of domestic regimes which shape nuclear ambitions, concluding that “success is within reach only to the extent that foreign influence and domestic conditions converge, and the foreign effort is closely tuned (in terms of both agenda and timing) to the domestic context” (p87). While the mechanisms by which the US asserts its influence are many and varied37, the hegemon’s role in non-proliferation is deemed to be fundamental.</w:t>
      </w:r>
      <w:r w:rsidRPr="009E522B">
        <w:rPr>
          <w:sz w:val="12"/>
        </w:rPr>
        <w:t>¶</w:t>
      </w:r>
      <w:r w:rsidRPr="009E522B">
        <w:rPr>
          <w:sz w:val="16"/>
        </w:rPr>
        <w:t xml:space="preserve"> Following on from this, since the US has been so willing to “purchase” non- proliferation through various means perhaps this leads states to making small developments towards the nuclear end which they can then “sell” in order to enhance their economic or diplomatic standing. Japan and North Korea have been implicated in such actions, and it is certainly a notion worth some consideration. It is also possible that Israel’s unwillingness to admit its own nuclear status is in part that doing so may compromise its foreign aid flows, particularly from the US.</w:t>
      </w:r>
      <w:r w:rsidRPr="009E522B">
        <w:rPr>
          <w:sz w:val="12"/>
        </w:rPr>
        <w:t>¶</w:t>
      </w:r>
      <w:r w:rsidRPr="009E522B">
        <w:rPr>
          <w:sz w:val="16"/>
        </w:rPr>
        <w:t xml:space="preserve"> The second and related issue of vital significance is the role of sanctions, both positive and negative, in non-proliferation measures. While such actions are inextricably linked with US policy and superpower, the theoretical grounding is markedly different. Quite fortunately for the purpose of this discussion, the very recent publishing of the book ‘Sanctions, Statecraft, and Nuclear Proliferation’ edited by Solingen (2012) addresses this very subject. While the authors focus largely on specific causal mechanisms, domestic distributional costs and benefits remain at the forefront and provide insight as to how sanctions and inducements, either targeted or comprehensive, can actually have unintended consequences, particularly given varying domestic political economy models and regime types.</w:t>
      </w:r>
      <w:r w:rsidRPr="009E522B">
        <w:rPr>
          <w:sz w:val="12"/>
        </w:rPr>
        <w:t>¶</w:t>
      </w:r>
      <w:r w:rsidRPr="009E522B">
        <w:rPr>
          <w:sz w:val="16"/>
        </w:rPr>
        <w:t xml:space="preserve"> As noted by Stein (2012, p30) although “sanctions are as old as antiquity”, they are more prevalent now than ever, but “ironically, sanctions can weaken a state absolutely</w:t>
      </w:r>
      <w:r w:rsidRPr="009E522B">
        <w:rPr>
          <w:sz w:val="12"/>
        </w:rPr>
        <w:t>¶</w:t>
      </w:r>
      <w:r w:rsidRPr="009E522B">
        <w:rPr>
          <w:sz w:val="16"/>
        </w:rPr>
        <w:t xml:space="preserve"> but also strengthen it relatively (to its society and domestic opposition)” (p55). That is, sanctions may actually support the regime which is driving a nuclear program and thereby strengthen its support – a counterproductive action by any standards. Similarly, Kreps and Pasha argue that military threats may make “good politics” domestically (p175), but empirically support the hypothesis that “military threats reinforce the coalitions that are hostile to international economic integration and cooperation with international regimes more generally” (p208) – the very regimes which Solingen argues are most likely to nuclearise.</w:t>
      </w:r>
      <w:r w:rsidRPr="009E522B">
        <w:rPr>
          <w:sz w:val="12"/>
        </w:rPr>
        <w:t>¶</w:t>
      </w:r>
      <w:r w:rsidRPr="009E522B">
        <w:rPr>
          <w:sz w:val="16"/>
        </w:rPr>
        <w:t xml:space="preserve"> Tying in with the initial point of discussion in this section, Nincic (2012) rethinks the US counter proliferation policy with regard to inducements, intuitively noting that “few measures could be fully effective when not initiated, or at least supported, by the world’s sole superpower” (p127). Observing the “abysmal failure and frequently counterproductive character of threats and punishment” (p153), Nincic pushes the role of positive engagement in non-proliferation measures. In a less US-centric rationale, Drezner (2012) claims “that more comprehensive economic sanctions – or more wide ranging inducements – will often be more likely to lead to the desired policy changes” than ‘smart sanctions’ which are specifically targeted to reduce externalities (p155).</w:t>
      </w:r>
      <w:r w:rsidRPr="009E522B">
        <w:rPr>
          <w:sz w:val="12"/>
        </w:rPr>
        <w:t>¶</w:t>
      </w:r>
      <w:r w:rsidRPr="009E522B">
        <w:rPr>
          <w:sz w:val="16"/>
        </w:rPr>
        <w:t xml:space="preserve"> The consistent failure of sanctions to procure desired outcomes is a theme throughout the various chapters. Solingen concludes by outlining three factors which burden the probability that sanctions would have the desired effects in the nuclear realm (2012, p347):</w:t>
      </w:r>
      <w:r w:rsidRPr="009E522B">
        <w:rPr>
          <w:sz w:val="12"/>
        </w:rPr>
        <w:t>¶</w:t>
      </w:r>
      <w:r w:rsidRPr="009E522B">
        <w:rPr>
          <w:sz w:val="16"/>
        </w:rPr>
        <w:t xml:space="preserve"> 1. Inward looking autocracies, being the most frequent targets of these sanctions, are also the least vulnerable to them.</w:t>
      </w:r>
      <w:r w:rsidRPr="009E522B">
        <w:rPr>
          <w:sz w:val="12"/>
        </w:rPr>
        <w:t>¶</w:t>
      </w:r>
      <w:r w:rsidRPr="009E522B">
        <w:rPr>
          <w:sz w:val="16"/>
        </w:rPr>
        <w:t xml:space="preserve"> 2. Selection bias results as “sanctions are expected to surface only when targets believe that concessions would risk regime survival more than defiance”. That is, targets receptive to inducements may pre-empt sanctions, leaving analysis of sanctions largely on inward-looking autocracies which “appear to be endogenous to why sanctions emerge as tools of statecraft to begin with”.</w:t>
      </w:r>
      <w:r w:rsidRPr="009E522B">
        <w:rPr>
          <w:sz w:val="12"/>
        </w:rPr>
        <w:t>¶</w:t>
      </w:r>
      <w:r w:rsidRPr="009E522B">
        <w:rPr>
          <w:sz w:val="16"/>
        </w:rPr>
        <w:t xml:space="preserve"> 3. Inward looking autocracies may price nuclear weapons markedly highly, justified as public goods, making them more resistant to comply with non-proliferation demands.</w:t>
      </w:r>
      <w:r w:rsidRPr="009E522B">
        <w:rPr>
          <w:sz w:val="12"/>
        </w:rPr>
        <w:t>¶</w:t>
      </w:r>
      <w:r w:rsidRPr="009E522B">
        <w:rPr>
          <w:sz w:val="16"/>
        </w:rPr>
        <w:t xml:space="preserve"> To illustrate the common use of these tools, Figure 6 shows the number of sanctions and inducements directed toward the four main targets of the period 1990 to 2009: North Korea, Libya, Iraq and Iran. From this the relative use of sanctions versus inducements for each target can be recognised, as can the dominance of the US in the utilisation of these tools. Other senders depicted in the legend of the Figure are non- US unilateral (Uni), United Nations (UN), and non-UN multilateral (Multi). It is also interesting to note that 78% of sanctions in the past three decades were imposed on non-democratic target states38, which gives rise to a possibility that perhaps discriminate treatment of non-democratic regimes by more powerful nations may provide incentive for nuclear weapon acquisition by the weaker state in a struggle for power. Or in other words, economic mistreatment gives rise to a perception of threatened security, which under the assumption of realism will provide motivation for nuclear weapon acquisition.</w:t>
      </w:r>
      <w:r w:rsidRPr="009E522B">
        <w:rPr>
          <w:sz w:val="12"/>
        </w:rPr>
        <w:t>¶</w:t>
      </w:r>
      <w:r w:rsidRPr="009E522B">
        <w:rPr>
          <w:sz w:val="16"/>
        </w:rPr>
        <w:t xml:space="preserve"> With Iran’s nuclear ambitions being so enthusiastically repressed at present, a few brief points are worth mentioning – the most obvious being that the huge numbers of sanctions have not worked. Stein notes the need to create an “international sanctioning cartel”39 can often “multilateralize an initial bilateral conflict” (p41). Unilateral sanctions are often ineffective or difficult to implement on their own and thus allies in sanctioning will often be sought. Drezner (2012, p167) points out that Iran “has been under some form of embargo for its entire existence, and the regime has grown comfortable with them”. Nader (2012) examines Iran in greater depth, finding it to be unclear whether sanctions have impacted Iran’s willingness to pursue its nuclear program but also suggesting the nation may actually thrive on a sense of political and economic isolation stemming from its ideology (p214). He concludes: “The regime’s survival is increasingly contingent on a favourable outcome regarding the nuclear program, whether it leads to a virtual or actual nuclear weapons capability. A sanctions regime contributing to Iran’s economic decline cannot alter this reality.” (p231)</w:t>
      </w:r>
      <w:r w:rsidRPr="009E522B">
        <w:rPr>
          <w:sz w:val="12"/>
        </w:rPr>
        <w:t>¶</w:t>
      </w:r>
      <w:r w:rsidRPr="009E522B">
        <w:rPr>
          <w:sz w:val="16"/>
        </w:rPr>
        <w:t xml:space="preserve"> A third point with regard to external incentives is, again, tied in tightly with the other two but worthy of mention: institutional organisations. A number of institutional non- proliferation measures have been already discussed: these include the IAEA, the UN, regional NWFZs and various other multilateral treaties. Through encouraging membership to these institutions and also utilising mechanisms under these structures, external pressure can be applied to nations in order to discourage them from developing nuclear weapons programs. The role of the US, and the use of sanctions and inducements by various nations, are both major features of any such institution, however, given the complex web of globalised trade and business patterns which have developed across the globe, the interactions of such institutions needs to be considered. </w:t>
      </w:r>
      <w:r w:rsidRPr="009E522B">
        <w:rPr>
          <w:sz w:val="12"/>
        </w:rPr>
        <w:t>¶</w:t>
      </w:r>
      <w:r w:rsidRPr="009E522B">
        <w:rPr>
          <w:sz w:val="16"/>
        </w:rPr>
        <w:t xml:space="preserve"> While the subject of external incentives has focussed rather heavily on</w:t>
      </w:r>
      <w:r w:rsidRPr="009E522B">
        <w:rPr>
          <w:sz w:val="12"/>
        </w:rPr>
        <w:t>¶</w:t>
      </w:r>
      <w:r w:rsidRPr="009E522B">
        <w:rPr>
          <w:sz w:val="16"/>
        </w:rPr>
        <w:t xml:space="preserve"> discouraging proliferation, such </w:t>
      </w:r>
      <w:r w:rsidRPr="009E522B">
        <w:rPr>
          <w:rStyle w:val="StyleBoldUnderline"/>
          <w:highlight w:val="green"/>
        </w:rPr>
        <w:t xml:space="preserve">circumstances may exist under which </w:t>
      </w:r>
      <w:r w:rsidRPr="009E522B">
        <w:rPr>
          <w:rStyle w:val="Emphasis"/>
          <w:highlight w:val="green"/>
        </w:rPr>
        <w:t>external pressures act in favour of nuclearisation</w:t>
      </w:r>
      <w:r w:rsidRPr="009E522B">
        <w:rPr>
          <w:rStyle w:val="StyleBoldUnderline"/>
        </w:rPr>
        <w:t xml:space="preserve">. </w:t>
      </w:r>
      <w:r w:rsidRPr="009E522B">
        <w:rPr>
          <w:rStyle w:val="StyleBoldUnderline"/>
          <w:sz w:val="16"/>
        </w:rPr>
        <w:t>Aggressive marketing by nuclear technology companies may lead a nation down the path of nuclear energy, only to find its “Siamese twin” comes too</w:t>
      </w:r>
      <w:r w:rsidRPr="009E522B">
        <w:rPr>
          <w:b/>
          <w:sz w:val="16"/>
        </w:rPr>
        <w:t xml:space="preserve">. </w:t>
      </w:r>
      <w:r w:rsidRPr="009E522B">
        <w:rPr>
          <w:sz w:val="16"/>
        </w:rPr>
        <w:t xml:space="preserve">This now leads into the supply side explanation of </w:t>
      </w:r>
      <w:r w:rsidRPr="009E522B">
        <w:rPr>
          <w:sz w:val="12"/>
        </w:rPr>
        <w:t>¶</w:t>
      </w:r>
      <w:r w:rsidRPr="009E522B">
        <w:rPr>
          <w:sz w:val="16"/>
        </w:rPr>
        <w:t xml:space="preserve"> proliferation. </w:t>
      </w:r>
      <w:r w:rsidRPr="009E522B">
        <w:rPr>
          <w:sz w:val="12"/>
        </w:rPr>
        <w:t>¶</w:t>
      </w:r>
      <w:r w:rsidRPr="009E522B">
        <w:rPr>
          <w:sz w:val="16"/>
        </w:rPr>
        <w:t xml:space="preserve"> Access to nuclear technology: more able leads to more willing </w:t>
      </w:r>
      <w:r w:rsidRPr="009E522B">
        <w:rPr>
          <w:sz w:val="12"/>
        </w:rPr>
        <w:t>¶</w:t>
      </w:r>
      <w:r w:rsidRPr="009E522B">
        <w:rPr>
          <w:sz w:val="16"/>
        </w:rPr>
        <w:t xml:space="preserve"> This theory of nuclear proliferation is a relatively new development in the literature40 </w:t>
      </w:r>
      <w:r w:rsidRPr="009E522B">
        <w:rPr>
          <w:sz w:val="12"/>
        </w:rPr>
        <w:t>¶</w:t>
      </w:r>
      <w:r w:rsidRPr="009E522B">
        <w:rPr>
          <w:sz w:val="16"/>
        </w:rPr>
        <w:t xml:space="preserve"> and represents the supply side, positing that a state’s ability to build nuclear weapons </w:t>
      </w:r>
      <w:r w:rsidRPr="009E522B">
        <w:rPr>
          <w:sz w:val="12"/>
        </w:rPr>
        <w:t>¶</w:t>
      </w:r>
      <w:r w:rsidRPr="009E522B">
        <w:rPr>
          <w:sz w:val="16"/>
        </w:rPr>
        <w:t xml:space="preserve"> will influence its probability of actually doing so. As nuclear technology has spread </w:t>
      </w:r>
      <w:r w:rsidRPr="009E522B">
        <w:rPr>
          <w:sz w:val="12"/>
        </w:rPr>
        <w:t>¶</w:t>
      </w:r>
      <w:r w:rsidRPr="009E522B">
        <w:rPr>
          <w:sz w:val="16"/>
        </w:rPr>
        <w:t xml:space="preserve"> over the globe41</w:t>
      </w:r>
      <w:r w:rsidRPr="009E522B">
        <w:rPr>
          <w:sz w:val="12"/>
        </w:rPr>
        <w:t>¶</w:t>
      </w:r>
      <w:r w:rsidRPr="009E522B">
        <w:rPr>
          <w:sz w:val="16"/>
        </w:rPr>
        <w:t xml:space="preserve"> </w:t>
      </w:r>
      <w:r w:rsidRPr="009E522B">
        <w:rPr>
          <w:sz w:val="12"/>
        </w:rPr>
        <w:t>¶</w:t>
      </w:r>
      <w:r w:rsidRPr="009E522B">
        <w:rPr>
          <w:sz w:val="16"/>
        </w:rPr>
        <w:t xml:space="preserve"> , the technical means of developing nuclear weapons has also spread </w:t>
      </w:r>
      <w:r w:rsidRPr="009E522B">
        <w:rPr>
          <w:sz w:val="12"/>
        </w:rPr>
        <w:t>¶</w:t>
      </w:r>
      <w:r w:rsidRPr="009E522B">
        <w:rPr>
          <w:sz w:val="16"/>
        </w:rPr>
        <w:t xml:space="preserve"> through the dual purpose nature of the technology. The technical links between </w:t>
      </w:r>
      <w:r w:rsidRPr="009E522B">
        <w:rPr>
          <w:sz w:val="12"/>
        </w:rPr>
        <w:t>¶</w:t>
      </w:r>
      <w:r w:rsidRPr="009E522B">
        <w:rPr>
          <w:sz w:val="16"/>
        </w:rPr>
        <w:t xml:space="preserve"> civilian nuclear facilities and military programs have previously been discussed, as has </w:t>
      </w:r>
      <w:r w:rsidRPr="009E522B">
        <w:rPr>
          <w:sz w:val="12"/>
        </w:rPr>
        <w:t>¶</w:t>
      </w:r>
      <w:r w:rsidRPr="009E522B">
        <w:rPr>
          <w:sz w:val="16"/>
        </w:rPr>
        <w:t xml:space="preserve"> the notion of a virtual nuclear state, and it is important to remember that “whether or </w:t>
      </w:r>
      <w:r w:rsidRPr="009E522B">
        <w:rPr>
          <w:sz w:val="12"/>
        </w:rPr>
        <w:t>¶</w:t>
      </w:r>
      <w:r w:rsidRPr="009E522B">
        <w:rPr>
          <w:sz w:val="16"/>
        </w:rPr>
        <w:t xml:space="preserve"> not a state wants a nuclear weapons is irrelevant if it is unable to acquire them” </w:t>
      </w:r>
      <w:r w:rsidRPr="009E522B">
        <w:rPr>
          <w:sz w:val="12"/>
        </w:rPr>
        <w:t>¶</w:t>
      </w:r>
      <w:r w:rsidRPr="009E522B">
        <w:rPr>
          <w:sz w:val="16"/>
        </w:rPr>
        <w:t xml:space="preserve"> (Kroenig, 2009 p163). However, as many as fifty states could be considered to be </w:t>
      </w:r>
      <w:r w:rsidRPr="009E522B">
        <w:rPr>
          <w:sz w:val="12"/>
        </w:rPr>
        <w:t>¶</w:t>
      </w:r>
      <w:r w:rsidRPr="009E522B">
        <w:rPr>
          <w:sz w:val="16"/>
        </w:rPr>
        <w:t xml:space="preserve"> nuclear weapons capable (Hymans, 2010 p13). The puzzle then is to explain the gap </w:t>
      </w:r>
      <w:r w:rsidRPr="009E522B">
        <w:rPr>
          <w:sz w:val="12"/>
        </w:rPr>
        <w:t>¶</w:t>
      </w:r>
      <w:r w:rsidRPr="009E522B">
        <w:rPr>
          <w:sz w:val="16"/>
        </w:rPr>
        <w:t xml:space="preserve"> between the number of states which are technically capable of developing nuclear </w:t>
      </w:r>
      <w:r w:rsidRPr="009E522B">
        <w:rPr>
          <w:sz w:val="12"/>
        </w:rPr>
        <w:t>¶</w:t>
      </w:r>
      <w:r w:rsidRPr="009E522B">
        <w:rPr>
          <w:sz w:val="16"/>
        </w:rPr>
        <w:t xml:space="preserve"> weapons and the number which actually choose to do so. Supply side theories seem to </w:t>
      </w:r>
      <w:r w:rsidRPr="009E522B">
        <w:rPr>
          <w:sz w:val="12"/>
        </w:rPr>
        <w:t>¶</w:t>
      </w:r>
      <w:r w:rsidRPr="009E522B">
        <w:rPr>
          <w:sz w:val="16"/>
        </w:rPr>
        <w:t xml:space="preserve"> have relied heavily on empirical analysis, and as a result some of the quantitative </w:t>
      </w:r>
      <w:r w:rsidRPr="009E522B">
        <w:rPr>
          <w:sz w:val="12"/>
        </w:rPr>
        <w:t>¶</w:t>
      </w:r>
      <w:r w:rsidRPr="009E522B">
        <w:rPr>
          <w:sz w:val="16"/>
        </w:rPr>
        <w:t xml:space="preserve"> proliferation literature will now be introduced to this discussion. </w:t>
      </w:r>
      <w:r w:rsidRPr="009E522B">
        <w:rPr>
          <w:sz w:val="12"/>
        </w:rPr>
        <w:t>¶</w:t>
      </w:r>
      <w:r w:rsidRPr="009E522B">
        <w:rPr>
          <w:sz w:val="16"/>
        </w:rPr>
        <w:t xml:space="preserve"> Initially, there is a requirement that nuclear capability be defined. The possession of a </w:t>
      </w:r>
      <w:r w:rsidRPr="009E522B">
        <w:rPr>
          <w:sz w:val="12"/>
        </w:rPr>
        <w:t>¶</w:t>
      </w:r>
      <w:r w:rsidRPr="009E522B">
        <w:rPr>
          <w:sz w:val="16"/>
        </w:rPr>
        <w:t xml:space="preserve"> nuclear reactor is obviously the first point required for a state to even be considered </w:t>
      </w:r>
      <w:r w:rsidRPr="009E522B">
        <w:rPr>
          <w:sz w:val="12"/>
        </w:rPr>
        <w:t>¶</w:t>
      </w:r>
      <w:r w:rsidRPr="009E522B">
        <w:rPr>
          <w:sz w:val="16"/>
        </w:rPr>
        <w:t xml:space="preserve"> nuclear capable, however this is by no means sufficient. Contemporary literature has </w:t>
      </w:r>
      <w:r w:rsidRPr="009E522B">
        <w:rPr>
          <w:sz w:val="12"/>
        </w:rPr>
        <w:t>¶</w:t>
      </w:r>
      <w:r w:rsidRPr="009E522B">
        <w:rPr>
          <w:sz w:val="16"/>
        </w:rPr>
        <w:t xml:space="preserve"> built on Meyer’s (1984) landmark book ‘The Dynamics of Nuclear Proliferation’ and </w:t>
      </w:r>
      <w:r w:rsidRPr="009E522B">
        <w:rPr>
          <w:sz w:val="12"/>
        </w:rPr>
        <w:t>¶</w:t>
      </w:r>
      <w:r w:rsidRPr="009E522B">
        <w:rPr>
          <w:sz w:val="16"/>
        </w:rPr>
        <w:t xml:space="preserve"> Stoll’s (1996) revision of this data (cited in Sagan, 2011 p228). In defining nuclear </w:t>
      </w:r>
      <w:r w:rsidRPr="009E522B">
        <w:rPr>
          <w:sz w:val="12"/>
        </w:rPr>
        <w:t>¶</w:t>
      </w:r>
      <w:r w:rsidRPr="009E522B">
        <w:rPr>
          <w:sz w:val="16"/>
        </w:rPr>
        <w:t xml:space="preserve"> latency, Meyer measured ten technical and economic indicators – previous national </w:t>
      </w:r>
      <w:r w:rsidRPr="009E522B">
        <w:rPr>
          <w:sz w:val="12"/>
        </w:rPr>
        <w:t>¶</w:t>
      </w:r>
      <w:r w:rsidRPr="009E522B">
        <w:rPr>
          <w:sz w:val="16"/>
        </w:rPr>
        <w:t xml:space="preserve"> mining activity, indigenous uranium deposits, metallurgists, steel production, </w:t>
      </w:r>
      <w:r w:rsidRPr="009E522B">
        <w:rPr>
          <w:sz w:val="12"/>
        </w:rPr>
        <w:t>¶</w:t>
      </w:r>
      <w:r w:rsidRPr="009E522B">
        <w:rPr>
          <w:sz w:val="16"/>
        </w:rPr>
        <w:t xml:space="preserve"> construction work force, chemical engineers, nitric acid production, electrical </w:t>
      </w:r>
      <w:r w:rsidRPr="009E522B">
        <w:rPr>
          <w:sz w:val="12"/>
        </w:rPr>
        <w:t>¶</w:t>
      </w:r>
      <w:r w:rsidRPr="009E522B">
        <w:rPr>
          <w:sz w:val="16"/>
        </w:rPr>
        <w:t xml:space="preserve"> production capacity, nuclear engineers, physicists, chemists and explosives and </w:t>
      </w:r>
      <w:r w:rsidRPr="009E522B">
        <w:rPr>
          <w:sz w:val="12"/>
        </w:rPr>
        <w:t>¶</w:t>
      </w:r>
      <w:r w:rsidRPr="009E522B">
        <w:rPr>
          <w:sz w:val="16"/>
        </w:rPr>
        <w:t xml:space="preserve"> electronics specialists42</w:t>
      </w:r>
      <w:r w:rsidRPr="009E522B">
        <w:rPr>
          <w:sz w:val="12"/>
        </w:rPr>
        <w:t>¶</w:t>
      </w:r>
      <w:r w:rsidRPr="009E522B">
        <w:rPr>
          <w:sz w:val="16"/>
        </w:rPr>
        <w:t xml:space="preserve"> </w:t>
      </w:r>
      <w:r w:rsidRPr="009E522B">
        <w:rPr>
          <w:sz w:val="12"/>
        </w:rPr>
        <w:t>¶</w:t>
      </w:r>
      <w:r w:rsidRPr="009E522B">
        <w:rPr>
          <w:sz w:val="16"/>
        </w:rPr>
        <w:t xml:space="preserve"> . As neither the quantity or quality of a state’s nuclear </w:t>
      </w:r>
      <w:r w:rsidRPr="009E522B">
        <w:rPr>
          <w:sz w:val="12"/>
        </w:rPr>
        <w:t>¶</w:t>
      </w:r>
      <w:r w:rsidRPr="009E522B">
        <w:rPr>
          <w:sz w:val="16"/>
        </w:rPr>
        <w:t xml:space="preserve"> engineers nor its explosives and electronics specialists could be accurately determined </w:t>
      </w:r>
      <w:r w:rsidRPr="009E522B">
        <w:rPr>
          <w:sz w:val="12"/>
        </w:rPr>
        <w:t>¶</w:t>
      </w:r>
      <w:r w:rsidRPr="009E522B">
        <w:rPr>
          <w:sz w:val="16"/>
        </w:rPr>
        <w:t xml:space="preserve"> as being sufficient to develop a nuclear weapon, Meyer used two proxy indicators: </w:t>
      </w:r>
      <w:r w:rsidRPr="009E522B">
        <w:rPr>
          <w:sz w:val="12"/>
        </w:rPr>
        <w:t>¶</w:t>
      </w:r>
      <w:r w:rsidRPr="009E522B">
        <w:rPr>
          <w:sz w:val="16"/>
        </w:rPr>
        <w:t xml:space="preserve"> whether the state had been operating a research reactor for three reactor years and </w:t>
      </w:r>
      <w:r w:rsidRPr="009E522B">
        <w:rPr>
          <w:sz w:val="12"/>
        </w:rPr>
        <w:t>¶</w:t>
      </w:r>
      <w:r w:rsidRPr="009E522B">
        <w:rPr>
          <w:sz w:val="16"/>
        </w:rPr>
        <w:t xml:space="preserve"> whether the state manufactured automobiles, or assembled automobiles and </w:t>
      </w:r>
      <w:r w:rsidRPr="009E522B">
        <w:rPr>
          <w:sz w:val="12"/>
        </w:rPr>
        <w:t>¶</w:t>
      </w:r>
      <w:r w:rsidRPr="009E522B">
        <w:rPr>
          <w:sz w:val="16"/>
        </w:rPr>
        <w:t xml:space="preserve"> manufactured radios and television sets. Based on these indicators, Meyer concluded </w:t>
      </w:r>
      <w:r w:rsidRPr="009E522B">
        <w:rPr>
          <w:sz w:val="12"/>
        </w:rPr>
        <w:t>¶</w:t>
      </w:r>
      <w:r w:rsidRPr="009E522B">
        <w:rPr>
          <w:sz w:val="16"/>
        </w:rPr>
        <w:t xml:space="preserve"> that 34 states had the latent capability of building nuclear weapons in 1982 (cited in </w:t>
      </w:r>
      <w:r w:rsidRPr="009E522B">
        <w:rPr>
          <w:sz w:val="12"/>
        </w:rPr>
        <w:t>¶</w:t>
      </w:r>
      <w:r w:rsidRPr="009E522B">
        <w:rPr>
          <w:sz w:val="16"/>
        </w:rPr>
        <w:t xml:space="preserve"> Sagan, 2011 p229). </w:t>
      </w:r>
      <w:r w:rsidRPr="009E522B">
        <w:rPr>
          <w:sz w:val="12"/>
        </w:rPr>
        <w:t>¶</w:t>
      </w:r>
      <w:r w:rsidRPr="009E522B">
        <w:rPr>
          <w:sz w:val="16"/>
        </w:rPr>
        <w:t xml:space="preserve"> Stoll’s (1996) revision of the data set assumed that all states had access to nuclear </w:t>
      </w:r>
      <w:r w:rsidRPr="009E522B">
        <w:rPr>
          <w:sz w:val="12"/>
        </w:rPr>
        <w:t>¶</w:t>
      </w:r>
      <w:r w:rsidRPr="009E522B">
        <w:rPr>
          <w:sz w:val="16"/>
        </w:rPr>
        <w:t xml:space="preserve"> materials since they were (purportedly) available on the open market, and thus </w:t>
      </w:r>
      <w:r w:rsidRPr="009E522B">
        <w:rPr>
          <w:sz w:val="12"/>
        </w:rPr>
        <w:t>¶</w:t>
      </w:r>
      <w:r w:rsidRPr="009E522B">
        <w:rPr>
          <w:sz w:val="16"/>
        </w:rPr>
        <w:t xml:space="preserve"> “assumed away the crucial technical bottleneck of whether a state has access to </w:t>
      </w:r>
      <w:r w:rsidRPr="009E522B">
        <w:rPr>
          <w:sz w:val="12"/>
        </w:rPr>
        <w:t>¶</w:t>
      </w:r>
      <w:r w:rsidRPr="009E522B">
        <w:rPr>
          <w:sz w:val="16"/>
        </w:rPr>
        <w:t xml:space="preserve"> uranium that, once enriched, could be used in a nuclear weapons program” (Sagan, </w:t>
      </w:r>
      <w:r w:rsidRPr="009E522B">
        <w:rPr>
          <w:sz w:val="12"/>
        </w:rPr>
        <w:t>¶</w:t>
      </w:r>
      <w:r w:rsidRPr="009E522B">
        <w:rPr>
          <w:sz w:val="16"/>
        </w:rPr>
        <w:t xml:space="preserve"> 2011 p229). Stoll’s updated data set led to the conclusion that 48 states had latent </w:t>
      </w:r>
      <w:r w:rsidRPr="009E522B">
        <w:rPr>
          <w:sz w:val="12"/>
        </w:rPr>
        <w:t>¶</w:t>
      </w:r>
      <w:r w:rsidRPr="009E522B">
        <w:rPr>
          <w:sz w:val="16"/>
        </w:rPr>
        <w:t xml:space="preserve"> weapons capability in 1992. </w:t>
      </w:r>
      <w:r w:rsidRPr="009E522B">
        <w:rPr>
          <w:sz w:val="12"/>
        </w:rPr>
        <w:t>¶</w:t>
      </w:r>
      <w:r w:rsidRPr="009E522B">
        <w:rPr>
          <w:sz w:val="16"/>
        </w:rPr>
        <w:t xml:space="preserve"> </w:t>
      </w:r>
      <w:r w:rsidRPr="009E522B">
        <w:rPr>
          <w:sz w:val="12"/>
        </w:rPr>
        <w:t>¶</w:t>
      </w:r>
      <w:r w:rsidRPr="009E522B">
        <w:rPr>
          <w:sz w:val="16"/>
        </w:rPr>
        <w:t xml:space="preserve"> Real world events brought supply side issues to the forefront of the proliferation </w:t>
      </w:r>
      <w:r w:rsidRPr="009E522B">
        <w:rPr>
          <w:sz w:val="12"/>
        </w:rPr>
        <w:t>¶</w:t>
      </w:r>
      <w:r w:rsidRPr="009E522B">
        <w:rPr>
          <w:sz w:val="16"/>
        </w:rPr>
        <w:t xml:space="preserve"> debate and the 9/11 attack on the United States highlighted the potential role of non-</w:t>
      </w:r>
      <w:r w:rsidRPr="009E522B">
        <w:rPr>
          <w:sz w:val="12"/>
        </w:rPr>
        <w:t>¶</w:t>
      </w:r>
      <w:r w:rsidRPr="009E522B">
        <w:rPr>
          <w:sz w:val="16"/>
        </w:rPr>
        <w:t xml:space="preserve"> state actors in international conflict. Furthermore, the uncovering of the AQ Khan </w:t>
      </w:r>
      <w:r w:rsidRPr="009E522B">
        <w:rPr>
          <w:sz w:val="12"/>
        </w:rPr>
        <w:t>¶</w:t>
      </w:r>
      <w:r w:rsidRPr="009E522B">
        <w:rPr>
          <w:sz w:val="16"/>
        </w:rPr>
        <w:t xml:space="preserve"> network of supplying nuclear equipment and knowledge, and the apparent </w:t>
      </w:r>
      <w:r w:rsidRPr="009E522B">
        <w:rPr>
          <w:sz w:val="12"/>
        </w:rPr>
        <w:t>¶</w:t>
      </w:r>
      <w:r w:rsidRPr="009E522B">
        <w:rPr>
          <w:sz w:val="16"/>
        </w:rPr>
        <w:t xml:space="preserve"> nuclearisation of North Korea (more on these later) demonstrated that supply chains </w:t>
      </w:r>
      <w:r w:rsidRPr="009E522B">
        <w:rPr>
          <w:sz w:val="12"/>
        </w:rPr>
        <w:t>¶</w:t>
      </w:r>
      <w:r w:rsidRPr="009E522B">
        <w:rPr>
          <w:sz w:val="16"/>
        </w:rPr>
        <w:t xml:space="preserve"> of nuclear material and technology were out of control, and the notion of second tier </w:t>
      </w:r>
      <w:r w:rsidRPr="009E522B">
        <w:rPr>
          <w:sz w:val="12"/>
        </w:rPr>
        <w:t>¶</w:t>
      </w:r>
      <w:r w:rsidRPr="009E522B">
        <w:rPr>
          <w:sz w:val="16"/>
        </w:rPr>
        <w:t xml:space="preserve"> proliferation became a subject for debate. Braun and Chyba (2004) point to three </w:t>
      </w:r>
      <w:r w:rsidRPr="009E522B">
        <w:rPr>
          <w:sz w:val="12"/>
        </w:rPr>
        <w:t>¶</w:t>
      </w:r>
      <w:r w:rsidRPr="009E522B">
        <w:rPr>
          <w:sz w:val="16"/>
        </w:rPr>
        <w:t xml:space="preserve"> challenges to the non-proliferation regime: </w:t>
      </w:r>
      <w:r w:rsidRPr="009E522B">
        <w:rPr>
          <w:sz w:val="12"/>
        </w:rPr>
        <w:t>¶</w:t>
      </w:r>
      <w:r w:rsidRPr="009E522B">
        <w:rPr>
          <w:sz w:val="16"/>
        </w:rPr>
        <w:t xml:space="preserve"> </w:t>
      </w:r>
      <w:r w:rsidRPr="009E522B">
        <w:rPr>
          <w:sz w:val="12"/>
        </w:rPr>
        <w:t>¶</w:t>
      </w:r>
      <w:r w:rsidRPr="009E522B">
        <w:rPr>
          <w:sz w:val="16"/>
        </w:rPr>
        <w:t xml:space="preserve"> i. Latent proliferation under the Non-proliferation Treaty </w:t>
      </w:r>
      <w:r w:rsidRPr="009E522B">
        <w:rPr>
          <w:sz w:val="12"/>
        </w:rPr>
        <w:t>¶</w:t>
      </w:r>
      <w:r w:rsidRPr="009E522B">
        <w:rPr>
          <w:sz w:val="16"/>
        </w:rPr>
        <w:t xml:space="preserve"> </w:t>
      </w:r>
      <w:r w:rsidRPr="009E522B">
        <w:rPr>
          <w:sz w:val="12"/>
        </w:rPr>
        <w:t>¶</w:t>
      </w:r>
      <w:r w:rsidRPr="009E522B">
        <w:rPr>
          <w:sz w:val="16"/>
        </w:rPr>
        <w:t xml:space="preserve"> ii. First tier nuclear proliferation, in which technology or material is </w:t>
      </w:r>
      <w:r w:rsidRPr="009E522B">
        <w:rPr>
          <w:sz w:val="12"/>
        </w:rPr>
        <w:t>¶</w:t>
      </w:r>
      <w:r w:rsidRPr="009E522B">
        <w:rPr>
          <w:sz w:val="16"/>
        </w:rPr>
        <w:t xml:space="preserve"> stolen from private companies or state nuclear programs assists </w:t>
      </w:r>
      <w:r w:rsidRPr="009E522B">
        <w:rPr>
          <w:sz w:val="12"/>
        </w:rPr>
        <w:t>¶</w:t>
      </w:r>
      <w:r w:rsidRPr="009E522B">
        <w:rPr>
          <w:sz w:val="16"/>
        </w:rPr>
        <w:t xml:space="preserve"> non-nuclear weapon states develop illegal programs </w:t>
      </w:r>
      <w:r w:rsidRPr="009E522B">
        <w:rPr>
          <w:sz w:val="12"/>
        </w:rPr>
        <w:t>¶</w:t>
      </w:r>
      <w:r w:rsidRPr="009E522B">
        <w:rPr>
          <w:sz w:val="16"/>
        </w:rPr>
        <w:t xml:space="preserve"> </w:t>
      </w:r>
      <w:r w:rsidRPr="009E522B">
        <w:rPr>
          <w:sz w:val="12"/>
        </w:rPr>
        <w:t>¶</w:t>
      </w:r>
      <w:r w:rsidRPr="009E522B">
        <w:rPr>
          <w:sz w:val="16"/>
        </w:rPr>
        <w:t xml:space="preserve"> iii. Second tier proliferation in which states in the developing world with </w:t>
      </w:r>
      <w:r w:rsidRPr="009E522B">
        <w:rPr>
          <w:sz w:val="12"/>
        </w:rPr>
        <w:t>¶</w:t>
      </w:r>
      <w:r w:rsidRPr="009E522B">
        <w:rPr>
          <w:sz w:val="16"/>
        </w:rPr>
        <w:t xml:space="preserve"> varying technical capabilities trade amongst themselves to bolster </w:t>
      </w:r>
      <w:r w:rsidRPr="009E522B">
        <w:rPr>
          <w:sz w:val="12"/>
        </w:rPr>
        <w:t>¶</w:t>
      </w:r>
      <w:r w:rsidRPr="009E522B">
        <w:rPr>
          <w:sz w:val="16"/>
        </w:rPr>
        <w:t xml:space="preserve"> one another’s nuclear and strategic weapons efforts </w:t>
      </w:r>
      <w:r w:rsidRPr="009E522B">
        <w:rPr>
          <w:sz w:val="12"/>
        </w:rPr>
        <w:t>¶</w:t>
      </w:r>
      <w:r w:rsidRPr="009E522B">
        <w:rPr>
          <w:sz w:val="16"/>
        </w:rPr>
        <w:t xml:space="preserve"> </w:t>
      </w:r>
      <w:r w:rsidRPr="009E522B">
        <w:rPr>
          <w:sz w:val="12"/>
        </w:rPr>
        <w:t>¶</w:t>
      </w:r>
      <w:r w:rsidRPr="009E522B">
        <w:rPr>
          <w:sz w:val="16"/>
        </w:rPr>
        <w:t xml:space="preserve"> They explore the proliferation “ring” formed by strategic alliances and trade occurring </w:t>
      </w:r>
      <w:r w:rsidRPr="009E522B">
        <w:rPr>
          <w:sz w:val="12"/>
        </w:rPr>
        <w:t>¶</w:t>
      </w:r>
      <w:r w:rsidRPr="009E522B">
        <w:rPr>
          <w:sz w:val="16"/>
        </w:rPr>
        <w:t xml:space="preserve"> between and among a list of nations, most notably Pakistan, North Korea, Libya, Iran </w:t>
      </w:r>
      <w:r w:rsidRPr="009E522B">
        <w:rPr>
          <w:sz w:val="12"/>
        </w:rPr>
        <w:t>¶</w:t>
      </w:r>
      <w:r w:rsidRPr="009E522B">
        <w:rPr>
          <w:sz w:val="16"/>
        </w:rPr>
        <w:t xml:space="preserve"> and Iraq. This inspired a greater focus on the supply of nuclear technology globally </w:t>
      </w:r>
      <w:r w:rsidRPr="009E522B">
        <w:rPr>
          <w:sz w:val="12"/>
        </w:rPr>
        <w:t>¶</w:t>
      </w:r>
      <w:r w:rsidRPr="009E522B">
        <w:rPr>
          <w:sz w:val="16"/>
        </w:rPr>
        <w:t xml:space="preserve"> and more pertinently, the need to better understand the relationship between access </w:t>
      </w:r>
      <w:r w:rsidRPr="009E522B">
        <w:rPr>
          <w:sz w:val="12"/>
        </w:rPr>
        <w:t>¶</w:t>
      </w:r>
      <w:r w:rsidRPr="009E522B">
        <w:rPr>
          <w:sz w:val="16"/>
        </w:rPr>
        <w:t xml:space="preserve"> to nuclear technology and materials, and weapons proliferation itself. </w:t>
      </w:r>
      <w:r w:rsidRPr="009E522B">
        <w:rPr>
          <w:sz w:val="12"/>
        </w:rPr>
        <w:t>¶</w:t>
      </w:r>
      <w:r w:rsidRPr="009E522B">
        <w:rPr>
          <w:sz w:val="16"/>
        </w:rPr>
        <w:t xml:space="preserve"> </w:t>
      </w:r>
      <w:r w:rsidRPr="009E522B">
        <w:rPr>
          <w:sz w:val="12"/>
        </w:rPr>
        <w:t>¶</w:t>
      </w:r>
      <w:r w:rsidRPr="009E522B">
        <w:rPr>
          <w:sz w:val="16"/>
        </w:rPr>
        <w:t xml:space="preserve"> Data coding applied to proliferation studies were further developed by Jo and Gartzke </w:t>
      </w:r>
      <w:r w:rsidRPr="009E522B">
        <w:rPr>
          <w:sz w:val="12"/>
        </w:rPr>
        <w:t>¶</w:t>
      </w:r>
      <w:r w:rsidRPr="009E522B">
        <w:rPr>
          <w:sz w:val="16"/>
        </w:rPr>
        <w:t xml:space="preserve"> (2007), who considered the determinants of nuclear proliferation in terms of </w:t>
      </w:r>
      <w:r w:rsidRPr="009E522B">
        <w:rPr>
          <w:sz w:val="12"/>
        </w:rPr>
        <w:t>¶</w:t>
      </w:r>
      <w:r w:rsidRPr="009E522B">
        <w:rPr>
          <w:sz w:val="16"/>
        </w:rPr>
        <w:t xml:space="preserve"> opportunity and willingness (p168). On the supply-side, they further organised </w:t>
      </w:r>
      <w:r w:rsidRPr="009E522B">
        <w:rPr>
          <w:sz w:val="12"/>
        </w:rPr>
        <w:t>¶</w:t>
      </w:r>
      <w:r w:rsidRPr="009E522B">
        <w:rPr>
          <w:sz w:val="16"/>
        </w:rPr>
        <w:t xml:space="preserve"> opportunity into three categories (p169): the set of technologies related to the </w:t>
      </w:r>
      <w:r w:rsidRPr="009E522B">
        <w:rPr>
          <w:sz w:val="12"/>
        </w:rPr>
        <w:t>¶</w:t>
      </w:r>
      <w:r w:rsidRPr="009E522B">
        <w:rPr>
          <w:sz w:val="16"/>
        </w:rPr>
        <w:t xml:space="preserve"> manufacture of nuclear weapons, nuclear fissile materials, and economic capacity. </w:t>
      </w:r>
      <w:r w:rsidRPr="009E522B">
        <w:rPr>
          <w:sz w:val="12"/>
        </w:rPr>
        <w:t>¶</w:t>
      </w:r>
      <w:r w:rsidRPr="009E522B">
        <w:rPr>
          <w:sz w:val="16"/>
        </w:rPr>
        <w:t xml:space="preserve"> They then devised three variables upon which to base their analysis (Jo and Gartzke, </w:t>
      </w:r>
      <w:r w:rsidRPr="009E522B">
        <w:rPr>
          <w:sz w:val="12"/>
        </w:rPr>
        <w:t>¶</w:t>
      </w:r>
      <w:r w:rsidRPr="009E522B">
        <w:rPr>
          <w:sz w:val="16"/>
        </w:rPr>
        <w:t xml:space="preserve"> 2007 p172-3). First, latent nuclear weapons production capability was constructed by </w:t>
      </w:r>
      <w:r w:rsidRPr="009E522B">
        <w:rPr>
          <w:sz w:val="12"/>
        </w:rPr>
        <w:t>¶</w:t>
      </w:r>
      <w:r w:rsidRPr="009E522B">
        <w:rPr>
          <w:sz w:val="16"/>
        </w:rPr>
        <w:t xml:space="preserve"> summing resource and production capacities using seven components: uranium </w:t>
      </w:r>
      <w:r w:rsidRPr="009E522B">
        <w:rPr>
          <w:sz w:val="12"/>
        </w:rPr>
        <w:t>¶</w:t>
      </w:r>
      <w:r w:rsidRPr="009E522B">
        <w:rPr>
          <w:sz w:val="16"/>
        </w:rPr>
        <w:t xml:space="preserve"> deposits, metallurgists, chemical engineers, and nuclear </w:t>
      </w:r>
      <w:r w:rsidRPr="009E522B">
        <w:rPr>
          <w:sz w:val="12"/>
        </w:rPr>
        <w:t>¶</w:t>
      </w:r>
      <w:r w:rsidRPr="009E522B">
        <w:rPr>
          <w:sz w:val="16"/>
        </w:rPr>
        <w:t xml:space="preserve"> engineers/physicists/chemists, electronic/explosive specialists, nitric acid production </w:t>
      </w:r>
      <w:r w:rsidRPr="009E522B">
        <w:rPr>
          <w:sz w:val="12"/>
        </w:rPr>
        <w:t>¶</w:t>
      </w:r>
      <w:r w:rsidRPr="009E522B">
        <w:rPr>
          <w:sz w:val="16"/>
        </w:rPr>
        <w:t xml:space="preserve"> capacity, and electricity production capacity. Second, economic capacity was </w:t>
      </w:r>
      <w:r w:rsidRPr="009E522B">
        <w:rPr>
          <w:sz w:val="12"/>
        </w:rPr>
        <w:t>¶</w:t>
      </w:r>
      <w:r w:rsidRPr="009E522B">
        <w:rPr>
          <w:sz w:val="16"/>
        </w:rPr>
        <w:t xml:space="preserve"> constructed using data relating to states’ energy consumption and iron/steel </w:t>
      </w:r>
      <w:r w:rsidRPr="009E522B">
        <w:rPr>
          <w:sz w:val="12"/>
        </w:rPr>
        <w:t>¶</w:t>
      </w:r>
      <w:r w:rsidRPr="009E522B">
        <w:rPr>
          <w:sz w:val="16"/>
        </w:rPr>
        <w:t xml:space="preserve"> production. Third, diffusion of knowledge of how to build nuclear weapons was </w:t>
      </w:r>
      <w:r w:rsidRPr="009E522B">
        <w:rPr>
          <w:sz w:val="12"/>
        </w:rPr>
        <w:t>¶</w:t>
      </w:r>
      <w:r w:rsidRPr="009E522B">
        <w:rPr>
          <w:sz w:val="16"/>
        </w:rPr>
        <w:t xml:space="preserve"> assumed to occur, and quantified using a log transformation of years passed since </w:t>
      </w:r>
      <w:r w:rsidRPr="009E522B">
        <w:rPr>
          <w:sz w:val="12"/>
        </w:rPr>
        <w:t>¶</w:t>
      </w:r>
      <w:r w:rsidRPr="009E522B">
        <w:rPr>
          <w:sz w:val="16"/>
        </w:rPr>
        <w:t xml:space="preserve"> 1938. The dependent variables were dichotomous and coded annually: NWEAPON </w:t>
      </w:r>
      <w:r w:rsidRPr="009E522B">
        <w:rPr>
          <w:sz w:val="12"/>
        </w:rPr>
        <w:t>¶</w:t>
      </w:r>
      <w:r w:rsidRPr="009E522B">
        <w:rPr>
          <w:sz w:val="16"/>
        </w:rPr>
        <w:t xml:space="preserve"> identified whether states had a nuclear weapon in the given year, and NPROGRAM a </w:t>
      </w:r>
      <w:r w:rsidRPr="009E522B">
        <w:rPr>
          <w:sz w:val="12"/>
        </w:rPr>
        <w:t>¶</w:t>
      </w:r>
      <w:r w:rsidRPr="009E522B">
        <w:rPr>
          <w:sz w:val="16"/>
        </w:rPr>
        <w:t xml:space="preserve"> nuclear weapons program. </w:t>
      </w:r>
      <w:r w:rsidRPr="009E522B">
        <w:rPr>
          <w:sz w:val="12"/>
        </w:rPr>
        <w:t>¶</w:t>
      </w:r>
      <w:r w:rsidRPr="009E522B">
        <w:rPr>
          <w:sz w:val="16"/>
        </w:rPr>
        <w:t xml:space="preserve"> </w:t>
      </w:r>
      <w:r w:rsidRPr="009E522B">
        <w:rPr>
          <w:sz w:val="12"/>
        </w:rPr>
        <w:t>¶</w:t>
      </w:r>
      <w:r w:rsidRPr="009E522B">
        <w:rPr>
          <w:sz w:val="16"/>
        </w:rPr>
        <w:t xml:space="preserve"> In relation to nuclear proliferation opportunity, they found that latent nuclear </w:t>
      </w:r>
      <w:r w:rsidRPr="009E522B">
        <w:rPr>
          <w:sz w:val="12"/>
        </w:rPr>
        <w:t>¶</w:t>
      </w:r>
      <w:r w:rsidRPr="009E522B">
        <w:rPr>
          <w:sz w:val="16"/>
        </w:rPr>
        <w:t xml:space="preserve"> production capabilities increased the predicted probability of having a weapons </w:t>
      </w:r>
      <w:r w:rsidRPr="009E522B">
        <w:rPr>
          <w:sz w:val="12"/>
        </w:rPr>
        <w:t>¶</w:t>
      </w:r>
      <w:r w:rsidRPr="009E522B">
        <w:rPr>
          <w:sz w:val="16"/>
        </w:rPr>
        <w:t xml:space="preserve"> program, but did not impact the conditional decision to produce weapons. </w:t>
      </w:r>
      <w:r w:rsidRPr="009E522B">
        <w:rPr>
          <w:sz w:val="12"/>
        </w:rPr>
        <w:t>¶</w:t>
      </w:r>
      <w:r w:rsidRPr="009E522B">
        <w:rPr>
          <w:sz w:val="16"/>
        </w:rPr>
        <w:t xml:space="preserve"> Furthermore they concluded that barriers to proliferation ease with the diffusion of </w:t>
      </w:r>
      <w:r w:rsidRPr="009E522B">
        <w:rPr>
          <w:sz w:val="12"/>
        </w:rPr>
        <w:t>¶</w:t>
      </w:r>
      <w:r w:rsidRPr="009E522B">
        <w:rPr>
          <w:sz w:val="16"/>
        </w:rPr>
        <w:t xml:space="preserve"> time. This data set was a significant step in the quantitative approach to proliferation </w:t>
      </w:r>
      <w:r w:rsidRPr="009E522B">
        <w:rPr>
          <w:sz w:val="12"/>
        </w:rPr>
        <w:t>¶</w:t>
      </w:r>
      <w:r w:rsidRPr="009E522B">
        <w:rPr>
          <w:sz w:val="16"/>
        </w:rPr>
        <w:t xml:space="preserve"> studies and is very widely cited, thus warrants discussion here despite doing little to </w:t>
      </w:r>
      <w:r w:rsidRPr="009E522B">
        <w:rPr>
          <w:sz w:val="12"/>
        </w:rPr>
        <w:t>¶</w:t>
      </w:r>
      <w:r w:rsidRPr="009E522B">
        <w:rPr>
          <w:sz w:val="16"/>
        </w:rPr>
        <w:t xml:space="preserve"> actually define nuclear latency. Their measure of nuclear latency was a simple scale </w:t>
      </w:r>
      <w:r w:rsidRPr="009E522B">
        <w:rPr>
          <w:sz w:val="12"/>
        </w:rPr>
        <w:t>¶</w:t>
      </w:r>
      <w:r w:rsidRPr="009E522B">
        <w:rPr>
          <w:sz w:val="16"/>
        </w:rPr>
        <w:t xml:space="preserve"> from zero to seven reflecting the seven components of the index. Sagan (2011, p229) </w:t>
      </w:r>
      <w:r w:rsidRPr="009E522B">
        <w:rPr>
          <w:sz w:val="12"/>
        </w:rPr>
        <w:t>¶</w:t>
      </w:r>
      <w:r w:rsidRPr="009E522B">
        <w:rPr>
          <w:sz w:val="16"/>
        </w:rPr>
        <w:t xml:space="preserve"> is quite critical of Jo and Gartzke’s coding, claiming the failure to treat possession of </w:t>
      </w:r>
      <w:r w:rsidRPr="009E522B">
        <w:rPr>
          <w:sz w:val="12"/>
        </w:rPr>
        <w:t>¶</w:t>
      </w:r>
      <w:r w:rsidRPr="009E522B">
        <w:rPr>
          <w:sz w:val="16"/>
        </w:rPr>
        <w:t xml:space="preserve"> fissile materials as necessary for nuclear capability as inadequate. The shortcomings</w:t>
      </w:r>
      <w:r w:rsidRPr="009E522B">
        <w:rPr>
          <w:sz w:val="12"/>
        </w:rPr>
        <w:t>¶</w:t>
      </w:r>
      <w:r w:rsidRPr="009E522B">
        <w:rPr>
          <w:sz w:val="16"/>
        </w:rPr>
        <w:t xml:space="preserve"> of their coding rules are evidenced by the fact that North Korea and South Africa are </w:t>
      </w:r>
      <w:r w:rsidRPr="009E522B">
        <w:rPr>
          <w:sz w:val="12"/>
        </w:rPr>
        <w:t>¶</w:t>
      </w:r>
      <w:r w:rsidRPr="009E522B">
        <w:rPr>
          <w:sz w:val="16"/>
        </w:rPr>
        <w:t xml:space="preserve"> both considered to not have full capability to develop weapons in 200143</w:t>
      </w:r>
      <w:r w:rsidRPr="009E522B">
        <w:rPr>
          <w:sz w:val="12"/>
        </w:rPr>
        <w:t>¶</w:t>
      </w:r>
      <w:r w:rsidRPr="009E522B">
        <w:rPr>
          <w:sz w:val="16"/>
        </w:rPr>
        <w:t xml:space="preserve"> </w:t>
      </w:r>
      <w:r w:rsidRPr="009E522B">
        <w:rPr>
          <w:sz w:val="12"/>
        </w:rPr>
        <w:t>¶</w:t>
      </w:r>
      <w:r w:rsidRPr="009E522B">
        <w:rPr>
          <w:sz w:val="16"/>
        </w:rPr>
        <w:t xml:space="preserve"> (ibid). </w:t>
      </w:r>
      <w:r w:rsidRPr="009E522B">
        <w:rPr>
          <w:sz w:val="12"/>
        </w:rPr>
        <w:t>¶</w:t>
      </w:r>
      <w:r w:rsidRPr="009E522B">
        <w:rPr>
          <w:sz w:val="16"/>
        </w:rPr>
        <w:t xml:space="preserve"> More recently, the supply side proliferation literature has explored</w:t>
      </w:r>
      <w:r w:rsidRPr="009E522B">
        <w:rPr>
          <w:rStyle w:val="StyleBoldUnderline"/>
        </w:rPr>
        <w:t xml:space="preserve"> </w:t>
      </w:r>
      <w:r w:rsidRPr="009E522B">
        <w:rPr>
          <w:rStyle w:val="StyleBoldUnderline"/>
          <w:highlight w:val="green"/>
        </w:rPr>
        <w:t xml:space="preserve">the relationship between </w:t>
      </w:r>
      <w:r w:rsidRPr="009E522B">
        <w:rPr>
          <w:rStyle w:val="Emphasis"/>
          <w:highlight w:val="green"/>
        </w:rPr>
        <w:t>civilian nuclear assistance and</w:t>
      </w:r>
      <w:r w:rsidRPr="009E522B">
        <w:rPr>
          <w:rStyle w:val="Emphasis"/>
        </w:rPr>
        <w:t xml:space="preserve"> </w:t>
      </w:r>
      <w:r w:rsidRPr="009E522B">
        <w:rPr>
          <w:sz w:val="16"/>
        </w:rPr>
        <w:t>nuclear</w:t>
      </w:r>
      <w:r w:rsidRPr="00D53FA4">
        <w:t xml:space="preserve"> </w:t>
      </w:r>
      <w:r w:rsidRPr="009E522B">
        <w:rPr>
          <w:rStyle w:val="Emphasis"/>
          <w:highlight w:val="green"/>
        </w:rPr>
        <w:t>proliferation</w:t>
      </w:r>
      <w:r w:rsidRPr="009E522B">
        <w:rPr>
          <w:sz w:val="16"/>
        </w:rPr>
        <w:t>. Matthew Fuhrmann has</w:t>
      </w:r>
      <w:r w:rsidRPr="009E522B">
        <w:rPr>
          <w:rStyle w:val="StyleBoldUnderline"/>
        </w:rPr>
        <w:t xml:space="preserve"> </w:t>
      </w:r>
      <w:r w:rsidRPr="009E522B">
        <w:rPr>
          <w:rStyle w:val="StyleBoldUnderline"/>
          <w:highlight w:val="green"/>
        </w:rPr>
        <w:t>contributed enormously to</w:t>
      </w:r>
      <w:r w:rsidRPr="009E522B">
        <w:rPr>
          <w:rStyle w:val="StyleBoldUnderline"/>
        </w:rPr>
        <w:t xml:space="preserve"> </w:t>
      </w:r>
      <w:r w:rsidRPr="009E522B">
        <w:rPr>
          <w:sz w:val="16"/>
        </w:rPr>
        <w:t>the proliferation literature to this end44. He explored the</w:t>
      </w:r>
      <w:r w:rsidRPr="00D53FA4">
        <w:t xml:space="preserve"> </w:t>
      </w:r>
      <w:r w:rsidRPr="009E522B">
        <w:rPr>
          <w:rStyle w:val="Emphasis"/>
          <w:highlight w:val="green"/>
        </w:rPr>
        <w:t>determinants of</w:t>
      </w:r>
      <w:r w:rsidRPr="00D53FA4">
        <w:t xml:space="preserve"> </w:t>
      </w:r>
      <w:r w:rsidRPr="009E522B">
        <w:rPr>
          <w:sz w:val="16"/>
        </w:rPr>
        <w:t>dual-use</w:t>
      </w:r>
      <w:r w:rsidRPr="00D53FA4">
        <w:t xml:space="preserve"> </w:t>
      </w:r>
      <w:r w:rsidRPr="009E522B">
        <w:rPr>
          <w:rStyle w:val="Emphasis"/>
          <w:highlight w:val="green"/>
        </w:rPr>
        <w:t>trade</w:t>
      </w:r>
      <w:r w:rsidRPr="009E522B">
        <w:rPr>
          <w:rStyle w:val="StyleBoldUnderline"/>
        </w:rPr>
        <w:t xml:space="preserve"> </w:t>
      </w:r>
      <w:r w:rsidRPr="009E522B">
        <w:rPr>
          <w:sz w:val="16"/>
        </w:rPr>
        <w:t>(2008), defining</w:t>
      </w:r>
      <w:r w:rsidRPr="009E522B">
        <w:rPr>
          <w:rStyle w:val="StyleBoldUnderline"/>
        </w:rPr>
        <w:t xml:space="preserve"> </w:t>
      </w:r>
      <w:r w:rsidRPr="009E522B">
        <w:rPr>
          <w:rStyle w:val="Emphasis"/>
          <w:highlight w:val="green"/>
        </w:rPr>
        <w:t>dual-use commodities</w:t>
      </w:r>
      <w:r w:rsidRPr="009E522B">
        <w:rPr>
          <w:rStyle w:val="StyleBoldUnderline"/>
        </w:rPr>
        <w:t xml:space="preserve"> </w:t>
      </w:r>
      <w:r w:rsidRPr="009E522B">
        <w:rPr>
          <w:sz w:val="16"/>
        </w:rPr>
        <w:t xml:space="preserve">as having two </w:t>
      </w:r>
      <w:r w:rsidRPr="009E522B">
        <w:rPr>
          <w:sz w:val="12"/>
        </w:rPr>
        <w:t>¶</w:t>
      </w:r>
      <w:r w:rsidRPr="009E522B">
        <w:rPr>
          <w:sz w:val="16"/>
        </w:rPr>
        <w:t xml:space="preserve"> applications: “they can be used in weapons of mass destruction (WMD) programs but </w:t>
      </w:r>
      <w:r w:rsidRPr="009E522B">
        <w:rPr>
          <w:sz w:val="12"/>
        </w:rPr>
        <w:t>¶</w:t>
      </w:r>
      <w:r w:rsidRPr="009E522B">
        <w:rPr>
          <w:sz w:val="16"/>
        </w:rPr>
        <w:t xml:space="preserve"> also</w:t>
      </w:r>
      <w:r w:rsidRPr="009E522B">
        <w:rPr>
          <w:rStyle w:val="StyleBoldUnderline"/>
        </w:rPr>
        <w:t xml:space="preserve"> </w:t>
      </w:r>
      <w:r w:rsidRPr="009E522B">
        <w:rPr>
          <w:rStyle w:val="StyleBoldUnderline"/>
          <w:highlight w:val="green"/>
        </w:rPr>
        <w:t xml:space="preserve">have </w:t>
      </w:r>
      <w:r w:rsidRPr="009E522B">
        <w:rPr>
          <w:sz w:val="16"/>
        </w:rPr>
        <w:t>many</w:t>
      </w:r>
      <w:r w:rsidRPr="009E522B">
        <w:rPr>
          <w:rStyle w:val="StyleBoldUnderline"/>
        </w:rPr>
        <w:t xml:space="preserve"> </w:t>
      </w:r>
      <w:r w:rsidRPr="009E522B">
        <w:rPr>
          <w:rStyle w:val="StyleBoldUnderline"/>
          <w:highlight w:val="green"/>
        </w:rPr>
        <w:t>legitimate civilian applications</w:t>
      </w:r>
      <w:r w:rsidRPr="009E522B">
        <w:rPr>
          <w:sz w:val="16"/>
        </w:rPr>
        <w:t xml:space="preserve">” (p634). </w:t>
      </w:r>
      <w:r w:rsidRPr="009E522B">
        <w:rPr>
          <w:rStyle w:val="StyleBoldUnderline"/>
          <w:sz w:val="16"/>
        </w:rPr>
        <w:t>With most governments placing restrictions on the export of such commodities he was able to analyse licensed dual-use exports from the US between 1991 and 2001</w:t>
      </w:r>
      <w:r w:rsidRPr="009E522B">
        <w:rPr>
          <w:sz w:val="16"/>
        </w:rPr>
        <w:t xml:space="preserve"> (post Cold War era). He concludes his research to be “preliminary support for the assertion that</w:t>
      </w:r>
      <w:r w:rsidRPr="009E522B">
        <w:rPr>
          <w:rStyle w:val="StyleBoldUnderline"/>
        </w:rPr>
        <w:t xml:space="preserve"> </w:t>
      </w:r>
      <w:r w:rsidRPr="009E522B">
        <w:rPr>
          <w:rStyle w:val="StyleBoldUnderline"/>
          <w:highlight w:val="green"/>
        </w:rPr>
        <w:t xml:space="preserve">states channel dual-use trade </w:t>
      </w:r>
      <w:r w:rsidRPr="009E522B">
        <w:rPr>
          <w:sz w:val="16"/>
        </w:rPr>
        <w:t>towards destinations where security guarantees exist and</w:t>
      </w:r>
      <w:r w:rsidRPr="009E522B">
        <w:rPr>
          <w:rStyle w:val="StyleBoldUnderline"/>
        </w:rPr>
        <w:t xml:space="preserve"> </w:t>
      </w:r>
      <w:r w:rsidRPr="009E522B">
        <w:rPr>
          <w:rStyle w:val="Emphasis"/>
          <w:highlight w:val="green"/>
        </w:rPr>
        <w:t xml:space="preserve">away from targets where </w:t>
      </w:r>
      <w:r w:rsidRPr="009E522B">
        <w:rPr>
          <w:sz w:val="16"/>
        </w:rPr>
        <w:t>security</w:t>
      </w:r>
      <w:r w:rsidRPr="00D53FA4">
        <w:t xml:space="preserve"> </w:t>
      </w:r>
      <w:r w:rsidRPr="009E522B">
        <w:rPr>
          <w:rStyle w:val="Emphasis"/>
          <w:highlight w:val="green"/>
        </w:rPr>
        <w:t>threats are present</w:t>
      </w:r>
      <w:r w:rsidRPr="009E522B">
        <w:rPr>
          <w:rStyle w:val="StyleBoldUnderline"/>
          <w:highlight w:val="green"/>
        </w:rPr>
        <w:t xml:space="preserve"> to minimise</w:t>
      </w:r>
      <w:r w:rsidRPr="009E522B">
        <w:rPr>
          <w:rStyle w:val="StyleBoldUnderline"/>
        </w:rPr>
        <w:t xml:space="preserve"> </w:t>
      </w:r>
      <w:r w:rsidRPr="00D53FA4">
        <w:rPr>
          <w:sz w:val="14"/>
        </w:rPr>
        <w:t>its</w:t>
      </w:r>
      <w:r w:rsidRPr="00D53FA4">
        <w:rPr>
          <w:rStyle w:val="StyleBoldUnderline"/>
          <w:sz w:val="16"/>
        </w:rPr>
        <w:t xml:space="preserve"> </w:t>
      </w:r>
      <w:r w:rsidRPr="009E522B">
        <w:rPr>
          <w:rStyle w:val="StyleBoldUnderline"/>
          <w:highlight w:val="green"/>
        </w:rPr>
        <w:t>potentially negative security externalities</w:t>
      </w:r>
      <w:r w:rsidRPr="009E522B">
        <w:rPr>
          <w:sz w:val="16"/>
        </w:rPr>
        <w:t>” 45</w:t>
      </w:r>
      <w:r w:rsidRPr="009E522B">
        <w:rPr>
          <w:sz w:val="12"/>
        </w:rPr>
        <w:t>¶</w:t>
      </w:r>
      <w:r w:rsidRPr="009E522B">
        <w:rPr>
          <w:sz w:val="16"/>
        </w:rPr>
        <w:t xml:space="preserve"> </w:t>
      </w:r>
      <w:r w:rsidRPr="009E522B">
        <w:rPr>
          <w:sz w:val="12"/>
        </w:rPr>
        <w:t>¶</w:t>
      </w:r>
      <w:r w:rsidRPr="009E522B">
        <w:rPr>
          <w:sz w:val="16"/>
        </w:rPr>
        <w:t xml:space="preserve"> (p648). Following from this, Fuhrmann (2009a) explores whether the diffusion of knowledge makes proliferation more likely and further examines the determinants</w:t>
      </w:r>
      <w:r w:rsidRPr="009E522B">
        <w:rPr>
          <w:rStyle w:val="StyleBoldUnderline"/>
        </w:rPr>
        <w:t xml:space="preserve"> </w:t>
      </w:r>
      <w:r w:rsidRPr="009E522B">
        <w:rPr>
          <w:rStyle w:val="StyleBoldUnderline"/>
          <w:highlight w:val="green"/>
        </w:rPr>
        <w:t>of civilian nuclear cooperation</w:t>
      </w:r>
      <w:r w:rsidRPr="009E522B">
        <w:rPr>
          <w:sz w:val="16"/>
        </w:rPr>
        <w:t xml:space="preserve"> (2009b). These works tie in with the </w:t>
      </w:r>
      <w:r w:rsidRPr="009E522B">
        <w:rPr>
          <w:sz w:val="12"/>
        </w:rPr>
        <w:t>¶</w:t>
      </w:r>
      <w:r w:rsidRPr="009E522B">
        <w:rPr>
          <w:sz w:val="16"/>
        </w:rPr>
        <w:t xml:space="preserve"> research of Matthew Kroenig, another significant contributor on the topic of nuclear </w:t>
      </w:r>
      <w:r w:rsidRPr="009E522B">
        <w:rPr>
          <w:sz w:val="12"/>
        </w:rPr>
        <w:t>¶</w:t>
      </w:r>
      <w:r w:rsidRPr="009E522B">
        <w:rPr>
          <w:sz w:val="16"/>
        </w:rPr>
        <w:t xml:space="preserve"> assistance. </w:t>
      </w:r>
    </w:p>
    <w:p w:rsidR="00987464" w:rsidRDefault="00987464" w:rsidP="00987464">
      <w:pPr>
        <w:pStyle w:val="Heading4"/>
      </w:pPr>
      <w:r w:rsidRPr="00E70E15">
        <w:t xml:space="preserve">It’s reverse-causal – </w:t>
      </w:r>
      <w:r w:rsidRPr="00E70E15">
        <w:rPr>
          <w:u w:val="single"/>
        </w:rPr>
        <w:t>su</w:t>
      </w:r>
      <w:r w:rsidRPr="0013006D">
        <w:rPr>
          <w:u w:val="single"/>
        </w:rPr>
        <w:t>pplier perception</w:t>
      </w:r>
      <w:r>
        <w:t xml:space="preserve"> is key to nuclear expansion – </w:t>
      </w:r>
      <w:r w:rsidRPr="0013006D">
        <w:rPr>
          <w:u w:val="single"/>
        </w:rPr>
        <w:t>secure financing</w:t>
      </w:r>
      <w:r>
        <w:t xml:space="preserve"> trumps obstacles</w:t>
      </w:r>
    </w:p>
    <w:p w:rsidR="00987464" w:rsidRDefault="00987464" w:rsidP="00987464">
      <w:r>
        <w:t xml:space="preserve">Sharon </w:t>
      </w:r>
      <w:r w:rsidRPr="001E6EB3">
        <w:rPr>
          <w:rStyle w:val="StyleStyleBold12pt"/>
        </w:rPr>
        <w:t>Squassoni</w:t>
      </w:r>
      <w:r>
        <w:t xml:space="preserve">, </w:t>
      </w:r>
      <w:r w:rsidRPr="00EF3A9A">
        <w:t>director and se- nior fellow of the Proliferation Prevention Program at the Center for Strategic and International Studies (CSIS). Prior to joining CSIS, she was a senior asso- ciate in the Nuclear Nonproliferation Program at the Carnegie Endowment for International Peace</w:t>
      </w:r>
      <w:r>
        <w:t xml:space="preserve">, December </w:t>
      </w:r>
      <w:r w:rsidRPr="001E6EB3">
        <w:rPr>
          <w:rStyle w:val="StyleStyleBold12pt"/>
        </w:rPr>
        <w:t>2010</w:t>
      </w:r>
      <w:r>
        <w:t>. “Mapping Nuclear Power’s Future Spread, ” NUCLEAR POWER’S GLOBAL EXPANSION: WEIGHING ITS COSTS AND RISKS Henry Sokolski Editor, online</w:t>
      </w:r>
    </w:p>
    <w:p w:rsidR="00987464" w:rsidRPr="009E522B" w:rsidRDefault="00987464" w:rsidP="00987464">
      <w:pPr>
        <w:rPr>
          <w:sz w:val="16"/>
        </w:rPr>
      </w:pPr>
      <w:r w:rsidRPr="009E522B">
        <w:rPr>
          <w:sz w:val="16"/>
        </w:rPr>
        <w:t>The largest increases in nuclear capacity in the next 20-30 years undoubtedly will occur in Asia, specifically, China, Japan, South Korea, and India. These countries are building nuclear power plants now and anticipate continued high economic growth levels. Other countries could feel the pinch of the current financial crisis more acutely, dampening demand for electricity below anticipated levels. A major</w:t>
      </w:r>
      <w:r w:rsidRPr="009E522B">
        <w:rPr>
          <w:rStyle w:val="StyleBoldUnderline"/>
        </w:rPr>
        <w:t xml:space="preserve"> </w:t>
      </w:r>
      <w:r w:rsidRPr="009E522B">
        <w:rPr>
          <w:rStyle w:val="StyleBoldUnderline"/>
          <w:highlight w:val="green"/>
        </w:rPr>
        <w:t>expansion of nuclear power across the board</w:t>
      </w:r>
      <w:r w:rsidRPr="009E522B">
        <w:rPr>
          <w:sz w:val="16"/>
        </w:rPr>
        <w:t xml:space="preserve">, however, </w:t>
      </w:r>
      <w:r w:rsidRPr="009E522B">
        <w:rPr>
          <w:rStyle w:val="StyleBoldUnderline"/>
          <w:highlight w:val="green"/>
        </w:rPr>
        <w:t>is not a foregone conclusion</w:t>
      </w:r>
      <w:r w:rsidRPr="009E522B">
        <w:rPr>
          <w:sz w:val="16"/>
        </w:rPr>
        <w:t>.</w:t>
      </w:r>
      <w:r w:rsidRPr="009E522B">
        <w:rPr>
          <w:sz w:val="12"/>
        </w:rPr>
        <w:t>¶</w:t>
      </w:r>
      <w:r w:rsidRPr="009E522B">
        <w:rPr>
          <w:sz w:val="16"/>
        </w:rPr>
        <w:t xml:space="preserve"> In addition,</w:t>
      </w:r>
      <w:r w:rsidRPr="009E522B">
        <w:rPr>
          <w:rStyle w:val="StyleBoldUnderline"/>
        </w:rPr>
        <w:t xml:space="preserve"> </w:t>
      </w:r>
      <w:r w:rsidRPr="009E522B">
        <w:rPr>
          <w:rStyle w:val="StyleBoldUnderline"/>
          <w:highlight w:val="green"/>
        </w:rPr>
        <w:t>the traditional challenges</w:t>
      </w:r>
      <w:r w:rsidRPr="009E522B">
        <w:rPr>
          <w:rStyle w:val="StyleBoldUnderline"/>
        </w:rPr>
        <w:t xml:space="preserve"> </w:t>
      </w:r>
      <w:r w:rsidRPr="009E522B">
        <w:rPr>
          <w:sz w:val="16"/>
        </w:rPr>
        <w:t>besetting nuclear energy</w:t>
      </w:r>
      <w:r w:rsidRPr="009E522B">
        <w:rPr>
          <w:rStyle w:val="StyleBoldUnderline"/>
        </w:rPr>
        <w:t>—</w:t>
      </w:r>
      <w:r w:rsidRPr="009E522B">
        <w:rPr>
          <w:rStyle w:val="StyleBoldUnderline"/>
          <w:highlight w:val="green"/>
        </w:rPr>
        <w:t>cost, safety, waste</w:t>
      </w:r>
      <w:r w:rsidRPr="009E522B">
        <w:rPr>
          <w:rStyle w:val="StyleBoldUnderline"/>
        </w:rPr>
        <w:t xml:space="preserve">, </w:t>
      </w:r>
      <w:r w:rsidRPr="009E522B">
        <w:rPr>
          <w:sz w:val="16"/>
        </w:rPr>
        <w:t>and proliferation</w:t>
      </w:r>
      <w:r w:rsidRPr="009E522B">
        <w:rPr>
          <w:rStyle w:val="StyleBoldUnderline"/>
        </w:rPr>
        <w:t>—</w:t>
      </w:r>
      <w:r w:rsidRPr="009E522B">
        <w:rPr>
          <w:rStyle w:val="StyleBoldUnderline"/>
          <w:highlight w:val="green"/>
        </w:rPr>
        <w:t>will</w:t>
      </w:r>
      <w:r w:rsidRPr="009E522B">
        <w:rPr>
          <w:rStyle w:val="StyleBoldUnderline"/>
        </w:rPr>
        <w:t xml:space="preserve"> </w:t>
      </w:r>
      <w:r w:rsidRPr="009E522B">
        <w:rPr>
          <w:sz w:val="16"/>
        </w:rPr>
        <w:t>likely</w:t>
      </w:r>
      <w:r w:rsidRPr="009E522B">
        <w:rPr>
          <w:rStyle w:val="StyleBoldUnderline"/>
        </w:rPr>
        <w:t xml:space="preserve"> </w:t>
      </w:r>
      <w:r w:rsidRPr="009E522B">
        <w:rPr>
          <w:rStyle w:val="StyleBoldUnderline"/>
          <w:highlight w:val="green"/>
        </w:rPr>
        <w:t>continue</w:t>
      </w:r>
      <w:r w:rsidRPr="009E522B">
        <w:rPr>
          <w:rStyle w:val="StyleBoldUnderline"/>
        </w:rPr>
        <w:t xml:space="preserve"> </w:t>
      </w:r>
      <w:r w:rsidRPr="009E522B">
        <w:rPr>
          <w:sz w:val="16"/>
        </w:rPr>
        <w:t>to limit widespread growth.</w:t>
      </w:r>
      <w:r w:rsidRPr="009E522B">
        <w:rPr>
          <w:rStyle w:val="StyleBoldUnderline"/>
        </w:rPr>
        <w:t xml:space="preserve"> </w:t>
      </w:r>
      <w:r w:rsidRPr="009E522B">
        <w:rPr>
          <w:sz w:val="16"/>
        </w:rPr>
        <w:t>Government policies supporting nuclear energy in the future—as has been the case in the past—would be necessary to make major expansion a reality.</w:t>
      </w:r>
      <w:r w:rsidRPr="009E522B">
        <w:rPr>
          <w:sz w:val="12"/>
        </w:rPr>
        <w:t>¶</w:t>
      </w:r>
      <w:r w:rsidRPr="009E522B">
        <w:rPr>
          <w:sz w:val="16"/>
        </w:rPr>
        <w:t xml:space="preserve"> For many states, cost is the first and most immediate obstacle to nuclear expansion.</w:t>
      </w:r>
      <w:r w:rsidRPr="009E522B">
        <w:rPr>
          <w:rStyle w:val="StyleBoldUnderline"/>
        </w:rPr>
        <w:t xml:space="preserve"> </w:t>
      </w:r>
      <w:r w:rsidRPr="009E522B">
        <w:rPr>
          <w:rStyle w:val="Emphasis"/>
          <w:highlight w:val="green"/>
        </w:rPr>
        <w:t>But</w:t>
      </w:r>
      <w:r w:rsidRPr="009E522B">
        <w:rPr>
          <w:rStyle w:val="StyleBoldUnderline"/>
        </w:rPr>
        <w:t xml:space="preserve"> </w:t>
      </w:r>
      <w:r w:rsidRPr="009E522B">
        <w:rPr>
          <w:sz w:val="16"/>
        </w:rPr>
        <w:t>in those states where there is heavy involvement by the government in electricity markets</w:t>
      </w:r>
      <w:r w:rsidRPr="009E522B">
        <w:rPr>
          <w:rStyle w:val="StyleBoldUnderline"/>
        </w:rPr>
        <w:t xml:space="preserve">, </w:t>
      </w:r>
      <w:r w:rsidRPr="009E522B">
        <w:rPr>
          <w:rStyle w:val="StyleBoldUnderline"/>
          <w:highlight w:val="green"/>
        </w:rPr>
        <w:t>supporting nuclear energy may be as simple as</w:t>
      </w:r>
      <w:r w:rsidRPr="009E522B">
        <w:rPr>
          <w:rStyle w:val="StyleBoldUnderline"/>
        </w:rPr>
        <w:t xml:space="preserve"> </w:t>
      </w:r>
      <w:r w:rsidRPr="009E522B">
        <w:rPr>
          <w:sz w:val="16"/>
        </w:rPr>
        <w:t>providing government funding or</w:t>
      </w:r>
      <w:r w:rsidRPr="009E522B">
        <w:rPr>
          <w:rStyle w:val="StyleBoldUnderline"/>
        </w:rPr>
        <w:t xml:space="preserve"> </w:t>
      </w:r>
      <w:r w:rsidRPr="009E522B">
        <w:rPr>
          <w:rStyle w:val="Emphasis"/>
          <w:highlight w:val="green"/>
        </w:rPr>
        <w:t>financing</w:t>
      </w:r>
      <w:r w:rsidRPr="009E522B">
        <w:rPr>
          <w:sz w:val="16"/>
        </w:rPr>
        <w:t xml:space="preserve">. Solutions to nuclear waste tend to be deferred into the future, but policies by major suppliers to take back spent fuel could provide some incentives for growth. </w:t>
      </w:r>
      <w:r w:rsidRPr="009E522B">
        <w:rPr>
          <w:rStyle w:val="StyleBoldUnderline"/>
          <w:highlight w:val="green"/>
        </w:rPr>
        <w:t>In states seeking nuclear power for the first time</w:t>
      </w:r>
      <w:r w:rsidRPr="009E522B">
        <w:rPr>
          <w:rStyle w:val="StyleBoldUnderline"/>
        </w:rPr>
        <w:t xml:space="preserve">, </w:t>
      </w:r>
      <w:r w:rsidRPr="009E522B">
        <w:rPr>
          <w:sz w:val="16"/>
        </w:rPr>
        <w:t xml:space="preserve">actions to develop what some have termed the “three Ss”—safeguards, safety, and </w:t>
      </w:r>
      <w:r w:rsidRPr="009E522B">
        <w:rPr>
          <w:rStyle w:val="Emphasis"/>
          <w:highlight w:val="green"/>
        </w:rPr>
        <w:t>security— could improve</w:t>
      </w:r>
      <w:r w:rsidRPr="009E522B">
        <w:rPr>
          <w:rStyle w:val="Emphasis"/>
        </w:rPr>
        <w:t xml:space="preserve"> their </w:t>
      </w:r>
      <w:r w:rsidRPr="009E522B">
        <w:rPr>
          <w:rStyle w:val="Emphasis"/>
          <w:highlight w:val="green"/>
        </w:rPr>
        <w:t>attractiveness to nuclear vendors</w:t>
      </w:r>
      <w:r w:rsidRPr="009E522B">
        <w:rPr>
          <w:sz w:val="16"/>
        </w:rPr>
        <w:t>. In all countries, some limits on, or costs attached to, carbon dioxide emissions could help enhance the attractiveness of nuclear power, but these should also enhance the attractiveness of renewable sources of energy as well.</w:t>
      </w:r>
    </w:p>
    <w:p w:rsidR="00987464" w:rsidRDefault="00987464" w:rsidP="00987464">
      <w:pPr>
        <w:pStyle w:val="Heading4"/>
      </w:pPr>
      <w:r>
        <w:rPr>
          <w:u w:val="single"/>
        </w:rPr>
        <w:t>Status quo scares</w:t>
      </w:r>
      <w:r w:rsidRPr="00B063A6">
        <w:rPr>
          <w:u w:val="single"/>
        </w:rPr>
        <w:t xml:space="preserve"> demand</w:t>
      </w:r>
      <w:r>
        <w:rPr>
          <w:u w:val="single"/>
        </w:rPr>
        <w:t>, too</w:t>
      </w:r>
      <w:r>
        <w:t xml:space="preserve"> – wannabe nuclear power states perceive preemption as the norm</w:t>
      </w:r>
    </w:p>
    <w:p w:rsidR="00987464" w:rsidRDefault="00987464" w:rsidP="00987464">
      <w:r>
        <w:t xml:space="preserve">Henry </w:t>
      </w:r>
      <w:r w:rsidRPr="004F4A44">
        <w:rPr>
          <w:rStyle w:val="StyleStyleBold12pt"/>
        </w:rPr>
        <w:t>Sokolski</w:t>
      </w:r>
      <w:r>
        <w:t xml:space="preserve"> Executive Director</w:t>
      </w:r>
      <w:r w:rsidRPr="00D249F3">
        <w:rPr>
          <w:sz w:val="12"/>
        </w:rPr>
        <w:t xml:space="preserve">¶ </w:t>
      </w:r>
      <w:r>
        <w:t xml:space="preserve">The Nonproliferation Policy Education Center, Editor, December </w:t>
      </w:r>
      <w:r w:rsidRPr="004F4A44">
        <w:rPr>
          <w:rStyle w:val="StyleStyleBold12pt"/>
        </w:rPr>
        <w:t>2010</w:t>
      </w:r>
      <w:r>
        <w:t>. NUCLEAR POWER’S GLOBAL EXPANSION: WEIGHING ITS COSTS AND RISKS, online</w:t>
      </w:r>
    </w:p>
    <w:p w:rsidR="00987464" w:rsidRPr="009E522B" w:rsidRDefault="00987464" w:rsidP="00987464">
      <w:pPr>
        <w:rPr>
          <w:sz w:val="16"/>
        </w:rPr>
      </w:pPr>
      <w:r w:rsidRPr="009E522B">
        <w:rPr>
          <w:rStyle w:val="StyleBoldUnderline"/>
          <w:highlight w:val="green"/>
        </w:rPr>
        <w:t>With commercial nuclear energy</w:t>
      </w:r>
      <w:r w:rsidRPr="009E522B">
        <w:rPr>
          <w:rStyle w:val="StyleBoldUnderline"/>
        </w:rPr>
        <w:t xml:space="preserve"> </w:t>
      </w:r>
      <w:r w:rsidRPr="009E522B">
        <w:rPr>
          <w:sz w:val="16"/>
        </w:rPr>
        <w:t>projects, especially those exported</w:t>
      </w:r>
      <w:r w:rsidRPr="009E522B">
        <w:rPr>
          <w:rStyle w:val="Emphasis"/>
        </w:rPr>
        <w:t xml:space="preserve"> </w:t>
      </w:r>
      <w:r w:rsidRPr="009E522B">
        <w:rPr>
          <w:rStyle w:val="Emphasis"/>
          <w:highlight w:val="green"/>
        </w:rPr>
        <w:t>overseas</w:t>
      </w:r>
      <w:r w:rsidRPr="009E522B">
        <w:rPr>
          <w:rStyle w:val="StyleBoldUnderline"/>
          <w:highlight w:val="green"/>
        </w:rPr>
        <w:t xml:space="preserve">, there is a major </w:t>
      </w:r>
      <w:r w:rsidRPr="009E522B">
        <w:rPr>
          <w:sz w:val="16"/>
        </w:rPr>
        <w:t>additional</w:t>
      </w:r>
      <w:r w:rsidRPr="009E522B">
        <w:rPr>
          <w:rStyle w:val="StyleBoldUnderline"/>
        </w:rPr>
        <w:t xml:space="preserve"> </w:t>
      </w:r>
      <w:r w:rsidRPr="009E522B">
        <w:rPr>
          <w:rStyle w:val="StyleBoldUnderline"/>
          <w:highlight w:val="green"/>
        </w:rPr>
        <w:t>worry</w:t>
      </w:r>
      <w:r w:rsidRPr="009E522B">
        <w:rPr>
          <w:rStyle w:val="StyleBoldUnderline"/>
        </w:rPr>
        <w:t>—</w:t>
      </w:r>
      <w:r w:rsidRPr="009E522B">
        <w:rPr>
          <w:rStyle w:val="StyleBoldUnderline"/>
          <w:highlight w:val="green"/>
        </w:rPr>
        <w:t>nuclear energy’s link to</w:t>
      </w:r>
      <w:r w:rsidRPr="009E522B">
        <w:rPr>
          <w:rStyle w:val="StyleBoldUnderline"/>
        </w:rPr>
        <w:t xml:space="preserve"> </w:t>
      </w:r>
      <w:r w:rsidRPr="009E522B">
        <w:rPr>
          <w:sz w:val="16"/>
        </w:rPr>
        <w:t xml:space="preserve">nuclear weapons proliferation. Here, the </w:t>
      </w:r>
      <w:r w:rsidRPr="009E522B">
        <w:rPr>
          <w:rStyle w:val="StyleBoldUnderline"/>
          <w:highlight w:val="green"/>
        </w:rPr>
        <w:t xml:space="preserve">security risks </w:t>
      </w:r>
      <w:r w:rsidRPr="009E522B">
        <w:rPr>
          <w:sz w:val="16"/>
        </w:rPr>
        <w:t xml:space="preserve">are real, particularly in the Middle East. Israel, the United States, Iran, and Iraq have launched aerial bombing or missile strikes against reactors at Osirak in Iraq and Bushehr in Iran, even though Iraq and Iran were members of the Nu- clear Nonproliferation Treaty (NPT) and the attacked reactors were under International Atomic Energy Agency (IAEA) safeguards. If one includes the 2007 Israeli strike against Syria’s reactor and Iraq’s failed missile attack against Dimona during the first Gulf War, </w:t>
      </w:r>
      <w:r w:rsidRPr="009E522B">
        <w:rPr>
          <w:rStyle w:val="StyleBoldUnderline"/>
          <w:highlight w:val="green"/>
        </w:rPr>
        <w:t>there have been</w:t>
      </w:r>
      <w:r w:rsidRPr="009E522B">
        <w:rPr>
          <w:rStyle w:val="StyleBoldUnderline"/>
        </w:rPr>
        <w:t xml:space="preserve"> </w:t>
      </w:r>
      <w:r w:rsidRPr="009E522B">
        <w:rPr>
          <w:sz w:val="16"/>
        </w:rPr>
        <w:t>no fewer than</w:t>
      </w:r>
      <w:r w:rsidRPr="009E522B">
        <w:rPr>
          <w:rStyle w:val="StyleBoldUnderline"/>
        </w:rPr>
        <w:t xml:space="preserve"> </w:t>
      </w:r>
      <w:r w:rsidRPr="009E522B">
        <w:rPr>
          <w:rStyle w:val="Emphasis"/>
          <w:highlight w:val="green"/>
        </w:rPr>
        <w:t>13 acts of war</w:t>
      </w:r>
      <w:r w:rsidRPr="009E522B">
        <w:rPr>
          <w:rStyle w:val="StyleBoldUnderline"/>
          <w:highlight w:val="green"/>
        </w:rPr>
        <w:t xml:space="preserve"> directed against</w:t>
      </w:r>
      <w:r w:rsidRPr="009E522B">
        <w:rPr>
          <w:rStyle w:val="StyleBoldUnderline"/>
        </w:rPr>
        <w:t xml:space="preserve"> </w:t>
      </w:r>
      <w:r w:rsidRPr="009E522B">
        <w:rPr>
          <w:sz w:val="16"/>
        </w:rPr>
        <w:t>IAEA member state</w:t>
      </w:r>
      <w:r w:rsidRPr="009E522B">
        <w:rPr>
          <w:rStyle w:val="StyleBoldUnderline"/>
        </w:rPr>
        <w:t xml:space="preserve"> </w:t>
      </w:r>
      <w:r w:rsidRPr="009E522B">
        <w:rPr>
          <w:rStyle w:val="StyleBoldUnderline"/>
          <w:highlight w:val="green"/>
        </w:rPr>
        <w:t>reactors. Such facts</w:t>
      </w:r>
      <w:r w:rsidRPr="009E522B">
        <w:rPr>
          <w:rStyle w:val="StyleBoldUnderline"/>
        </w:rPr>
        <w:t xml:space="preserve"> </w:t>
      </w:r>
      <w:r w:rsidRPr="009E522B">
        <w:rPr>
          <w:sz w:val="16"/>
        </w:rPr>
        <w:t>should</w:t>
      </w:r>
      <w:r w:rsidRPr="009E522B">
        <w:rPr>
          <w:rStyle w:val="StyleBoldUnderline"/>
        </w:rPr>
        <w:t xml:space="preserve"> </w:t>
      </w:r>
      <w:r w:rsidRPr="009E522B">
        <w:rPr>
          <w:rStyle w:val="StyleBoldUnderline"/>
          <w:highlight w:val="green"/>
        </w:rPr>
        <w:t>put a</w:t>
      </w:r>
      <w:r w:rsidRPr="009E522B">
        <w:rPr>
          <w:rStyle w:val="Emphasis"/>
          <w:highlight w:val="green"/>
        </w:rPr>
        <w:t xml:space="preserve"> security premium</w:t>
      </w:r>
      <w:r w:rsidRPr="009E522B">
        <w:rPr>
          <w:rStyle w:val="StyleBoldUnderline"/>
          <w:highlight w:val="green"/>
        </w:rPr>
        <w:t xml:space="preserve"> on</w:t>
      </w:r>
      <w:r w:rsidRPr="009E522B">
        <w:rPr>
          <w:rStyle w:val="StyleBoldUnderline"/>
        </w:rPr>
        <w:t xml:space="preserve"> </w:t>
      </w:r>
      <w:r w:rsidRPr="009E522B">
        <w:rPr>
          <w:sz w:val="16"/>
        </w:rPr>
        <w:t>efforts to subsidize the construction of</w:t>
      </w:r>
      <w:r w:rsidRPr="009E522B">
        <w:rPr>
          <w:rStyle w:val="StyleBoldUnderline"/>
        </w:rPr>
        <w:t xml:space="preserve"> </w:t>
      </w:r>
      <w:r w:rsidRPr="009E522B">
        <w:rPr>
          <w:rStyle w:val="StyleBoldUnderline"/>
          <w:highlight w:val="green"/>
        </w:rPr>
        <w:t>such projects</w:t>
      </w:r>
      <w:r w:rsidRPr="009E522B">
        <w:rPr>
          <w:rStyle w:val="StyleBoldUnderline"/>
        </w:rPr>
        <w:t xml:space="preserve"> </w:t>
      </w:r>
      <w:r w:rsidRPr="009E522B">
        <w:rPr>
          <w:sz w:val="16"/>
        </w:rPr>
        <w:t>both here and</w:t>
      </w:r>
      <w:r w:rsidRPr="009E522B">
        <w:rPr>
          <w:rStyle w:val="StyleBoldUnderline"/>
        </w:rPr>
        <w:t xml:space="preserve"> </w:t>
      </w:r>
      <w:r w:rsidRPr="009E522B">
        <w:rPr>
          <w:rStyle w:val="StyleBoldUnderline"/>
          <w:highlight w:val="green"/>
        </w:rPr>
        <w:t>abroad</w:t>
      </w:r>
      <w:r w:rsidRPr="009E522B">
        <w:rPr>
          <w:sz w:val="16"/>
        </w:rPr>
        <w:t>. Certainly, the more the U.S. and other advanced economies go out of their way to use gov- ernment financial incentives to promote the expansion of nuclear power programs domestically or overseas, the more difficult it is likely to be to dissuade devel- oping nations from making similar investments. This dynamic will exist even if the nuclear projects in ques- tion are clearly uncompetitive with nonnuclear alter- natives. Moreover, we should be trying to discourage subsidies that substantially assist these states to move closer to developing nuclear weapons options.</w:t>
      </w:r>
    </w:p>
    <w:p w:rsidR="00987464" w:rsidRDefault="00987464" w:rsidP="00987464">
      <w:pPr>
        <w:pStyle w:val="Heading4"/>
      </w:pPr>
      <w:r>
        <w:t xml:space="preserve">States pursue nuclear capacity in a dead zone of i-law – plan would be a clear </w:t>
      </w:r>
      <w:r w:rsidRPr="0039354E">
        <w:rPr>
          <w:u w:val="single"/>
        </w:rPr>
        <w:t>legal check</w:t>
      </w:r>
      <w:r>
        <w:t xml:space="preserve"> on force </w:t>
      </w:r>
    </w:p>
    <w:p w:rsidR="00987464" w:rsidRDefault="00987464" w:rsidP="00987464">
      <w:r w:rsidRPr="00267F09">
        <w:t xml:space="preserve">Cristian </w:t>
      </w:r>
      <w:r w:rsidRPr="00267F09">
        <w:rPr>
          <w:rStyle w:val="StyleStyleBold12pt"/>
        </w:rPr>
        <w:t>DeFrancia</w:t>
      </w:r>
      <w:r w:rsidRPr="00267F09">
        <w:t xml:space="preserve"> was a legal adviser at the Iran–United States Claims Tribunal in The Hague from 2005 to 2012</w:t>
      </w:r>
      <w:r>
        <w:t xml:space="preserve">. </w:t>
      </w:r>
      <w:r w:rsidRPr="007F4DD5">
        <w:rPr>
          <w:rStyle w:val="StyleStyleBold12pt"/>
        </w:rPr>
        <w:t>2012</w:t>
      </w:r>
      <w:r>
        <w:t>. “</w:t>
      </w:r>
      <w:r w:rsidRPr="00CA286E">
        <w:t>Enforcing the Nuclear Nonproliferation Regime: The Legality of Preventive Measures</w:t>
      </w:r>
      <w:r>
        <w:t xml:space="preserve">,” online, </w:t>
      </w:r>
      <w:r w:rsidRPr="00510115">
        <w:t>vanderbilt journal of transnational law [vol. 45:705</w:t>
      </w:r>
      <w:r>
        <w:t>]</w:t>
      </w:r>
    </w:p>
    <w:p w:rsidR="00987464" w:rsidRPr="009E522B" w:rsidRDefault="00987464" w:rsidP="00987464">
      <w:pPr>
        <w:rPr>
          <w:sz w:val="16"/>
        </w:rPr>
      </w:pPr>
      <w:r w:rsidRPr="009E522B">
        <w:rPr>
          <w:sz w:val="16"/>
        </w:rPr>
        <w:t xml:space="preserve">International law is highly restrictive on the use of force by states without Security Council authorization. The scope of self- defense to justify unilateral action on a preemptive basis has been thoroughly vetted through debates relating to the Iraq War, which have done little to produce consensus.401 In the meantime, jurists continue to facilitate an ever-widening gap by promoting impracticably broad offensive restrictions and narrow defensive permissions for the use of force. In the defensive context, as Theresa Reinold notes, a </w:t>
      </w:r>
      <w:r w:rsidRPr="009E522B">
        <w:rPr>
          <w:rStyle w:val="StyleBoldUnderline"/>
          <w:highlight w:val="green"/>
        </w:rPr>
        <w:t xml:space="preserve">divergence has already resulted between state practice and international </w:t>
      </w:r>
      <w:r w:rsidRPr="009E522B">
        <w:rPr>
          <w:sz w:val="16"/>
        </w:rPr>
        <w:t>law</w:t>
      </w:r>
      <w:r w:rsidRPr="009E522B">
        <w:rPr>
          <w:rStyle w:val="StyleBoldUnderline"/>
        </w:rPr>
        <w:t xml:space="preserve"> </w:t>
      </w:r>
      <w:r w:rsidRPr="009E522B">
        <w:rPr>
          <w:rStyle w:val="StyleBoldUnderline"/>
          <w:highlight w:val="green"/>
        </w:rPr>
        <w:t>doctrine</w:t>
      </w:r>
      <w:r w:rsidRPr="009E522B">
        <w:rPr>
          <w:sz w:val="16"/>
        </w:rPr>
        <w:t>.402 Where preventive force is concerned, the doctrine of anticipatory self-defense has gained little traction as a basis for justifying unilateral force.403 The concept of an “imminent” attack remains confined in nineteenth century conceptions, as articulated in the Caroline case.404 Notwithstanding Ian Brownlie’s early 1963 recognition that, due to the advent of long- range missiles in a state of readiness, “the difference between attack and imminent attack may now be negligible,”405 carving out a doctrine of anticipatory self-defense that does not eviscerate the prohibition on the use of force has historically been an unworkable proposition. Thus, unilateral preventive force does not occupy a sound position under the current scheme of international law. In the context of low-level conflict, numerous quandaries on the law of force surface. It is unclear, for example, whether targeted killings of Iranian nuclear scientists should be a matter of Iranian domestic law or a question of international humanitarian law. In the absence of an attribution of responsibility for such acts, it is difficult to prove a nexus to international conflict, inviting the question— similarly posed in the context of terrorism—of whether such isolated acts should be considered primarily a criminal law matter. Moreover, under prevailing standards on the use of force, isolated killings would likely not be considered an armed attack meriting the invocation of self-defense under Article 51 of the UN Charter.406 Forcible reprisals for such targeted killings would therefore be problematic under international law. The absence of clear-cut legal standards in the context of low-level conflict suggests that international law is ill- equipped to deal with such situations. Assuming that</w:t>
      </w:r>
      <w:r w:rsidRPr="009E522B">
        <w:rPr>
          <w:rStyle w:val="Emphasis"/>
        </w:rPr>
        <w:t xml:space="preserve"> </w:t>
      </w:r>
      <w:r w:rsidRPr="009E522B">
        <w:rPr>
          <w:rStyle w:val="Emphasis"/>
          <w:highlight w:val="green"/>
        </w:rPr>
        <w:t>a</w:t>
      </w:r>
      <w:r w:rsidRPr="009E522B">
        <w:rPr>
          <w:sz w:val="16"/>
        </w:rPr>
        <w:t xml:space="preserve"> state suspected of</w:t>
      </w:r>
      <w:r w:rsidRPr="009E522B">
        <w:rPr>
          <w:rStyle w:val="Emphasis"/>
        </w:rPr>
        <w:t xml:space="preserve"> </w:t>
      </w:r>
      <w:r w:rsidRPr="009E522B">
        <w:rPr>
          <w:rStyle w:val="Emphasis"/>
          <w:highlight w:val="green"/>
        </w:rPr>
        <w:t>developing nuclear</w:t>
      </w:r>
      <w:r w:rsidRPr="009E522B">
        <w:rPr>
          <w:rStyle w:val="StyleBoldUnderline"/>
        </w:rPr>
        <w:t xml:space="preserve"> </w:t>
      </w:r>
      <w:r w:rsidRPr="009E522B">
        <w:rPr>
          <w:sz w:val="16"/>
        </w:rPr>
        <w:t>weapons is the</w:t>
      </w:r>
      <w:r w:rsidRPr="009E522B">
        <w:rPr>
          <w:rStyle w:val="StyleBoldUnderline"/>
        </w:rPr>
        <w:t xml:space="preserve"> </w:t>
      </w:r>
      <w:r w:rsidRPr="009E522B">
        <w:rPr>
          <w:rStyle w:val="StyleBoldUnderline"/>
          <w:highlight w:val="green"/>
        </w:rPr>
        <w:t>victim of</w:t>
      </w:r>
      <w:r w:rsidRPr="009E522B">
        <w:rPr>
          <w:rStyle w:val="StyleBoldUnderline"/>
        </w:rPr>
        <w:t xml:space="preserve"> </w:t>
      </w:r>
      <w:r w:rsidRPr="009E522B">
        <w:rPr>
          <w:sz w:val="16"/>
        </w:rPr>
        <w:t>an</w:t>
      </w:r>
      <w:r w:rsidRPr="009E522B">
        <w:rPr>
          <w:rStyle w:val="StyleBoldUnderline"/>
        </w:rPr>
        <w:t xml:space="preserve"> </w:t>
      </w:r>
      <w:r w:rsidRPr="009E522B">
        <w:rPr>
          <w:rStyle w:val="StyleBoldUnderline"/>
          <w:highlight w:val="green"/>
        </w:rPr>
        <w:t>unlawful</w:t>
      </w:r>
      <w:r w:rsidRPr="009E522B">
        <w:rPr>
          <w:rStyle w:val="StyleBoldUnderline"/>
        </w:rPr>
        <w:t xml:space="preserve"> </w:t>
      </w:r>
      <w:r w:rsidRPr="009E522B">
        <w:rPr>
          <w:sz w:val="16"/>
        </w:rPr>
        <w:t>use of</w:t>
      </w:r>
      <w:r w:rsidRPr="009E522B">
        <w:rPr>
          <w:rStyle w:val="StyleBoldUnderline"/>
        </w:rPr>
        <w:t xml:space="preserve"> </w:t>
      </w:r>
      <w:r w:rsidRPr="009E522B">
        <w:rPr>
          <w:rStyle w:val="StyleBoldUnderline"/>
          <w:highlight w:val="green"/>
        </w:rPr>
        <w:t xml:space="preserve">force </w:t>
      </w:r>
      <w:r w:rsidRPr="009E522B">
        <w:rPr>
          <w:sz w:val="16"/>
        </w:rPr>
        <w:t>targeting the cessation of that activity, the suspect state</w:t>
      </w:r>
      <w:r w:rsidRPr="009E522B">
        <w:rPr>
          <w:rStyle w:val="StyleBoldUnderline"/>
        </w:rPr>
        <w:t xml:space="preserve"> </w:t>
      </w:r>
      <w:r w:rsidRPr="009E522B">
        <w:rPr>
          <w:rStyle w:val="StyleBoldUnderline"/>
          <w:highlight w:val="green"/>
        </w:rPr>
        <w:t xml:space="preserve">may face </w:t>
      </w:r>
      <w:r w:rsidRPr="009E522B">
        <w:rPr>
          <w:sz w:val="16"/>
        </w:rPr>
        <w:t>the</w:t>
      </w:r>
      <w:r w:rsidRPr="009E522B">
        <w:rPr>
          <w:rStyle w:val="Emphasis"/>
        </w:rPr>
        <w:t xml:space="preserve"> </w:t>
      </w:r>
      <w:r w:rsidRPr="009E522B">
        <w:rPr>
          <w:rStyle w:val="Emphasis"/>
          <w:highlight w:val="green"/>
        </w:rPr>
        <w:t xml:space="preserve">grim reality </w:t>
      </w:r>
      <w:r w:rsidRPr="009E522B">
        <w:rPr>
          <w:sz w:val="16"/>
        </w:rPr>
        <w:t xml:space="preserve">of having no effective remedy. Although international law does not excuse the unlawful use of force in the context of a counterproliferation strategy, </w:t>
      </w:r>
      <w:r w:rsidRPr="009E522B">
        <w:rPr>
          <w:rStyle w:val="StyleBoldUnderline"/>
          <w:highlight w:val="green"/>
        </w:rPr>
        <w:t>a state that has been isolated as a result of</w:t>
      </w:r>
      <w:r w:rsidRPr="009E522B">
        <w:rPr>
          <w:rStyle w:val="StyleBoldUnderline"/>
        </w:rPr>
        <w:t xml:space="preserve"> </w:t>
      </w:r>
      <w:r w:rsidRPr="009E522B">
        <w:rPr>
          <w:sz w:val="16"/>
        </w:rPr>
        <w:t>its</w:t>
      </w:r>
      <w:r w:rsidRPr="009E522B">
        <w:rPr>
          <w:rStyle w:val="StyleBoldUnderline"/>
        </w:rPr>
        <w:t xml:space="preserve"> </w:t>
      </w:r>
      <w:r w:rsidRPr="009E522B">
        <w:rPr>
          <w:rStyle w:val="Emphasis"/>
          <w:highlight w:val="green"/>
        </w:rPr>
        <w:t xml:space="preserve">alleged interests </w:t>
      </w:r>
      <w:r w:rsidRPr="009E522B">
        <w:rPr>
          <w:rStyle w:val="StyleBoldUnderline"/>
          <w:highlight w:val="green"/>
        </w:rPr>
        <w:t>in developing a nuclear weapon may be in the awkward</w:t>
      </w:r>
      <w:r w:rsidRPr="009E522B">
        <w:rPr>
          <w:rStyle w:val="StyleBoldUnderline"/>
        </w:rPr>
        <w:t xml:space="preserve"> </w:t>
      </w:r>
      <w:r w:rsidRPr="009E522B">
        <w:rPr>
          <w:rStyle w:val="StyleBoldUnderline"/>
          <w:highlight w:val="green"/>
        </w:rPr>
        <w:t xml:space="preserve">situation of having </w:t>
      </w:r>
      <w:r w:rsidRPr="009E522B">
        <w:rPr>
          <w:rStyle w:val="Emphasis"/>
          <w:highlight w:val="green"/>
        </w:rPr>
        <w:t>little support in the collective</w:t>
      </w:r>
      <w:r w:rsidRPr="009E522B">
        <w:rPr>
          <w:rStyle w:val="Emphasis"/>
        </w:rPr>
        <w:t xml:space="preserve"> </w:t>
      </w:r>
      <w:r w:rsidRPr="009E522B">
        <w:rPr>
          <w:sz w:val="16"/>
        </w:rPr>
        <w:t>security</w:t>
      </w:r>
      <w:r w:rsidRPr="009E522B">
        <w:rPr>
          <w:rStyle w:val="Emphasis"/>
        </w:rPr>
        <w:t xml:space="preserve"> </w:t>
      </w:r>
      <w:r w:rsidRPr="009E522B">
        <w:rPr>
          <w:rStyle w:val="Emphasis"/>
          <w:highlight w:val="green"/>
        </w:rPr>
        <w:t>apparatus</w:t>
      </w:r>
      <w:r w:rsidRPr="009E522B">
        <w:rPr>
          <w:sz w:val="16"/>
        </w:rPr>
        <w:t xml:space="preserve"> for addressing low-level uses of force. One prominent example is the attack on the Dair Alzour/Ali Kibar nuclear site in Syria in 2007 and the ensuing silence of the international community. At the time of the attack, both the attacker and the nature of the facility attacked remained unclear, though it later became clear that Israel launched the attack.407 The international response to the attack at Dair Alzour was relatively muted,408 with no Security Council condemnation (in contrast with Israel’s 1982 attack on the Iraqi Osirak reactor, which was condemned by the Security Council in Resolution 487).409 On May 24, 2011, the IAEA concluded on the basis of environmental samples, satellite imagery, photographs, and other assessments that the facility was likely a nuclear reactor that should have been declared to the Agency.410 The IAEA Board of Governors referred the matter to the Security Council on June 9, 2011.411 Although</w:t>
      </w:r>
      <w:r w:rsidRPr="009E522B">
        <w:rPr>
          <w:rStyle w:val="StyleBoldUnderline"/>
        </w:rPr>
        <w:t xml:space="preserve"> </w:t>
      </w:r>
      <w:r w:rsidRPr="009E522B">
        <w:rPr>
          <w:rStyle w:val="Emphasis"/>
          <w:highlight w:val="green"/>
        </w:rPr>
        <w:t>it’s widely understood</w:t>
      </w:r>
      <w:r w:rsidRPr="009E522B">
        <w:rPr>
          <w:rStyle w:val="StyleBoldUnderline"/>
        </w:rPr>
        <w:t xml:space="preserve"> </w:t>
      </w:r>
      <w:r w:rsidRPr="009E522B">
        <w:rPr>
          <w:sz w:val="16"/>
        </w:rPr>
        <w:t>that the airstrikes on Dair Alzour were an unlawful use of force, it is also undisputed that the muted reaction signals an increasing</w:t>
      </w:r>
      <w:r w:rsidRPr="009E522B">
        <w:rPr>
          <w:rStyle w:val="StyleBoldUnderline"/>
        </w:rPr>
        <w:t xml:space="preserve"> </w:t>
      </w:r>
      <w:r w:rsidRPr="009E522B">
        <w:rPr>
          <w:rStyle w:val="StyleBoldUnderline"/>
          <w:highlight w:val="green"/>
        </w:rPr>
        <w:t>lack of</w:t>
      </w:r>
      <w:r w:rsidRPr="009E522B">
        <w:rPr>
          <w:rStyle w:val="StyleBoldUnderline"/>
        </w:rPr>
        <w:t xml:space="preserve"> </w:t>
      </w:r>
      <w:r w:rsidRPr="009E522B">
        <w:rPr>
          <w:sz w:val="16"/>
        </w:rPr>
        <w:t>global</w:t>
      </w:r>
      <w:r w:rsidRPr="009E522B">
        <w:rPr>
          <w:rStyle w:val="StyleBoldUnderline"/>
        </w:rPr>
        <w:t xml:space="preserve"> </w:t>
      </w:r>
      <w:r w:rsidRPr="009E522B">
        <w:rPr>
          <w:rStyle w:val="Emphasis"/>
          <w:highlight w:val="green"/>
        </w:rPr>
        <w:t>political concern regarding the legality</w:t>
      </w:r>
      <w:r w:rsidRPr="009E522B">
        <w:rPr>
          <w:rStyle w:val="StyleBoldUnderline"/>
        </w:rPr>
        <w:t xml:space="preserve"> </w:t>
      </w:r>
      <w:r w:rsidRPr="009E522B">
        <w:rPr>
          <w:sz w:val="16"/>
        </w:rPr>
        <w:t>of such low-level uses</w:t>
      </w:r>
      <w:r w:rsidRPr="009E522B">
        <w:rPr>
          <w:rStyle w:val="StyleBoldUnderline"/>
        </w:rPr>
        <w:t xml:space="preserve"> </w:t>
      </w:r>
      <w:r w:rsidRPr="009E522B">
        <w:rPr>
          <w:rStyle w:val="StyleBoldUnderline"/>
          <w:highlight w:val="green"/>
        </w:rPr>
        <w:t>of force when the target state is</w:t>
      </w:r>
      <w:r w:rsidRPr="009E522B">
        <w:rPr>
          <w:rStyle w:val="StyleBoldUnderline"/>
        </w:rPr>
        <w:t xml:space="preserve"> </w:t>
      </w:r>
      <w:r w:rsidRPr="009E522B">
        <w:rPr>
          <w:sz w:val="16"/>
        </w:rPr>
        <w:t>outside of international norms regarding</w:t>
      </w:r>
      <w:r w:rsidRPr="009E522B">
        <w:rPr>
          <w:rStyle w:val="StyleBoldUnderline"/>
        </w:rPr>
        <w:t xml:space="preserve"> </w:t>
      </w:r>
      <w:r w:rsidRPr="009E522B">
        <w:rPr>
          <w:rStyle w:val="StyleBoldUnderline"/>
          <w:highlight w:val="green"/>
        </w:rPr>
        <w:t>nuclear</w:t>
      </w:r>
      <w:r w:rsidRPr="009E522B">
        <w:rPr>
          <w:rStyle w:val="StyleBoldUnderline"/>
        </w:rPr>
        <w:t xml:space="preserve"> </w:t>
      </w:r>
      <w:r w:rsidRPr="009E522B">
        <w:rPr>
          <w:sz w:val="16"/>
        </w:rPr>
        <w:t>policy.412 The closest corollary in legal doctrine that</w:t>
      </w:r>
      <w:r w:rsidRPr="009E522B">
        <w:rPr>
          <w:rStyle w:val="StyleBoldUnderline"/>
        </w:rPr>
        <w:t xml:space="preserve"> </w:t>
      </w:r>
      <w:r w:rsidRPr="009E522B">
        <w:rPr>
          <w:rStyle w:val="StyleBoldUnderline"/>
          <w:highlight w:val="green"/>
        </w:rPr>
        <w:t>captures the international community’s muted response</w:t>
      </w:r>
      <w:r w:rsidRPr="009E522B">
        <w:rPr>
          <w:rStyle w:val="StyleBoldUnderline"/>
        </w:rPr>
        <w:t xml:space="preserve"> </w:t>
      </w:r>
      <w:r w:rsidRPr="009E522B">
        <w:rPr>
          <w:sz w:val="16"/>
        </w:rPr>
        <w:t>to the Dair Alzour strikes is found in the doctrine of “clean hands,”413 or the principle that “an unlawful act cannot serve as the basis of an action in law.”</w:t>
      </w:r>
    </w:p>
    <w:p w:rsidR="00987464" w:rsidRDefault="00987464" w:rsidP="00987464">
      <w:pPr>
        <w:pStyle w:val="Heading4"/>
      </w:pPr>
      <w:r>
        <w:t>The prolif dilemma underlies all nuclear energy development – relaxing posture is key to safe distribution at a scale large enough to solve warming</w:t>
      </w:r>
    </w:p>
    <w:p w:rsidR="00987464" w:rsidRPr="00295A3E" w:rsidRDefault="00987464" w:rsidP="00987464">
      <w:r w:rsidRPr="00F52ABD">
        <w:rPr>
          <w:rStyle w:val="StyleStyleBold12pt"/>
        </w:rPr>
        <w:t>Squassoni,</w:t>
      </w:r>
      <w:r>
        <w:rPr>
          <w:rStyle w:val="StyleStyleBold12pt"/>
        </w:rPr>
        <w:t xml:space="preserve"> 200</w:t>
      </w:r>
      <w:r w:rsidRPr="00F52ABD">
        <w:rPr>
          <w:rStyle w:val="StyleStyleBold12pt"/>
        </w:rPr>
        <w:t>9</w:t>
      </w:r>
      <w:r>
        <w:t xml:space="preserve"> </w:t>
      </w:r>
      <w:r w:rsidRPr="004C4B62">
        <w:rPr>
          <w:sz w:val="16"/>
          <w:szCs w:val="16"/>
        </w:rPr>
        <w:t>(Sharon, Senior associate at the Carnegie Endowment for International Peace focusing on nuclear nonproliferation and national security, “Nuclear Power: How Much More?” Nuclear Policy Education Center, March 25, http://www.npolicy.org/article.php?aid=176&amp;rid=2)</w:t>
      </w:r>
    </w:p>
    <w:p w:rsidR="00987464" w:rsidRPr="005C6777" w:rsidRDefault="00987464" w:rsidP="00987464">
      <w:pPr>
        <w:rPr>
          <w:sz w:val="16"/>
        </w:rPr>
      </w:pPr>
      <w:r w:rsidRPr="005C6777">
        <w:rPr>
          <w:rStyle w:val="StyleBoldUnderline"/>
          <w:highlight w:val="green"/>
        </w:rPr>
        <w:t>The</w:t>
      </w:r>
      <w:r w:rsidRPr="005C6777">
        <w:rPr>
          <w:rStyle w:val="StyleBoldUnderline"/>
        </w:rPr>
        <w:t xml:space="preserve"> </w:t>
      </w:r>
      <w:r w:rsidRPr="005C6777">
        <w:rPr>
          <w:sz w:val="16"/>
        </w:rPr>
        <w:t>amount of</w:t>
      </w:r>
      <w:r w:rsidRPr="005C6777">
        <w:rPr>
          <w:rStyle w:val="StyleBoldUnderline"/>
        </w:rPr>
        <w:t xml:space="preserve"> </w:t>
      </w:r>
      <w:r w:rsidRPr="005C6777">
        <w:rPr>
          <w:rStyle w:val="StyleBoldUnderline"/>
          <w:highlight w:val="green"/>
        </w:rPr>
        <w:t>nuclear capacity required to</w:t>
      </w:r>
      <w:r w:rsidRPr="005C6777">
        <w:rPr>
          <w:rStyle w:val="StyleBoldUnderline"/>
        </w:rPr>
        <w:t xml:space="preserve"> </w:t>
      </w:r>
      <w:r w:rsidRPr="005C6777">
        <w:rPr>
          <w:rStyle w:val="StyleBoldUnderline"/>
          <w:highlight w:val="green"/>
        </w:rPr>
        <w:t>make a</w:t>
      </w:r>
      <w:r w:rsidRPr="005C6777">
        <w:rPr>
          <w:rStyle w:val="StyleBoldUnderline"/>
        </w:rPr>
        <w:t xml:space="preserve"> </w:t>
      </w:r>
      <w:r w:rsidRPr="005C6777">
        <w:rPr>
          <w:sz w:val="16"/>
        </w:rPr>
        <w:t>signification</w:t>
      </w:r>
      <w:r w:rsidRPr="005C6777">
        <w:rPr>
          <w:rStyle w:val="StyleBoldUnderline"/>
        </w:rPr>
        <w:t xml:space="preserve"> </w:t>
      </w:r>
      <w:r w:rsidRPr="005C6777">
        <w:rPr>
          <w:rStyle w:val="StyleBoldUnderline"/>
          <w:highlight w:val="green"/>
        </w:rPr>
        <w:t>contribution to</w:t>
      </w:r>
      <w:r w:rsidRPr="005C6777">
        <w:rPr>
          <w:rStyle w:val="StyleBoldUnderline"/>
        </w:rPr>
        <w:t xml:space="preserve"> </w:t>
      </w:r>
      <w:r w:rsidRPr="005C6777">
        <w:rPr>
          <w:sz w:val="16"/>
        </w:rPr>
        <w:t>global</w:t>
      </w:r>
      <w:r w:rsidRPr="005C6777">
        <w:rPr>
          <w:rStyle w:val="StyleBoldUnderline"/>
        </w:rPr>
        <w:t xml:space="preserve"> </w:t>
      </w:r>
      <w:r w:rsidRPr="005C6777">
        <w:rPr>
          <w:rStyle w:val="Emphasis"/>
          <w:highlight w:val="green"/>
        </w:rPr>
        <w:t xml:space="preserve">climate </w:t>
      </w:r>
      <w:r w:rsidRPr="005C6777">
        <w:rPr>
          <w:sz w:val="16"/>
        </w:rPr>
        <w:t>change</w:t>
      </w:r>
      <w:r w:rsidRPr="005C6777">
        <w:rPr>
          <w:rStyle w:val="Emphasis"/>
        </w:rPr>
        <w:t xml:space="preserve"> </w:t>
      </w:r>
      <w:r w:rsidRPr="005C6777">
        <w:rPr>
          <w:rStyle w:val="Emphasis"/>
          <w:highlight w:val="green"/>
        </w:rPr>
        <w:t>mitigation</w:t>
      </w:r>
      <w:r w:rsidRPr="005C6777">
        <w:rPr>
          <w:rStyle w:val="StyleBoldUnderline"/>
        </w:rPr>
        <w:t xml:space="preserve"> </w:t>
      </w:r>
      <w:r w:rsidRPr="005C6777">
        <w:rPr>
          <w:sz w:val="16"/>
        </w:rPr>
        <w:t>is so large that it</w:t>
      </w:r>
      <w:r w:rsidRPr="005C6777">
        <w:rPr>
          <w:rStyle w:val="StyleBoldUnderline"/>
        </w:rPr>
        <w:t xml:space="preserve"> </w:t>
      </w:r>
      <w:r w:rsidRPr="005C6777">
        <w:rPr>
          <w:rStyle w:val="StyleBoldUnderline"/>
          <w:highlight w:val="green"/>
        </w:rPr>
        <w:t>would</w:t>
      </w:r>
      <w:r w:rsidRPr="005C6777">
        <w:rPr>
          <w:rStyle w:val="Emphasis"/>
          <w:highlight w:val="green"/>
        </w:rPr>
        <w:t xml:space="preserve"> </w:t>
      </w:r>
      <w:r w:rsidRPr="005C6777">
        <w:rPr>
          <w:sz w:val="16"/>
        </w:rPr>
        <w:t>inevitably</w:t>
      </w:r>
      <w:r w:rsidRPr="005C6777">
        <w:rPr>
          <w:rStyle w:val="Emphasis"/>
        </w:rPr>
        <w:t xml:space="preserve"> </w:t>
      </w:r>
      <w:r w:rsidRPr="005C6777">
        <w:rPr>
          <w:rStyle w:val="Emphasis"/>
          <w:highlight w:val="green"/>
        </w:rPr>
        <w:t>be widely distributed</w:t>
      </w:r>
      <w:r w:rsidRPr="005C6777">
        <w:rPr>
          <w:rStyle w:val="Emphasis"/>
        </w:rPr>
        <w:t xml:space="preserve"> </w:t>
      </w:r>
      <w:r w:rsidRPr="005C6777">
        <w:rPr>
          <w:sz w:val="16"/>
        </w:rPr>
        <w:t>across the globe. Such a distribution would have particular implications for nuclear proliferation. However, projected distributions of nuclear energy out to 2050 are extremely speculative. The industry itself does not engage in such projections, and countries that set nuclear energy production goals have a history of widely missing long-range targets, such as China and India. The discussion below considers a hypothetical distribution of nuclear energy for 2050, based on the 2003 MIT Study. [12] Scenario III, shown in Figure 7, uses the “High 2050” scenario in Appendix 2 (“Global Electricity Demand and the Nuclear Power Growth Scenario”) of the 2003 MIT study, The Future of Nuclear Power. Although this is not a distribution designed to achieve optimal CO2 reductions, it is</w:t>
      </w:r>
      <w:r w:rsidRPr="005C6777">
        <w:rPr>
          <w:rStyle w:val="StyleBoldUnderline"/>
        </w:rPr>
        <w:t xml:space="preserve"> </w:t>
      </w:r>
      <w:r w:rsidRPr="005C6777">
        <w:rPr>
          <w:rStyle w:val="StyleBoldUnderline"/>
          <w:highlight w:val="green"/>
        </w:rPr>
        <w:t>expansion</w:t>
      </w:r>
      <w:r w:rsidRPr="005C6777">
        <w:rPr>
          <w:rStyle w:val="StyleBoldUnderline"/>
        </w:rPr>
        <w:t xml:space="preserve"> </w:t>
      </w:r>
      <w:r w:rsidRPr="005C6777">
        <w:rPr>
          <w:sz w:val="16"/>
        </w:rPr>
        <w:t>at a level</w:t>
      </w:r>
      <w:r w:rsidRPr="005C6777">
        <w:rPr>
          <w:rStyle w:val="StyleBoldUnderline"/>
        </w:rPr>
        <w:t xml:space="preserve"> </w:t>
      </w:r>
      <w:r w:rsidRPr="005C6777">
        <w:rPr>
          <w:rStyle w:val="StyleBoldUnderline"/>
          <w:highlight w:val="green"/>
        </w:rPr>
        <w:t>significant enough</w:t>
      </w:r>
      <w:r w:rsidRPr="005C6777">
        <w:rPr>
          <w:rStyle w:val="StyleBoldUnderline"/>
        </w:rPr>
        <w:t xml:space="preserve"> </w:t>
      </w:r>
      <w:r w:rsidRPr="005C6777">
        <w:rPr>
          <w:sz w:val="16"/>
        </w:rPr>
        <w:t xml:space="preserve">(1500 GWe) </w:t>
      </w:r>
      <w:r w:rsidRPr="005C6777">
        <w:rPr>
          <w:rStyle w:val="StyleBoldUnderline"/>
          <w:highlight w:val="green"/>
        </w:rPr>
        <w:t>to</w:t>
      </w:r>
      <w:r w:rsidRPr="005C6777">
        <w:rPr>
          <w:rStyle w:val="StyleBoldUnderline"/>
        </w:rPr>
        <w:t xml:space="preserve"> </w:t>
      </w:r>
      <w:r w:rsidRPr="005C6777">
        <w:rPr>
          <w:sz w:val="16"/>
        </w:rPr>
        <w:t>have an</w:t>
      </w:r>
      <w:r w:rsidRPr="005C6777">
        <w:rPr>
          <w:rStyle w:val="StyleBoldUnderline"/>
        </w:rPr>
        <w:t xml:space="preserve"> </w:t>
      </w:r>
      <w:r w:rsidRPr="005C6777">
        <w:rPr>
          <w:rStyle w:val="StyleBoldUnderline"/>
          <w:highlight w:val="green"/>
        </w:rPr>
        <w:t>effect</w:t>
      </w:r>
      <w:r w:rsidRPr="005C6777">
        <w:rPr>
          <w:rStyle w:val="StyleBoldUnderline"/>
        </w:rPr>
        <w:t xml:space="preserve"> </w:t>
      </w:r>
      <w:r w:rsidRPr="005C6777">
        <w:rPr>
          <w:sz w:val="16"/>
        </w:rPr>
        <w:t>on</w:t>
      </w:r>
      <w:r w:rsidRPr="005C6777">
        <w:rPr>
          <w:rStyle w:val="StyleBoldUnderline"/>
        </w:rPr>
        <w:t xml:space="preserve"> </w:t>
      </w:r>
      <w:r w:rsidRPr="005C6777">
        <w:rPr>
          <w:rStyle w:val="StyleBoldUnderline"/>
          <w:highlight w:val="green"/>
        </w:rPr>
        <w:t>CO2 emissions</w:t>
      </w:r>
      <w:r w:rsidRPr="005C6777">
        <w:rPr>
          <w:sz w:val="16"/>
        </w:rPr>
        <w:t>. This would mean a fourfold increase from current reactor capacity. The MIT study</w:t>
      </w:r>
      <w:r w:rsidRPr="005C6777">
        <w:rPr>
          <w:rStyle w:val="StyleBoldUnderline"/>
        </w:rPr>
        <w:t xml:space="preserve"> </w:t>
      </w:r>
      <w:r w:rsidRPr="005C6777">
        <w:rPr>
          <w:rStyle w:val="StyleBoldUnderline"/>
          <w:highlight w:val="green"/>
        </w:rPr>
        <w:t>used an underlying assumption that</w:t>
      </w:r>
      <w:r w:rsidRPr="005C6777">
        <w:rPr>
          <w:rStyle w:val="StyleBoldUnderline"/>
        </w:rPr>
        <w:t xml:space="preserve"> </w:t>
      </w:r>
      <w:r w:rsidRPr="005C6777">
        <w:rPr>
          <w:sz w:val="16"/>
        </w:rPr>
        <w:t>the developed countries would continue with a modest annual increase in per capita electricity use and the</w:t>
      </w:r>
      <w:r w:rsidRPr="005C6777">
        <w:rPr>
          <w:rStyle w:val="StyleBoldUnderline"/>
        </w:rPr>
        <w:t xml:space="preserve"> </w:t>
      </w:r>
      <w:r w:rsidRPr="005C6777">
        <w:rPr>
          <w:rStyle w:val="Emphasis"/>
          <w:highlight w:val="green"/>
        </w:rPr>
        <w:t>developing countries would move</w:t>
      </w:r>
      <w:r w:rsidRPr="005C6777">
        <w:rPr>
          <w:rStyle w:val="StyleBoldUnderline"/>
        </w:rPr>
        <w:t xml:space="preserve"> </w:t>
      </w:r>
      <w:r w:rsidRPr="005C6777">
        <w:rPr>
          <w:sz w:val="16"/>
        </w:rPr>
        <w:t>to the 4000 kWh per person per year benchmark if at all feasible (the 4000 kWh benchmark being the dividing line between developed and advanced countries). Electricity demand was then pegged to estimated population growth. Finally, it was assumed that nuclear energy would retain or increase its current share of electricity generation. The least-off developing countries were assumed in the MIT study not to have the wherewithal for nuclear energy. It should be noted that MIT’s 2050 projection was “an attempt to understand what the</w:t>
      </w:r>
      <w:r w:rsidRPr="005C6777">
        <w:rPr>
          <w:rStyle w:val="StyleBoldUnderline"/>
        </w:rPr>
        <w:t xml:space="preserve"> </w:t>
      </w:r>
      <w:r w:rsidRPr="005C6777">
        <w:rPr>
          <w:rStyle w:val="StyleBoldUnderline"/>
          <w:highlight w:val="green"/>
        </w:rPr>
        <w:t>distribution of nuclear power</w:t>
      </w:r>
      <w:r w:rsidRPr="005C6777">
        <w:rPr>
          <w:rStyle w:val="StyleBoldUnderline"/>
        </w:rPr>
        <w:t xml:space="preserve"> </w:t>
      </w:r>
      <w:r w:rsidRPr="005C6777">
        <w:rPr>
          <w:sz w:val="16"/>
        </w:rPr>
        <w:t>deployment</w:t>
      </w:r>
      <w:r w:rsidRPr="005C6777">
        <w:rPr>
          <w:rStyle w:val="StyleBoldUnderline"/>
        </w:rPr>
        <w:t xml:space="preserve"> </w:t>
      </w:r>
      <w:r w:rsidRPr="005C6777">
        <w:rPr>
          <w:rStyle w:val="StyleBoldUnderline"/>
          <w:highlight w:val="green"/>
        </w:rPr>
        <w:t>would be</w:t>
      </w:r>
      <w:r w:rsidRPr="005C6777">
        <w:rPr>
          <w:rStyle w:val="StyleBoldUnderline"/>
        </w:rPr>
        <w:t xml:space="preserve"> </w:t>
      </w:r>
      <w:r w:rsidRPr="005C6777">
        <w:rPr>
          <w:sz w:val="16"/>
        </w:rPr>
        <w:t>if</w:t>
      </w:r>
      <w:r w:rsidRPr="005C6777">
        <w:rPr>
          <w:rStyle w:val="StyleBoldUnderline"/>
        </w:rPr>
        <w:t xml:space="preserve"> </w:t>
      </w:r>
      <w:r w:rsidRPr="005C6777">
        <w:rPr>
          <w:rStyle w:val="Emphasis"/>
          <w:highlight w:val="green"/>
        </w:rPr>
        <w:t>robust</w:t>
      </w:r>
      <w:r w:rsidRPr="005C6777">
        <w:rPr>
          <w:rStyle w:val="StyleBoldUnderline"/>
        </w:rPr>
        <w:t xml:space="preserve"> </w:t>
      </w:r>
      <w:r w:rsidRPr="005C6777">
        <w:rPr>
          <w:sz w:val="16"/>
        </w:rPr>
        <w:t xml:space="preserve">growth were realized, perhaps </w:t>
      </w:r>
      <w:r w:rsidRPr="005C6777">
        <w:rPr>
          <w:rStyle w:val="StyleBoldUnderline"/>
          <w:highlight w:val="green"/>
        </w:rPr>
        <w:t>driven by</w:t>
      </w:r>
      <w:r w:rsidRPr="005C6777">
        <w:rPr>
          <w:rStyle w:val="StyleBoldUnderline"/>
        </w:rPr>
        <w:t xml:space="preserve"> </w:t>
      </w:r>
      <w:r w:rsidRPr="005C6777">
        <w:rPr>
          <w:sz w:val="16"/>
        </w:rPr>
        <w:t xml:space="preserve">a broad commitment to reducing greenhouse gas emissions and a concurrent </w:t>
      </w:r>
      <w:r w:rsidRPr="005C6777">
        <w:rPr>
          <w:rStyle w:val="StyleBoldUnderline"/>
          <w:highlight w:val="green"/>
        </w:rPr>
        <w:t>resolution of</w:t>
      </w:r>
      <w:r w:rsidRPr="005C6777">
        <w:rPr>
          <w:rStyle w:val="StyleBoldUnderline"/>
        </w:rPr>
        <w:t xml:space="preserve"> </w:t>
      </w:r>
      <w:r w:rsidRPr="005C6777">
        <w:rPr>
          <w:sz w:val="16"/>
        </w:rPr>
        <w:t>the various</w:t>
      </w:r>
      <w:r w:rsidRPr="005C6777">
        <w:rPr>
          <w:rStyle w:val="StyleBoldUnderline"/>
        </w:rPr>
        <w:t xml:space="preserve"> </w:t>
      </w:r>
      <w:r w:rsidRPr="005C6777">
        <w:rPr>
          <w:rStyle w:val="StyleBoldUnderline"/>
          <w:highlight w:val="green"/>
        </w:rPr>
        <w:t>challenges confronting</w:t>
      </w:r>
      <w:r w:rsidRPr="005C6777">
        <w:rPr>
          <w:rStyle w:val="StyleBoldUnderline"/>
        </w:rPr>
        <w:t xml:space="preserve"> </w:t>
      </w:r>
      <w:r w:rsidRPr="005C6777">
        <w:rPr>
          <w:sz w:val="16"/>
        </w:rPr>
        <w:t>nuclear power’s</w:t>
      </w:r>
      <w:r w:rsidRPr="005C6777">
        <w:rPr>
          <w:rStyle w:val="StyleBoldUnderline"/>
        </w:rPr>
        <w:t xml:space="preserve"> </w:t>
      </w:r>
      <w:r w:rsidRPr="005C6777">
        <w:rPr>
          <w:rStyle w:val="StyleBoldUnderline"/>
          <w:highlight w:val="green"/>
        </w:rPr>
        <w:t>acceptance</w:t>
      </w:r>
      <w:r w:rsidRPr="005C6777">
        <w:rPr>
          <w:rStyle w:val="StyleBoldUnderline"/>
        </w:rPr>
        <w:t xml:space="preserve"> </w:t>
      </w:r>
      <w:r w:rsidRPr="005C6777">
        <w:rPr>
          <w:sz w:val="16"/>
        </w:rPr>
        <w:t xml:space="preserve">in various countries.” A few countries that the MIT High 2050 case included but are not included here are countries that currently have laws restricting nuclear energy, such as Austria. Implications for Uranium Enrichment A fourfold expansion of nuclear energy would entail significant new production requirements for uranium enrichment as shown in Figure 8 and possibly, reprocessing. The MIT study anticipated that 54 states would have reactor capacities that could possibly justify indigenous uranium enrichment. If a capability of 10 GWe is considered the threshold at which indigenous enrichment becomes cost-effective, </w:t>
      </w:r>
      <w:r w:rsidRPr="005C6777">
        <w:rPr>
          <w:rStyle w:val="StyleBoldUnderline"/>
          <w:highlight w:val="green"/>
        </w:rPr>
        <w:t>more than</w:t>
      </w:r>
      <w:r w:rsidRPr="005C6777">
        <w:rPr>
          <w:rStyle w:val="StyleBoldUnderline"/>
        </w:rPr>
        <w:t xml:space="preserve"> </w:t>
      </w:r>
      <w:r w:rsidRPr="005C6777">
        <w:rPr>
          <w:rStyle w:val="StyleBoldUnderline"/>
          <w:highlight w:val="green"/>
        </w:rPr>
        <w:t>15 additional states could find it advantageous to engage in</w:t>
      </w:r>
      <w:r w:rsidRPr="005C6777">
        <w:rPr>
          <w:rStyle w:val="StyleBoldUnderline"/>
        </w:rPr>
        <w:t xml:space="preserve"> </w:t>
      </w:r>
      <w:r w:rsidRPr="005C6777">
        <w:rPr>
          <w:sz w:val="16"/>
        </w:rPr>
        <w:t xml:space="preserve">uranium enrichment. Figure 9 depicts what the geographic distribution of enrichment capacity might look like, based on the development of 10 GWe or more of reactor capacity. Of course, some states – such as Australia or Kazakhstan – might opt to enrich uranium regardless of domestic nuclear energy capacity, choosing to add value to their own uranium exports. In addition, states may choose to take the path of the UAE, which has formally renounced domestic </w:t>
      </w:r>
      <w:r w:rsidRPr="005C6777">
        <w:rPr>
          <w:rStyle w:val="Emphasis"/>
          <w:highlight w:val="green"/>
        </w:rPr>
        <w:t>enrichment and reprocessing</w:t>
      </w:r>
      <w:r w:rsidRPr="005C6777">
        <w:rPr>
          <w:sz w:val="16"/>
        </w:rPr>
        <w:t xml:space="preserve"> in its domestic law, despite aspiring to reach 10 GWe of capacity. Ultimately, these </w:t>
      </w:r>
      <w:r w:rsidRPr="005C6777">
        <w:rPr>
          <w:rStyle w:val="Emphasis"/>
          <w:highlight w:val="green"/>
        </w:rPr>
        <w:t>decisions lie</w:t>
      </w:r>
      <w:r w:rsidRPr="005C6777">
        <w:rPr>
          <w:rStyle w:val="Emphasis"/>
        </w:rPr>
        <w:t xml:space="preserve"> </w:t>
      </w:r>
      <w:r w:rsidRPr="005C6777">
        <w:rPr>
          <w:sz w:val="16"/>
        </w:rPr>
        <w:t>very much</w:t>
      </w:r>
      <w:r w:rsidRPr="005C6777">
        <w:rPr>
          <w:rStyle w:val="Emphasis"/>
        </w:rPr>
        <w:t xml:space="preserve"> </w:t>
      </w:r>
      <w:r w:rsidRPr="005C6777">
        <w:rPr>
          <w:rStyle w:val="Emphasis"/>
          <w:highlight w:val="green"/>
        </w:rPr>
        <w:t>in the political realm</w:t>
      </w:r>
      <w:r w:rsidRPr="005C6777">
        <w:rPr>
          <w:sz w:val="16"/>
        </w:rPr>
        <w:t>, and can be reversed. Implications for Proliferation Proliferation experts generally fall into two camps – those that do not consider power reactors a cause for proliferation concern but focus on the sensitive aspects of the nuclear fuel cycle and those that are concerned about the entire fuel cycle. Advocates of nuclear energy point out that most states that have developed nuclear weapons have used dedicated production or research reactors rather than power reactors to produce their fissile material [13]; others point to the potential for a state to use peaceful nuclear power to further a clandestine weapons program, either through technology transfer, hiding clandestine activities within a peaceful nuclear fuel cycle or diverting lightly irradiated fuel to be further enriched. Regardless of one’s views on the proliferation risks of power reactors, the recent surge of</w:t>
      </w:r>
      <w:r w:rsidRPr="005C6777">
        <w:rPr>
          <w:rStyle w:val="StyleBoldUnderline"/>
        </w:rPr>
        <w:t xml:space="preserve"> </w:t>
      </w:r>
      <w:r w:rsidRPr="005C6777">
        <w:rPr>
          <w:rStyle w:val="StyleBoldUnderline"/>
          <w:highlight w:val="green"/>
        </w:rPr>
        <w:t>enthusiasm for nuclear energy poses</w:t>
      </w:r>
      <w:r w:rsidRPr="005C6777">
        <w:rPr>
          <w:rStyle w:val="StyleBoldUnderline"/>
        </w:rPr>
        <w:t xml:space="preserve"> </w:t>
      </w:r>
      <w:r w:rsidRPr="005C6777">
        <w:rPr>
          <w:sz w:val="16"/>
        </w:rPr>
        <w:t>several</w:t>
      </w:r>
      <w:r w:rsidRPr="005C6777">
        <w:rPr>
          <w:rStyle w:val="StyleBoldUnderline"/>
        </w:rPr>
        <w:t xml:space="preserve"> </w:t>
      </w:r>
      <w:r w:rsidRPr="005C6777">
        <w:rPr>
          <w:rStyle w:val="StyleBoldUnderline"/>
          <w:highlight w:val="green"/>
        </w:rPr>
        <w:t>prolife</w:t>
      </w:r>
      <w:r w:rsidRPr="005C6777">
        <w:rPr>
          <w:sz w:val="16"/>
        </w:rPr>
        <w:t xml:space="preserve">ration </w:t>
      </w:r>
      <w:r w:rsidRPr="005C6777">
        <w:rPr>
          <w:rStyle w:val="StyleBoldUnderline"/>
          <w:highlight w:val="green"/>
        </w:rPr>
        <w:t>risks</w:t>
      </w:r>
      <w:r w:rsidRPr="005C6777">
        <w:rPr>
          <w:rStyle w:val="StyleBoldUnderline"/>
        </w:rPr>
        <w:t xml:space="preserve">. </w:t>
      </w:r>
      <w:r w:rsidRPr="005C6777">
        <w:rPr>
          <w:sz w:val="16"/>
        </w:rPr>
        <w:t>First, recent enthusiasm is not limited just to power reactors. On the enrichment side, President Bush’s 2004 initiative to limit capabilities to current technology holders failed, not just in strategy but also in tactics. For example, Argentina, Canada, and South Africa have all expressed an interest in keeping their enrichment options open. Brazil, which is commissioning a new centrifuge enrichment plant at Resende, will likely produce more low-enriched uranium than is needed for its own consumption by 2015. By and large, these</w:t>
      </w:r>
      <w:r w:rsidRPr="005C6777">
        <w:rPr>
          <w:rStyle w:val="StyleBoldUnderline"/>
        </w:rPr>
        <w:t xml:space="preserve"> </w:t>
      </w:r>
      <w:r w:rsidRPr="005C6777">
        <w:rPr>
          <w:rStyle w:val="StyleBoldUnderline"/>
          <w:highlight w:val="green"/>
        </w:rPr>
        <w:t>countries do not produce</w:t>
      </w:r>
      <w:r w:rsidRPr="005C6777">
        <w:rPr>
          <w:rStyle w:val="StyleBoldUnderline"/>
        </w:rPr>
        <w:t xml:space="preserve"> </w:t>
      </w:r>
      <w:r w:rsidRPr="005C6777">
        <w:rPr>
          <w:sz w:val="16"/>
        </w:rPr>
        <w:t>nuclear energy on at scale large</w:t>
      </w:r>
      <w:r w:rsidRPr="005C6777">
        <w:rPr>
          <w:rStyle w:val="StyleBoldUnderline"/>
        </w:rPr>
        <w:t xml:space="preserve"> </w:t>
      </w:r>
      <w:r w:rsidRPr="005C6777">
        <w:rPr>
          <w:rStyle w:val="StyleBoldUnderline"/>
          <w:highlight w:val="green"/>
        </w:rPr>
        <w:t>enough to make</w:t>
      </w:r>
      <w:r w:rsidRPr="005C6777">
        <w:rPr>
          <w:rStyle w:val="StyleBoldUnderline"/>
        </w:rPr>
        <w:t xml:space="preserve"> </w:t>
      </w:r>
      <w:r w:rsidRPr="005C6777">
        <w:rPr>
          <w:sz w:val="16"/>
        </w:rPr>
        <w:t>domestic</w:t>
      </w:r>
      <w:r w:rsidRPr="005C6777">
        <w:rPr>
          <w:rStyle w:val="StyleBoldUnderline"/>
        </w:rPr>
        <w:t xml:space="preserve"> </w:t>
      </w:r>
      <w:r w:rsidRPr="005C6777">
        <w:rPr>
          <w:rStyle w:val="StyleBoldUnderline"/>
          <w:highlight w:val="green"/>
        </w:rPr>
        <w:t xml:space="preserve">enrichment </w:t>
      </w:r>
      <w:r w:rsidRPr="005C6777">
        <w:rPr>
          <w:sz w:val="16"/>
        </w:rPr>
        <w:t>capability</w:t>
      </w:r>
      <w:r w:rsidRPr="005C6777">
        <w:rPr>
          <w:rStyle w:val="StyleBoldUnderline"/>
        </w:rPr>
        <w:t xml:space="preserve"> </w:t>
      </w:r>
      <w:r w:rsidRPr="005C6777">
        <w:rPr>
          <w:rStyle w:val="StyleBoldUnderline"/>
          <w:highlight w:val="green"/>
        </w:rPr>
        <w:t>economic</w:t>
      </w:r>
      <w:r w:rsidRPr="005C6777">
        <w:rPr>
          <w:sz w:val="16"/>
        </w:rPr>
        <w:t xml:space="preserve">. [14] </w:t>
      </w:r>
      <w:r w:rsidRPr="005C6777">
        <w:rPr>
          <w:rStyle w:val="Emphasis"/>
          <w:highlight w:val="green"/>
        </w:rPr>
        <w:t>However, they have</w:t>
      </w:r>
      <w:r w:rsidRPr="005C6777">
        <w:rPr>
          <w:rStyle w:val="Emphasis"/>
        </w:rPr>
        <w:t xml:space="preserve"> </w:t>
      </w:r>
      <w:r w:rsidRPr="005C6777">
        <w:rPr>
          <w:sz w:val="16"/>
        </w:rPr>
        <w:t>keen</w:t>
      </w:r>
      <w:r w:rsidRPr="005C6777">
        <w:rPr>
          <w:rStyle w:val="Emphasis"/>
        </w:rPr>
        <w:t xml:space="preserve"> </w:t>
      </w:r>
      <w:r w:rsidRPr="005C6777">
        <w:rPr>
          <w:rStyle w:val="Emphasis"/>
          <w:highlight w:val="green"/>
        </w:rPr>
        <w:t xml:space="preserve">national interests in maintaining their right </w:t>
      </w:r>
      <w:r w:rsidRPr="005C6777">
        <w:rPr>
          <w:sz w:val="16"/>
        </w:rPr>
        <w:t xml:space="preserve">to enrich. Faced with allied objections to restricting future options, the Bush Administration folded. This is partly the reason for the impasse at the NSG on further detailed criteria restricting enrichment and reprocessing. A </w:t>
      </w:r>
      <w:r w:rsidRPr="005C6777">
        <w:rPr>
          <w:rStyle w:val="Emphasis"/>
          <w:highlight w:val="green"/>
        </w:rPr>
        <w:t>perception of the U.S. approach</w:t>
      </w:r>
      <w:r w:rsidRPr="005C6777">
        <w:rPr>
          <w:rStyle w:val="StyleBoldUnderline"/>
        </w:rPr>
        <w:t xml:space="preserve"> </w:t>
      </w:r>
      <w:r w:rsidRPr="005C6777">
        <w:rPr>
          <w:sz w:val="16"/>
        </w:rPr>
        <w:t>as discriminatory could open the door to further challenges.</w:t>
      </w:r>
      <w:r w:rsidRPr="005C6777">
        <w:rPr>
          <w:rStyle w:val="StyleBoldUnderline"/>
        </w:rPr>
        <w:t xml:space="preserve"> </w:t>
      </w:r>
      <w:r w:rsidRPr="005C6777">
        <w:rPr>
          <w:sz w:val="16"/>
        </w:rPr>
        <w:t>Even if piecemeal efforts to limit the number of states with uranium-enrichment or spent fuel reprocessing capabilities succeed, these</w:t>
      </w:r>
      <w:r w:rsidRPr="005C6777">
        <w:rPr>
          <w:rStyle w:val="StyleBoldUnderline"/>
        </w:rPr>
        <w:t xml:space="preserve"> </w:t>
      </w:r>
      <w:r w:rsidRPr="005C6777">
        <w:rPr>
          <w:rStyle w:val="StyleBoldUnderline"/>
          <w:highlight w:val="green"/>
        </w:rPr>
        <w:t>could</w:t>
      </w:r>
      <w:r w:rsidRPr="005C6777">
        <w:rPr>
          <w:rStyle w:val="StyleBoldUnderline"/>
        </w:rPr>
        <w:t xml:space="preserve"> </w:t>
      </w:r>
      <w:r w:rsidRPr="005C6777">
        <w:rPr>
          <w:sz w:val="16"/>
        </w:rPr>
        <w:t>ultimately further erode the NPT by</w:t>
      </w:r>
      <w:r w:rsidRPr="005C6777">
        <w:rPr>
          <w:rStyle w:val="StyleBoldUnderline"/>
        </w:rPr>
        <w:t xml:space="preserve"> </w:t>
      </w:r>
      <w:r w:rsidRPr="005C6777">
        <w:rPr>
          <w:rStyle w:val="StyleBoldUnderline"/>
          <w:highlight w:val="green"/>
        </w:rPr>
        <w:t>extend</w:t>
      </w:r>
      <w:r w:rsidRPr="005C6777">
        <w:rPr>
          <w:sz w:val="16"/>
        </w:rPr>
        <w:t>ing</w:t>
      </w:r>
      <w:r w:rsidRPr="005C6777">
        <w:rPr>
          <w:rStyle w:val="StyleBoldUnderline"/>
        </w:rPr>
        <w:t xml:space="preserve"> </w:t>
      </w:r>
      <w:r w:rsidRPr="005C6777">
        <w:rPr>
          <w:sz w:val="16"/>
        </w:rPr>
        <w:t>the existence of</w:t>
      </w:r>
      <w:r w:rsidRPr="005C6777">
        <w:rPr>
          <w:rStyle w:val="StyleBoldUnderline"/>
        </w:rPr>
        <w:t xml:space="preserve"> </w:t>
      </w:r>
      <w:r w:rsidRPr="005C6777">
        <w:rPr>
          <w:rStyle w:val="Emphasis"/>
          <w:highlight w:val="green"/>
        </w:rPr>
        <w:t>haves and have-nots</w:t>
      </w:r>
      <w:r w:rsidRPr="005C6777">
        <w:rPr>
          <w:rStyle w:val="StyleBoldUnderline"/>
        </w:rPr>
        <w:t xml:space="preserve"> </w:t>
      </w:r>
      <w:r w:rsidRPr="005C6777">
        <w:rPr>
          <w:sz w:val="16"/>
        </w:rPr>
        <w:t>from nuclear weapons</w:t>
      </w:r>
      <w:r w:rsidRPr="005C6777">
        <w:rPr>
          <w:rStyle w:val="StyleBoldUnderline"/>
        </w:rPr>
        <w:t xml:space="preserve"> </w:t>
      </w:r>
      <w:r w:rsidRPr="005C6777">
        <w:rPr>
          <w:rStyle w:val="Emphasis"/>
          <w:highlight w:val="green"/>
        </w:rPr>
        <w:t>into the nuclear fuel cycle</w:t>
      </w:r>
      <w:r w:rsidRPr="005C6777">
        <w:rPr>
          <w:sz w:val="16"/>
        </w:rPr>
        <w:t>. In the short term, efforts to limit expansion could slow some states’ implementation of the safeguards-strengthening measures</w:t>
      </w:r>
      <w:r w:rsidRPr="005C6777">
        <w:rPr>
          <w:rStyle w:val="StyleBoldUnderline"/>
        </w:rPr>
        <w:t xml:space="preserve"> </w:t>
      </w:r>
      <w:r w:rsidRPr="005C6777">
        <w:rPr>
          <w:sz w:val="16"/>
        </w:rPr>
        <w:t xml:space="preserve">in the 1997 Model Additional Protocol. In the long term, other decisions to strengthen the NPT could be jeopardized. On the reprocessing end, the United States has recently embraced spent fuel reprocessing at home and abroad. From the Global Nuclear Energy Partnership (GNEP) to nuclear cooperation with India, Bush administration policies supported reprocessing. This is a complete reversal from the policies adopted in the mid-1970s not to encourage the use of plutonium in the civilian fuel cycle. A nuclear renaissance that embraces reprocessing as necessary to reduce spent fuel accumulation could result in more plutonium in transit, providing more potential targets for diversion. A renaissance that includes widespread installation of fast reactors would similarly increase targets for diversion. Although GNEP advocates stress that the kind of spent fuel “conditioning” they favor would not result in the separation of plutonium, there are few assurances thus far that new techniques are any more proliferation-resistant than PUREX. As opponents like to point out, no future fuel conditioning technique in the United States will be more proliferation resistant than storing spent fuel. And while most countries are probably interested in having someone else solve the problem either of spent fuel storage or high-level waste storage, no commercial reprocessing service currently will store high-level waste. Neither the United States, nor Russia, nor France has committed to taking back spent fuel under GNEP. A further question is whether the next generation of reactors will be more or less proliferation-resistant than existing reactors. As of December 2002, the Generation IV Forum had not yet adopted a standard methodology for evaluating proliferation resistance and physical protection for the six systems under consideration. In addition, there have been a few reports that India is considering exporting its Pressurized Heavy Water Reactors. India may not be the only state in a second tier of suppliers that might be interested in exporting reactors, injecting some uncertainty into assessments. Beyond the technical realm, there are very real political questions about widespread diffusion of civilian nuclear power. Would new nuclear states would raise proliferation concerns by virtue of their geographic location, the existence of terrorist groups on their soil, or other sources of political instability? Would expanded nuclear infrastructure in Egypt, Jordan, Indonesia, Malaysia, Morocco, Nigeria, Vietnam, and the GCC countries lead their neighbors to worry about and respond to the possibility that these countries will develop weapons programs? The expansion of nuclear power would also have practical consequences for the nuclear nonproliferation regime. Additional facilities will place additional safeguards requirements on IAEA inspectors It is unclear how the IAEA will meet these requirements – will these mean more inspection days or will other approaches be used under the “integrated safeguards” program? Although reactors themselves require relatively few inspection days, there will be significant work in helping prepare new nuclear states for nuclear power programs. </w:t>
      </w:r>
      <w:r w:rsidRPr="005C6777">
        <w:rPr>
          <w:rStyle w:val="StyleBoldUnderline"/>
          <w:highlight w:val="green"/>
        </w:rPr>
        <w:t>Already, the IAEA has conducted workshops</w:t>
      </w:r>
      <w:r w:rsidRPr="005C6777">
        <w:rPr>
          <w:rStyle w:val="StyleBoldUnderline"/>
        </w:rPr>
        <w:t xml:space="preserve"> </w:t>
      </w:r>
      <w:r w:rsidRPr="005C6777">
        <w:rPr>
          <w:sz w:val="16"/>
        </w:rPr>
        <w:t xml:space="preserve">on infrastructure requirements, including energy needs and planning considerations; nuclear security and safeguards; physical infrastructure; current and future reactor technology; experience in developing nuclear programs; human resource requirements; and public perceptions. </w:t>
      </w:r>
      <w:r w:rsidRPr="005C6777">
        <w:rPr>
          <w:rStyle w:val="StyleBoldUnderline"/>
          <w:highlight w:val="green"/>
        </w:rPr>
        <w:t>States must</w:t>
      </w:r>
      <w:r w:rsidRPr="005C6777">
        <w:rPr>
          <w:rStyle w:val="StyleBoldUnderline"/>
        </w:rPr>
        <w:t xml:space="preserve"> </w:t>
      </w:r>
      <w:r w:rsidRPr="005C6777">
        <w:rPr>
          <w:sz w:val="16"/>
        </w:rPr>
        <w:t>also</w:t>
      </w:r>
      <w:r w:rsidRPr="005C6777">
        <w:rPr>
          <w:rStyle w:val="StyleBoldUnderline"/>
        </w:rPr>
        <w:t xml:space="preserve"> </w:t>
      </w:r>
      <w:r w:rsidRPr="005C6777">
        <w:rPr>
          <w:rStyle w:val="StyleBoldUnderline"/>
          <w:highlight w:val="green"/>
        </w:rPr>
        <w:t>develop</w:t>
      </w:r>
      <w:r w:rsidRPr="005C6777">
        <w:rPr>
          <w:rStyle w:val="StyleBoldUnderline"/>
        </w:rPr>
        <w:t xml:space="preserve"> </w:t>
      </w:r>
      <w:r w:rsidRPr="005C6777">
        <w:rPr>
          <w:sz w:val="16"/>
        </w:rPr>
        <w:t>their states</w:t>
      </w:r>
      <w:r w:rsidRPr="005C6777">
        <w:rPr>
          <w:rStyle w:val="StyleBoldUnderline"/>
        </w:rPr>
        <w:t xml:space="preserve"> </w:t>
      </w:r>
      <w:r w:rsidRPr="005C6777">
        <w:rPr>
          <w:rStyle w:val="Emphasis"/>
          <w:highlight w:val="green"/>
        </w:rPr>
        <w:t>systems of accounting and control</w:t>
      </w:r>
      <w:r w:rsidRPr="005C6777">
        <w:rPr>
          <w:rStyle w:val="StyleBoldUnderline"/>
        </w:rPr>
        <w:t xml:space="preserve">. </w:t>
      </w:r>
      <w:r w:rsidRPr="005C6777">
        <w:rPr>
          <w:sz w:val="16"/>
        </w:rPr>
        <w:t>A nuclear expansion, in particular, that results in more states with bulk-handling facilities (enrichment and reprocessing) could place significant strain on the IAEA and the inspections system. Recent experience suggest that</w:t>
      </w:r>
      <w:r w:rsidRPr="005C6777">
        <w:rPr>
          <w:rStyle w:val="StyleBoldUnderline"/>
        </w:rPr>
        <w:t xml:space="preserve"> </w:t>
      </w:r>
      <w:r w:rsidRPr="005C6777">
        <w:rPr>
          <w:rStyle w:val="StyleBoldUnderline"/>
          <w:highlight w:val="green"/>
        </w:rPr>
        <w:t>current methods</w:t>
      </w:r>
      <w:r w:rsidRPr="005C6777">
        <w:rPr>
          <w:rStyle w:val="StyleBoldUnderline"/>
        </w:rPr>
        <w:t xml:space="preserve"> </w:t>
      </w:r>
      <w:r w:rsidRPr="005C6777">
        <w:rPr>
          <w:sz w:val="16"/>
        </w:rPr>
        <w:t xml:space="preserve">of inspection </w:t>
      </w:r>
      <w:r w:rsidRPr="005C6777">
        <w:rPr>
          <w:rStyle w:val="StyleBoldUnderline"/>
          <w:highlight w:val="green"/>
        </w:rPr>
        <w:t>cannot provide</w:t>
      </w:r>
      <w:r w:rsidRPr="005C6777">
        <w:rPr>
          <w:rStyle w:val="StyleBoldUnderline"/>
        </w:rPr>
        <w:t xml:space="preserve"> </w:t>
      </w:r>
      <w:r w:rsidRPr="005C6777">
        <w:rPr>
          <w:sz w:val="16"/>
        </w:rPr>
        <w:t>timely</w:t>
      </w:r>
      <w:r w:rsidRPr="005C6777">
        <w:rPr>
          <w:rStyle w:val="StyleBoldUnderline"/>
        </w:rPr>
        <w:t xml:space="preserve"> </w:t>
      </w:r>
      <w:r w:rsidRPr="005C6777">
        <w:rPr>
          <w:rStyle w:val="StyleBoldUnderline"/>
          <w:highlight w:val="green"/>
        </w:rPr>
        <w:t>detection</w:t>
      </w:r>
      <w:r w:rsidRPr="005C6777">
        <w:rPr>
          <w:sz w:val="16"/>
        </w:rPr>
        <w:t xml:space="preserve">. The fact that the IAEA’s goals for timely detection are clearly longer than material conversion times – that is, the time it would take for a proliferator to produce finished metal shapes – is a big concern. The largest enrichment and reprocessing plants under safeguards now are under EURATOM safeguards; the IAEA’s role in verifying material balances in those plants is limited by the IAEA-EURATOM agreement. The only experience in safeguarding commercial-scale enrichment and reprocessing plants outside of EURATOM in a non-nuclear-weapon state is in Japan, where incidents with significant material losses have raised questions. British commercial reprocessing at the THORP facility also has produced recurring reports of significant materials losses. Perhaps </w:t>
      </w:r>
      <w:r w:rsidRPr="005C6777">
        <w:rPr>
          <w:rStyle w:val="Emphasis"/>
          <w:highlight w:val="green"/>
        </w:rPr>
        <w:t>the largest question about</w:t>
      </w:r>
      <w:r w:rsidRPr="005C6777">
        <w:rPr>
          <w:rStyle w:val="Emphasis"/>
        </w:rPr>
        <w:t xml:space="preserve"> </w:t>
      </w:r>
      <w:r w:rsidRPr="005C6777">
        <w:rPr>
          <w:sz w:val="16"/>
        </w:rPr>
        <w:t>a</w:t>
      </w:r>
      <w:r w:rsidRPr="005C6777">
        <w:rPr>
          <w:rStyle w:val="Emphasis"/>
        </w:rPr>
        <w:t xml:space="preserve"> </w:t>
      </w:r>
      <w:r w:rsidRPr="005C6777">
        <w:rPr>
          <w:rStyle w:val="Emphasis"/>
          <w:highlight w:val="green"/>
        </w:rPr>
        <w:t>nuclear expansion is</w:t>
      </w:r>
      <w:r w:rsidRPr="005C6777">
        <w:rPr>
          <w:rStyle w:val="Emphasis"/>
        </w:rPr>
        <w:t xml:space="preserve"> </w:t>
      </w:r>
      <w:r w:rsidRPr="005C6777">
        <w:rPr>
          <w:rStyle w:val="Emphasis"/>
          <w:highlight w:val="green"/>
        </w:rPr>
        <w:t>whether</w:t>
      </w:r>
      <w:r w:rsidRPr="005C6777">
        <w:rPr>
          <w:rStyle w:val="Emphasis"/>
        </w:rPr>
        <w:t xml:space="preserve"> </w:t>
      </w:r>
      <w:r w:rsidRPr="005C6777">
        <w:rPr>
          <w:sz w:val="16"/>
        </w:rPr>
        <w:t>or not planned technological</w:t>
      </w:r>
      <w:r w:rsidRPr="005C6777">
        <w:rPr>
          <w:rStyle w:val="Emphasis"/>
        </w:rPr>
        <w:t xml:space="preserve"> </w:t>
      </w:r>
      <w:r w:rsidRPr="005C6777">
        <w:rPr>
          <w:rStyle w:val="Emphasis"/>
          <w:highlight w:val="green"/>
        </w:rPr>
        <w:t>developments</w:t>
      </w:r>
      <w:r w:rsidRPr="005C6777">
        <w:rPr>
          <w:rStyle w:val="Emphasis"/>
        </w:rPr>
        <w:t xml:space="preserve"> </w:t>
      </w:r>
      <w:r w:rsidRPr="005C6777">
        <w:rPr>
          <w:sz w:val="16"/>
        </w:rPr>
        <w:t>will</w:t>
      </w:r>
      <w:r w:rsidRPr="005C6777">
        <w:rPr>
          <w:rStyle w:val="Emphasis"/>
        </w:rPr>
        <w:t xml:space="preserve"> </w:t>
      </w:r>
      <w:r w:rsidRPr="005C6777">
        <w:rPr>
          <w:rStyle w:val="Emphasis"/>
          <w:highlight w:val="green"/>
        </w:rPr>
        <w:t>outpace</w:t>
      </w:r>
      <w:r w:rsidRPr="005C6777">
        <w:rPr>
          <w:rStyle w:val="Emphasis"/>
        </w:rPr>
        <w:t xml:space="preserve"> </w:t>
      </w:r>
      <w:r w:rsidRPr="005C6777">
        <w:rPr>
          <w:rStyle w:val="Emphasis"/>
          <w:highlight w:val="green"/>
        </w:rPr>
        <w:t>nonprolife</w:t>
      </w:r>
      <w:r w:rsidRPr="005C6777">
        <w:rPr>
          <w:sz w:val="16"/>
        </w:rPr>
        <w:t>ration initiatives, such as fuel supply assurances and multinational fuel-cycle centers, voluntary export guidelines, and further restrictions within the Nuclear Suppliers Group. Criticism of the U.S. GNEP program had been aimed in part at the aggressive timeline for technology demonstration of advanced reprocessing, in contrast to developments more closely tied to nonproliferation objectives, such as supporting more proliferation-resistant reactors with sealed fuel cores that would limit handling of fuel. Already, efforts to manage expansion of the front and back ends of the fuel cycle, whether nuclear fuel assurances, fuel banks, or fuel leasing projects, have abandoned any concepts of formal restraints in favor of incentives. It is too soon to tell how compelling those incentives will be. Finally, although there is disagreement among experts about the proliferation potential of light water reactors, it is clear that</w:t>
      </w:r>
      <w:r w:rsidRPr="005C6777">
        <w:rPr>
          <w:rStyle w:val="StyleBoldUnderline"/>
        </w:rPr>
        <w:t xml:space="preserve"> </w:t>
      </w:r>
      <w:r w:rsidRPr="005C6777">
        <w:rPr>
          <w:rStyle w:val="StyleBoldUnderline"/>
          <w:highlight w:val="green"/>
        </w:rPr>
        <w:t>the prolif</w:t>
      </w:r>
      <w:r w:rsidRPr="005C6777">
        <w:rPr>
          <w:sz w:val="16"/>
        </w:rPr>
        <w:t xml:space="preserve">eration </w:t>
      </w:r>
      <w:r w:rsidRPr="005C6777">
        <w:rPr>
          <w:rStyle w:val="StyleBoldUnderline"/>
          <w:highlight w:val="green"/>
        </w:rPr>
        <w:t xml:space="preserve">potential </w:t>
      </w:r>
      <w:r w:rsidRPr="005C6777">
        <w:rPr>
          <w:sz w:val="16"/>
        </w:rPr>
        <w:t>of a country</w:t>
      </w:r>
      <w:r w:rsidRPr="005C6777">
        <w:rPr>
          <w:rStyle w:val="StyleBoldUnderline"/>
        </w:rPr>
        <w:t xml:space="preserve"> </w:t>
      </w:r>
      <w:r w:rsidRPr="005C6777">
        <w:rPr>
          <w:rStyle w:val="StyleBoldUnderline"/>
          <w:highlight w:val="green"/>
        </w:rPr>
        <w:t xml:space="preserve">with no </w:t>
      </w:r>
      <w:r w:rsidRPr="005C6777">
        <w:rPr>
          <w:sz w:val="16"/>
        </w:rPr>
        <w:t>nuclear</w:t>
      </w:r>
      <w:r w:rsidRPr="005C6777">
        <w:rPr>
          <w:rStyle w:val="StyleBoldUnderline"/>
        </w:rPr>
        <w:t xml:space="preserve"> </w:t>
      </w:r>
      <w:r w:rsidRPr="005C6777">
        <w:rPr>
          <w:rStyle w:val="StyleBoldUnderline"/>
          <w:highlight w:val="green"/>
        </w:rPr>
        <w:t xml:space="preserve">expertise is lower than </w:t>
      </w:r>
      <w:r w:rsidRPr="005C6777">
        <w:rPr>
          <w:sz w:val="16"/>
        </w:rPr>
        <w:t>that of a country</w:t>
      </w:r>
      <w:r w:rsidRPr="005C6777">
        <w:rPr>
          <w:rStyle w:val="StyleBoldUnderline"/>
        </w:rPr>
        <w:t xml:space="preserve"> </w:t>
      </w:r>
      <w:r w:rsidRPr="005C6777">
        <w:rPr>
          <w:rStyle w:val="StyleBoldUnderline"/>
          <w:highlight w:val="green"/>
        </w:rPr>
        <w:t>with nuclear power and</w:t>
      </w:r>
      <w:r w:rsidRPr="005C6777">
        <w:rPr>
          <w:rStyle w:val="StyleBoldUnderline"/>
        </w:rPr>
        <w:t xml:space="preserve"> </w:t>
      </w:r>
      <w:r w:rsidRPr="005C6777">
        <w:rPr>
          <w:sz w:val="16"/>
        </w:rPr>
        <w:t>its associated</w:t>
      </w:r>
      <w:r w:rsidRPr="005C6777">
        <w:rPr>
          <w:rStyle w:val="StyleBoldUnderline"/>
        </w:rPr>
        <w:t xml:space="preserve"> </w:t>
      </w:r>
      <w:r w:rsidRPr="005C6777">
        <w:rPr>
          <w:rStyle w:val="StyleBoldUnderline"/>
          <w:highlight w:val="green"/>
        </w:rPr>
        <w:t>infrastructure</w:t>
      </w:r>
      <w:r w:rsidRPr="005C6777">
        <w:rPr>
          <w:rStyle w:val="StyleBoldUnderline"/>
        </w:rPr>
        <w:t>.</w:t>
      </w:r>
      <w:r w:rsidRPr="005C6777">
        <w:rPr>
          <w:sz w:val="16"/>
        </w:rPr>
        <w:t xml:space="preserve"> The current encouraging climate for nuclear energy – new cooperation agreements between France and the UAE, Libya and Algeria, and between the United States and Turkey and Jordan, for a few – suggests that regardless of global climate change concerns, or whether or not a significant expansion occurs, some states in the Middle East will develop nuclear energy.</w:t>
      </w:r>
      <w:r w:rsidRPr="005C6777">
        <w:rPr>
          <w:rStyle w:val="StyleBoldUnderline"/>
        </w:rPr>
        <w:t xml:space="preserve"> </w:t>
      </w:r>
      <w:r w:rsidRPr="005C6777">
        <w:rPr>
          <w:rStyle w:val="StyleBoldUnderline"/>
          <w:highlight w:val="green"/>
        </w:rPr>
        <w:t>It is not clear whether new</w:t>
      </w:r>
      <w:r w:rsidRPr="005C6777">
        <w:rPr>
          <w:rStyle w:val="StyleBoldUnderline"/>
        </w:rPr>
        <w:t xml:space="preserve"> </w:t>
      </w:r>
      <w:r w:rsidRPr="005C6777">
        <w:rPr>
          <w:sz w:val="16"/>
        </w:rPr>
        <w:t>nuclear</w:t>
      </w:r>
      <w:r w:rsidRPr="005C6777">
        <w:rPr>
          <w:rStyle w:val="StyleBoldUnderline"/>
        </w:rPr>
        <w:t xml:space="preserve"> </w:t>
      </w:r>
      <w:r w:rsidRPr="005C6777">
        <w:rPr>
          <w:rStyle w:val="StyleBoldUnderline"/>
          <w:highlight w:val="green"/>
        </w:rPr>
        <w:t>reactors</w:t>
      </w:r>
      <w:r w:rsidRPr="005C6777">
        <w:rPr>
          <w:rStyle w:val="StyleBoldUnderline"/>
        </w:rPr>
        <w:t xml:space="preserve"> </w:t>
      </w:r>
      <w:r w:rsidRPr="005C6777">
        <w:rPr>
          <w:sz w:val="16"/>
        </w:rPr>
        <w:t>in the Middle East</w:t>
      </w:r>
      <w:r w:rsidRPr="005C6777">
        <w:rPr>
          <w:rStyle w:val="StyleBoldUnderline"/>
        </w:rPr>
        <w:t xml:space="preserve"> </w:t>
      </w:r>
      <w:r w:rsidRPr="005C6777">
        <w:rPr>
          <w:rStyle w:val="StyleBoldUnderline"/>
          <w:highlight w:val="green"/>
        </w:rPr>
        <w:t>would result in new enrichment or reprocessing</w:t>
      </w:r>
      <w:r w:rsidRPr="005C6777">
        <w:rPr>
          <w:rStyle w:val="StyleBoldUnderline"/>
        </w:rPr>
        <w:t xml:space="preserve"> </w:t>
      </w:r>
      <w:r w:rsidRPr="005C6777">
        <w:rPr>
          <w:sz w:val="16"/>
        </w:rPr>
        <w:t>plants in the Middle East. In part, much depends on the outcome of negotiations with Iran on its enrichment capabilities. If states clearly renounce making nuclear fuel and allow sufficient wide- ranging inspections to verify such pledges, the proliferation implications could be significantly diminished. The hope is that this can be accomplished with the UAE.</w:t>
      </w:r>
    </w:p>
    <w:p w:rsidR="00987464" w:rsidRPr="00B06F62" w:rsidRDefault="00987464" w:rsidP="00987464">
      <w:pPr>
        <w:pStyle w:val="Heading4"/>
      </w:pPr>
      <w:r w:rsidRPr="00B06F62">
        <w:t>Nuclear power is necessary to avoid four degrees warming</w:t>
      </w:r>
    </w:p>
    <w:p w:rsidR="00987464" w:rsidRDefault="00987464" w:rsidP="00987464">
      <w:pPr>
        <w:rPr>
          <w:rStyle w:val="StyleStyleBold12pt"/>
        </w:rPr>
      </w:pPr>
      <w:r>
        <w:rPr>
          <w:rStyle w:val="StyleStyleBold12pt"/>
        </w:rPr>
        <w:t>Comeau</w:t>
      </w:r>
      <w:r w:rsidRPr="00125915">
        <w:rPr>
          <w:rStyle w:val="StyleStyleBold12pt"/>
          <w:sz w:val="16"/>
          <w:szCs w:val="16"/>
        </w:rPr>
        <w:t xml:space="preserve"> 3-12-</w:t>
      </w:r>
      <w:r w:rsidRPr="009002A1">
        <w:rPr>
          <w:rStyle w:val="StyleStyleBold12pt"/>
          <w:sz w:val="16"/>
          <w:szCs w:val="16"/>
        </w:rPr>
        <w:t>20</w:t>
      </w:r>
      <w:r>
        <w:rPr>
          <w:rStyle w:val="StyleStyleBold12pt"/>
        </w:rPr>
        <w:t>’13</w:t>
      </w:r>
    </w:p>
    <w:p w:rsidR="00987464" w:rsidRDefault="00987464" w:rsidP="00987464">
      <w:pPr>
        <w:rPr>
          <w:sz w:val="14"/>
        </w:rPr>
      </w:pPr>
      <w:r>
        <w:rPr>
          <w:sz w:val="14"/>
        </w:rPr>
        <w:t>[Steve, a database programmer and a member of Local Motion, a Burlington-based group that promotes people-powered transportation, “Comeau: Nuclear power can be tool in avoiding global warming”, http://vtdigger.org/2013/03/12/comeau-nuclear-power-can-be-tool-in-avoiding-global-warming/]</w:t>
      </w:r>
    </w:p>
    <w:p w:rsidR="00987464" w:rsidRPr="005C6777" w:rsidRDefault="00987464" w:rsidP="00987464">
      <w:pPr>
        <w:rPr>
          <w:sz w:val="16"/>
        </w:rPr>
      </w:pPr>
      <w:r w:rsidRPr="005C6777">
        <w:rPr>
          <w:sz w:val="16"/>
        </w:rPr>
        <w:t>Nuclear power is used to generate electricity, primarily replacing the use of coal for that purpose. In the two years since the Fukushima-Daiichi nuclear facility disaster hundreds of thousands of people worldwide have died from air pollution related to burning coal. According to the World Health Organization, “Urban outdoor air pollution is estimated to cause 1.3 million deaths worldwide per year.” Much of that pollution can be attributed to coal, which accounts for over 40 percent of electricity generated in the world. Burning coal produces massive amounts of waste products including fly ash, sulfur dioxide, mercury, and other heavy metals. Burning coal is bad for the environment and human health. But the biggest issue with burning coal is that it is the largest contributor of CO2 emissions, and therefore a huge contributor to human-caused global warming. To make</w:t>
      </w:r>
      <w:r w:rsidRPr="005C6777">
        <w:rPr>
          <w:rStyle w:val="StyleBoldUnderline"/>
        </w:rPr>
        <w:t xml:space="preserve"> </w:t>
      </w:r>
      <w:r w:rsidRPr="005C6777">
        <w:rPr>
          <w:rStyle w:val="StyleBoldUnderline"/>
          <w:highlight w:val="green"/>
        </w:rPr>
        <w:t xml:space="preserve">progress </w:t>
      </w:r>
      <w:r w:rsidRPr="005C6777">
        <w:rPr>
          <w:sz w:val="16"/>
        </w:rPr>
        <w:t>on</w:t>
      </w:r>
      <w:r w:rsidRPr="005C6777">
        <w:rPr>
          <w:rStyle w:val="StyleBoldUnderline"/>
        </w:rPr>
        <w:t xml:space="preserve"> </w:t>
      </w:r>
      <w:r w:rsidRPr="005C6777">
        <w:rPr>
          <w:rStyle w:val="StyleBoldUnderline"/>
          <w:highlight w:val="green"/>
        </w:rPr>
        <w:t>reducing CO2 emissions related to global warming</w:t>
      </w:r>
      <w:r w:rsidRPr="005C6777">
        <w:rPr>
          <w:rStyle w:val="StyleBoldUnderline"/>
        </w:rPr>
        <w:t xml:space="preserve">, </w:t>
      </w:r>
      <w:r w:rsidRPr="005C6777">
        <w:rPr>
          <w:sz w:val="16"/>
        </w:rPr>
        <w:t>coal needs to stay in the ground. Of course there are many political and economic forces that make this close to impossible, but it</w:t>
      </w:r>
      <w:r w:rsidRPr="005C6777">
        <w:rPr>
          <w:rStyle w:val="StyleBoldUnderline"/>
        </w:rPr>
        <w:t xml:space="preserve"> </w:t>
      </w:r>
      <w:r w:rsidRPr="005C6777">
        <w:rPr>
          <w:rStyle w:val="StyleBoldUnderline"/>
          <w:highlight w:val="green"/>
        </w:rPr>
        <w:t xml:space="preserve">can only be done if </w:t>
      </w:r>
      <w:r w:rsidRPr="005C6777">
        <w:rPr>
          <w:sz w:val="16"/>
        </w:rPr>
        <w:t>the</w:t>
      </w:r>
      <w:r w:rsidRPr="005C6777">
        <w:rPr>
          <w:rStyle w:val="StyleBoldUnderline"/>
        </w:rPr>
        <w:t xml:space="preserve"> </w:t>
      </w:r>
      <w:r w:rsidRPr="005C6777">
        <w:rPr>
          <w:rStyle w:val="StyleBoldUnderline"/>
          <w:highlight w:val="green"/>
        </w:rPr>
        <w:t>electricity produced by coal is replaced</w:t>
      </w:r>
      <w:r w:rsidRPr="005C6777">
        <w:rPr>
          <w:rStyle w:val="StyleBoldUnderline"/>
        </w:rPr>
        <w:t xml:space="preserve">. </w:t>
      </w:r>
      <w:r w:rsidRPr="005C6777">
        <w:rPr>
          <w:sz w:val="16"/>
        </w:rPr>
        <w:t xml:space="preserve">The replacements available for that purpose are natural gas, renewable energy, and nuclear power. These all have issues and risks, but are far cleaner and with fewer health consequences than coal. There are many interesting </w:t>
      </w:r>
      <w:r w:rsidRPr="005C6777">
        <w:rPr>
          <w:rStyle w:val="StyleBoldUnderline"/>
          <w:highlight w:val="green"/>
        </w:rPr>
        <w:t>developments</w:t>
      </w:r>
      <w:r w:rsidRPr="005C6777">
        <w:rPr>
          <w:sz w:val="16"/>
        </w:rPr>
        <w:t xml:space="preserve"> that </w:t>
      </w:r>
      <w:r w:rsidRPr="005C6777">
        <w:rPr>
          <w:rStyle w:val="StyleBoldUnderline"/>
        </w:rPr>
        <w:t xml:space="preserve">will </w:t>
      </w:r>
      <w:r w:rsidRPr="005C6777">
        <w:rPr>
          <w:rStyle w:val="StyleBoldUnderline"/>
          <w:highlight w:val="green"/>
        </w:rPr>
        <w:t>allow nuclear power to be safer</w:t>
      </w:r>
      <w:r w:rsidRPr="005C6777">
        <w:rPr>
          <w:rStyle w:val="StyleBoldUnderline"/>
        </w:rPr>
        <w:t xml:space="preserve">, </w:t>
      </w:r>
      <w:r w:rsidRPr="005C6777">
        <w:rPr>
          <w:sz w:val="16"/>
        </w:rPr>
        <w:t xml:space="preserve">produce less waste, and even use up the existing nuclear waste. Bill Gates is promoting a company called TerraPower, developing the Traveling Wave Reactor. Environmentalist Stewart Brand, editor of the Whole Earth Catalog, supports nuclear power and the development of integral fast reactors that use uranium more efficiently and can use waste from other reactors. James </w:t>
      </w:r>
      <w:r w:rsidRPr="005C6777">
        <w:rPr>
          <w:rStyle w:val="Emphasis"/>
          <w:highlight w:val="green"/>
        </w:rPr>
        <w:t>Hansen</w:t>
      </w:r>
      <w:r w:rsidRPr="005C6777">
        <w:rPr>
          <w:rStyle w:val="Emphasis"/>
        </w:rPr>
        <w:t xml:space="preserve">, </w:t>
      </w:r>
      <w:r w:rsidRPr="005C6777">
        <w:rPr>
          <w:sz w:val="16"/>
        </w:rPr>
        <w:t xml:space="preserve">a leading climate scientist and now an activist, also </w:t>
      </w:r>
      <w:r w:rsidRPr="005C6777">
        <w:rPr>
          <w:rStyle w:val="StyleBoldUnderline"/>
          <w:highlight w:val="green"/>
        </w:rPr>
        <w:t>supports</w:t>
      </w:r>
      <w:r w:rsidRPr="005C6777">
        <w:rPr>
          <w:rStyle w:val="StyleBoldUnderline"/>
        </w:rPr>
        <w:t xml:space="preserve"> </w:t>
      </w:r>
      <w:r w:rsidRPr="005C6777">
        <w:rPr>
          <w:sz w:val="16"/>
        </w:rPr>
        <w:t>third- and</w:t>
      </w:r>
      <w:r w:rsidRPr="005C6777">
        <w:rPr>
          <w:rStyle w:val="StyleBoldUnderline"/>
        </w:rPr>
        <w:t xml:space="preserve"> </w:t>
      </w:r>
      <w:r w:rsidRPr="005C6777">
        <w:rPr>
          <w:rStyle w:val="StyleBoldUnderline"/>
          <w:highlight w:val="green"/>
        </w:rPr>
        <w:t>fourth-generation</w:t>
      </w:r>
      <w:r w:rsidRPr="005C6777">
        <w:rPr>
          <w:rStyle w:val="StyleBoldUnderline"/>
        </w:rPr>
        <w:t xml:space="preserve"> </w:t>
      </w:r>
      <w:r w:rsidRPr="005C6777">
        <w:rPr>
          <w:sz w:val="16"/>
        </w:rPr>
        <w:t>nuclear</w:t>
      </w:r>
      <w:r w:rsidRPr="005C6777">
        <w:rPr>
          <w:rStyle w:val="StyleBoldUnderline"/>
        </w:rPr>
        <w:t xml:space="preserve"> </w:t>
      </w:r>
      <w:r w:rsidRPr="005C6777">
        <w:rPr>
          <w:rStyle w:val="StyleBoldUnderline"/>
          <w:highlight w:val="green"/>
        </w:rPr>
        <w:t>reactors as a way to avert climate change</w:t>
      </w:r>
      <w:r w:rsidRPr="005C6777">
        <w:rPr>
          <w:rStyle w:val="StyleBoldUnderline"/>
        </w:rPr>
        <w:t>.</w:t>
      </w:r>
      <w:r w:rsidRPr="005C6777">
        <w:rPr>
          <w:sz w:val="16"/>
        </w:rPr>
        <w:t xml:space="preserve"> The projections from a variety of sources depict that CO2 emissions will decline slowly in the United States and likely continue to increase around the world — so pretty much a “business-as-usual” scenario. A report by PricewaterhouseCoopers, “Too late for two degrees,” shows that in 2001 the world energy related emissions grew by 3 percent. China’s emissions grew by 9.4 percent, but emissions in the United States dropped by 1.9 percent, in part due to a mild winter. The most revealing and useful metric is the CO2 measurements taken at the Mauna Loa Observatory in Hawaii since 1959. Based on the trend of the CO2 measurements over the past 20 years, the atmospheric CO2 level — currently at 396 ppm (parts per million) — will reach 450 ppm in 2034. This is approximately the level of CO2 where the average global temperature will increase by 2 degrees (3.6 degrees F) over the pre-industrial level. Based on the latest climate change science, disruptive climate change is occurring now and will continue to occur with increased warming. That part is certain</w:t>
      </w:r>
      <w:r w:rsidRPr="005C6777">
        <w:rPr>
          <w:rStyle w:val="StyleBoldUnderline"/>
        </w:rPr>
        <w:t xml:space="preserve">. </w:t>
      </w:r>
      <w:r w:rsidRPr="005C6777">
        <w:rPr>
          <w:rStyle w:val="StyleBoldUnderline"/>
          <w:highlight w:val="green"/>
        </w:rPr>
        <w:t>What is uncertain is the intensity and timing of the transition to dangerous climate change</w:t>
      </w:r>
      <w:r w:rsidRPr="005C6777">
        <w:rPr>
          <w:sz w:val="16"/>
        </w:rPr>
        <w:t>, the threshold which is thought to be 2 degrees C of warming over the pre-industrial level. According to a report published in November 2012 by the World Bank, titled “Turn Down the Heat — Why a 4</w:t>
      </w:r>
      <w:r w:rsidRPr="005C6777">
        <w:rPr>
          <w:rFonts w:ascii="Cambria Math" w:hAnsi="Cambria Math" w:cs="Cambria Math"/>
          <w:sz w:val="16"/>
        </w:rPr>
        <w:t>℃</w:t>
      </w:r>
      <w:r w:rsidRPr="005C6777">
        <w:rPr>
          <w:sz w:val="16"/>
        </w:rPr>
        <w:t xml:space="preserve"> Warmer World Must be Avoided,” if the current commitments and pledges for reducing emissions are not fully implemented, </w:t>
      </w:r>
      <w:r w:rsidRPr="005C6777">
        <w:rPr>
          <w:rStyle w:val="Emphasis"/>
          <w:highlight w:val="green"/>
        </w:rPr>
        <w:t>warming of 4 degrees</w:t>
      </w:r>
      <w:r w:rsidRPr="005C6777">
        <w:rPr>
          <w:sz w:val="16"/>
        </w:rPr>
        <w:t xml:space="preserve"> C (7.2 degrees F</w:t>
      </w:r>
      <w:r w:rsidRPr="005C6777">
        <w:rPr>
          <w:rStyle w:val="StyleBoldUnderline"/>
        </w:rPr>
        <w:t xml:space="preserve">) </w:t>
      </w:r>
      <w:r w:rsidRPr="005C6777">
        <w:rPr>
          <w:rStyle w:val="StyleBoldUnderline"/>
          <w:highlight w:val="green"/>
        </w:rPr>
        <w:t>could occur</w:t>
      </w:r>
      <w:r w:rsidRPr="005C6777">
        <w:rPr>
          <w:rStyle w:val="StyleBoldUnderline"/>
        </w:rPr>
        <w:t xml:space="preserve"> </w:t>
      </w:r>
      <w:r w:rsidRPr="005C6777">
        <w:rPr>
          <w:sz w:val="16"/>
        </w:rPr>
        <w:t xml:space="preserve">as early as the 2060s. This level of warming will likely produce enormous environmental harm, as well as social and economic disruption. I encourage everyone to download and read this World Bank report. We need a greater understanding and appreciation of the magnitude of the projected harm that dangerous climate change can cause. People will adapt to climate change, but that adaptation will include migration and displacement that is orders of magnitude greater than that caused by the Fukushima-Daiichi nuclear facility disaster. That adaptation will include the abandonment of large cities flooded by a rising sea and migration from regions parched by drought. The warming and CO2 levels will last for centuries and change the world ecosystems. </w:t>
      </w:r>
      <w:r w:rsidRPr="005C6777">
        <w:rPr>
          <w:rStyle w:val="StyleBoldUnderline"/>
          <w:highlight w:val="green"/>
        </w:rPr>
        <w:t xml:space="preserve">To postpone or avert the greatest harm from climate change it is necessary to </w:t>
      </w:r>
      <w:r w:rsidRPr="005C6777">
        <w:rPr>
          <w:rStyle w:val="Emphasis"/>
          <w:highlight w:val="green"/>
        </w:rPr>
        <w:t>accept</w:t>
      </w:r>
      <w:r w:rsidRPr="005C6777">
        <w:rPr>
          <w:rStyle w:val="Emphasis"/>
        </w:rPr>
        <w:t xml:space="preserve"> </w:t>
      </w:r>
      <w:r w:rsidRPr="005C6777">
        <w:rPr>
          <w:sz w:val="16"/>
        </w:rPr>
        <w:t>the risks and potential harm that come with</w:t>
      </w:r>
      <w:r w:rsidRPr="005C6777">
        <w:rPr>
          <w:rStyle w:val="Emphasis"/>
        </w:rPr>
        <w:t xml:space="preserve"> </w:t>
      </w:r>
      <w:r w:rsidRPr="005C6777">
        <w:rPr>
          <w:rStyle w:val="Emphasis"/>
          <w:highlight w:val="green"/>
        </w:rPr>
        <w:t>nuclear power</w:t>
      </w:r>
      <w:r w:rsidRPr="005C6777">
        <w:rPr>
          <w:rStyle w:val="StyleBoldUnderline"/>
        </w:rPr>
        <w:t>,</w:t>
      </w:r>
      <w:r w:rsidRPr="005C6777">
        <w:rPr>
          <w:sz w:val="16"/>
        </w:rPr>
        <w:t xml:space="preserve"> renewable energy, and natural gas, because the alternative is so much worse. The environmentalist positions against the energy technologies that offer effective solutions for replacement of coal are not helpful. As stated in the World Bank report: “The projected 4</w:t>
      </w:r>
      <w:r w:rsidRPr="005C6777">
        <w:rPr>
          <w:rFonts w:ascii="Cambria Math" w:hAnsi="Cambria Math" w:cs="Cambria Math"/>
          <w:sz w:val="16"/>
        </w:rPr>
        <w:t>℃</w:t>
      </w:r>
      <w:r w:rsidRPr="005C6777">
        <w:rPr>
          <w:sz w:val="16"/>
        </w:rPr>
        <w:t xml:space="preserve"> warming must not be allowed to occur — the heat must be turned down.”</w:t>
      </w:r>
    </w:p>
    <w:p w:rsidR="00987464" w:rsidRPr="007D37E1" w:rsidRDefault="00987464" w:rsidP="00987464">
      <w:pPr>
        <w:pStyle w:val="Heading4"/>
      </w:pPr>
      <w:r>
        <w:t>Financing chains key to emissions mitigation via the developing world, avoids 4 degrees</w:t>
      </w:r>
    </w:p>
    <w:p w:rsidR="00987464" w:rsidRDefault="00987464" w:rsidP="00987464">
      <w:r w:rsidRPr="00C85DCC">
        <w:rPr>
          <w:rStyle w:val="StyleStyleBold12pt"/>
        </w:rPr>
        <w:t>Kim, 2012</w:t>
      </w:r>
      <w:r>
        <w:t xml:space="preserve"> (Dr. Jim Yong, President of the World Bank Group, “Turn Down The heat: why a 4°C warmer world must be avoided”, November, World Bank, http://climatechange.worldbank.org/sites/default/files/Turn_Down_the_heat_Why_a_4_degree_centrigrade_warmer_world_must_be_avoided.pdf)</w:t>
      </w:r>
    </w:p>
    <w:p w:rsidR="00987464" w:rsidRPr="005C6777" w:rsidRDefault="00987464" w:rsidP="00987464">
      <w:pPr>
        <w:rPr>
          <w:sz w:val="16"/>
        </w:rPr>
      </w:pPr>
      <w:r w:rsidRPr="005C6777">
        <w:rPr>
          <w:rStyle w:val="Emphasis"/>
          <w:highlight w:val="green"/>
        </w:rPr>
        <w:t>A 4°</w:t>
      </w:r>
      <w:r w:rsidRPr="005C6777">
        <w:rPr>
          <w:sz w:val="16"/>
        </w:rPr>
        <w:t>C</w:t>
      </w:r>
      <w:r w:rsidRPr="005C6777">
        <w:rPr>
          <w:rStyle w:val="Emphasis"/>
        </w:rPr>
        <w:t xml:space="preserve"> </w:t>
      </w:r>
      <w:r w:rsidRPr="005C6777">
        <w:rPr>
          <w:rStyle w:val="Emphasis"/>
          <w:highlight w:val="green"/>
        </w:rPr>
        <w:t>world can</w:t>
      </w:r>
      <w:r w:rsidRPr="005C6777">
        <w:rPr>
          <w:sz w:val="16"/>
        </w:rPr>
        <w:t>, and must,</w:t>
      </w:r>
      <w:r w:rsidRPr="005C6777">
        <w:rPr>
          <w:rStyle w:val="Emphasis"/>
        </w:rPr>
        <w:t xml:space="preserve"> </w:t>
      </w:r>
      <w:r w:rsidRPr="005C6777">
        <w:rPr>
          <w:rStyle w:val="Emphasis"/>
          <w:highlight w:val="green"/>
        </w:rPr>
        <w:t>be avoided</w:t>
      </w:r>
      <w:r w:rsidRPr="005C6777">
        <w:rPr>
          <w:sz w:val="16"/>
        </w:rPr>
        <w:t>. The World Bank Group will continue to be a strong advocate for international and regional agreements and increasing</w:t>
      </w:r>
      <w:r w:rsidRPr="005C6777">
        <w:rPr>
          <w:rStyle w:val="StyleBoldUnderline"/>
        </w:rPr>
        <w:t xml:space="preserve"> </w:t>
      </w:r>
      <w:r w:rsidRPr="005C6777">
        <w:rPr>
          <w:sz w:val="16"/>
        </w:rPr>
        <w:t>climate</w:t>
      </w:r>
      <w:r w:rsidRPr="005C6777">
        <w:rPr>
          <w:rStyle w:val="Emphasis"/>
        </w:rPr>
        <w:t xml:space="preserve"> </w:t>
      </w:r>
      <w:r w:rsidRPr="005C6777">
        <w:rPr>
          <w:rStyle w:val="Emphasis"/>
          <w:highlight w:val="green"/>
        </w:rPr>
        <w:t>financing</w:t>
      </w:r>
      <w:r w:rsidRPr="005C6777">
        <w:rPr>
          <w:rStyle w:val="StyleBoldUnderline"/>
        </w:rPr>
        <w:t xml:space="preserve">. </w:t>
      </w:r>
      <w:r w:rsidRPr="005C6777">
        <w:rPr>
          <w:sz w:val="16"/>
        </w:rPr>
        <w:t xml:space="preserve">We </w:t>
      </w:r>
      <w:r w:rsidRPr="005C6777">
        <w:rPr>
          <w:rStyle w:val="StyleBoldUnderline"/>
          <w:highlight w:val="green"/>
        </w:rPr>
        <w:t>will redouble</w:t>
      </w:r>
      <w:r w:rsidRPr="005C6777">
        <w:rPr>
          <w:rStyle w:val="StyleBoldUnderline"/>
        </w:rPr>
        <w:t xml:space="preserve"> </w:t>
      </w:r>
      <w:r w:rsidRPr="005C6777">
        <w:rPr>
          <w:sz w:val="16"/>
        </w:rPr>
        <w:t>our</w:t>
      </w:r>
      <w:r w:rsidRPr="005C6777">
        <w:rPr>
          <w:rStyle w:val="StyleBoldUnderline"/>
        </w:rPr>
        <w:t xml:space="preserve"> </w:t>
      </w:r>
      <w:r w:rsidRPr="005C6777">
        <w:rPr>
          <w:rStyle w:val="Emphasis"/>
          <w:highlight w:val="green"/>
        </w:rPr>
        <w:t>efforts to support</w:t>
      </w:r>
      <w:r w:rsidRPr="005C6777">
        <w:rPr>
          <w:rStyle w:val="StyleBoldUnderline"/>
        </w:rPr>
        <w:t xml:space="preserve"> </w:t>
      </w:r>
      <w:r w:rsidRPr="005C6777">
        <w:rPr>
          <w:sz w:val="16"/>
        </w:rPr>
        <w:t>fast growing national</w:t>
      </w:r>
      <w:r w:rsidRPr="005C6777">
        <w:rPr>
          <w:rStyle w:val="StyleBoldUnderline"/>
        </w:rPr>
        <w:t xml:space="preserve"> </w:t>
      </w:r>
      <w:r w:rsidRPr="005C6777">
        <w:rPr>
          <w:rStyle w:val="StyleBoldUnderline"/>
          <w:highlight w:val="green"/>
        </w:rPr>
        <w:t xml:space="preserve">initiatives to mitigate </w:t>
      </w:r>
      <w:r w:rsidRPr="005C6777">
        <w:rPr>
          <w:sz w:val="16"/>
        </w:rPr>
        <w:t>carbon</w:t>
      </w:r>
      <w:r w:rsidRPr="005C6777">
        <w:rPr>
          <w:rStyle w:val="StyleBoldUnderline"/>
        </w:rPr>
        <w:t xml:space="preserve"> </w:t>
      </w:r>
      <w:r w:rsidRPr="005C6777">
        <w:rPr>
          <w:rStyle w:val="StyleBoldUnderline"/>
          <w:highlight w:val="green"/>
        </w:rPr>
        <w:t>emissions and</w:t>
      </w:r>
      <w:r w:rsidRPr="005C6777">
        <w:rPr>
          <w:rStyle w:val="StyleBoldUnderline"/>
        </w:rPr>
        <w:t xml:space="preserve"> </w:t>
      </w:r>
      <w:r w:rsidRPr="005C6777">
        <w:rPr>
          <w:sz w:val="16"/>
        </w:rPr>
        <w:t>build adaptive capacity as well as</w:t>
      </w:r>
      <w:r w:rsidRPr="005C6777">
        <w:rPr>
          <w:rStyle w:val="StyleBoldUnderline"/>
        </w:rPr>
        <w:t xml:space="preserve"> </w:t>
      </w:r>
      <w:r w:rsidRPr="005C6777">
        <w:rPr>
          <w:rStyle w:val="StyleBoldUnderline"/>
          <w:highlight w:val="green"/>
        </w:rPr>
        <w:t xml:space="preserve">support </w:t>
      </w:r>
      <w:r w:rsidRPr="005C6777">
        <w:rPr>
          <w:rStyle w:val="Emphasis"/>
          <w:highlight w:val="green"/>
        </w:rPr>
        <w:t>inclusive</w:t>
      </w:r>
      <w:r w:rsidRPr="005C6777">
        <w:rPr>
          <w:rStyle w:val="Emphasis"/>
        </w:rPr>
        <w:t xml:space="preserve"> </w:t>
      </w:r>
      <w:r w:rsidRPr="005C6777">
        <w:rPr>
          <w:sz w:val="16"/>
        </w:rPr>
        <w:t>green growth and</w:t>
      </w:r>
      <w:r w:rsidRPr="005C6777">
        <w:rPr>
          <w:rStyle w:val="StyleBoldUnderline"/>
        </w:rPr>
        <w:t xml:space="preserve"> </w:t>
      </w:r>
      <w:r w:rsidRPr="005C6777">
        <w:rPr>
          <w:rStyle w:val="Emphasis"/>
          <w:highlight w:val="green"/>
        </w:rPr>
        <w:t>climate smart development</w:t>
      </w:r>
      <w:r w:rsidRPr="005C6777">
        <w:rPr>
          <w:sz w:val="16"/>
        </w:rPr>
        <w:t>. Our work on</w:t>
      </w:r>
      <w:r w:rsidRPr="005C6777">
        <w:rPr>
          <w:rStyle w:val="StyleBoldUnderline"/>
        </w:rPr>
        <w:t xml:space="preserve"> </w:t>
      </w:r>
      <w:r w:rsidRPr="005C6777">
        <w:rPr>
          <w:rStyle w:val="StyleBoldUnderline"/>
          <w:highlight w:val="green"/>
        </w:rPr>
        <w:t>inclusive green growth has shown</w:t>
      </w:r>
      <w:r w:rsidRPr="005C6777">
        <w:rPr>
          <w:rStyle w:val="StyleBoldUnderline"/>
        </w:rPr>
        <w:t xml:space="preserve"> </w:t>
      </w:r>
      <w:r w:rsidRPr="005C6777">
        <w:rPr>
          <w:sz w:val="16"/>
        </w:rPr>
        <w:t>that—through more efficiency and smarter use of energy and natural resources—</w:t>
      </w:r>
      <w:r w:rsidRPr="005C6777">
        <w:rPr>
          <w:rStyle w:val="StyleBoldUnderline"/>
          <w:highlight w:val="green"/>
        </w:rPr>
        <w:t>many opportunities</w:t>
      </w:r>
      <w:r w:rsidRPr="005C6777">
        <w:rPr>
          <w:rStyle w:val="StyleBoldUnderline"/>
        </w:rPr>
        <w:t xml:space="preserve"> </w:t>
      </w:r>
      <w:r w:rsidRPr="005C6777">
        <w:rPr>
          <w:sz w:val="16"/>
        </w:rPr>
        <w:t>exist</w:t>
      </w:r>
      <w:r w:rsidRPr="005C6777">
        <w:rPr>
          <w:rStyle w:val="StyleBoldUnderline"/>
        </w:rPr>
        <w:t xml:space="preserve"> </w:t>
      </w:r>
      <w:r w:rsidRPr="005C6777">
        <w:rPr>
          <w:rStyle w:val="StyleBoldUnderline"/>
          <w:highlight w:val="green"/>
        </w:rPr>
        <w:t>to drastically reduce the climate impact of development</w:t>
      </w:r>
      <w:r w:rsidRPr="005C6777">
        <w:rPr>
          <w:rStyle w:val="StyleBoldUnderline"/>
        </w:rPr>
        <w:t xml:space="preserve">, </w:t>
      </w:r>
      <w:r w:rsidRPr="005C6777">
        <w:rPr>
          <w:sz w:val="16"/>
        </w:rPr>
        <w:t>without slowing down poverty alleviation and economic growth. This report is a stark reminder that climate change affects everything. The solutions don’t lie only in climate finance or climate projects. The solutions lie in effective risk management and ensuring all our work, all our thinking, is designed with the threat of a 4°C degree world in mind. The World Bank Group will step up to the challenge.</w:t>
      </w:r>
    </w:p>
    <w:p w:rsidR="00987464" w:rsidRDefault="00987464" w:rsidP="00987464">
      <w:pPr>
        <w:pStyle w:val="Heading4"/>
        <w:rPr>
          <w:sz w:val="16"/>
        </w:rPr>
      </w:pPr>
      <w:r>
        <w:t>Other sources fail</w:t>
      </w:r>
    </w:p>
    <w:p w:rsidR="00987464" w:rsidRPr="00C10ADE" w:rsidRDefault="00987464" w:rsidP="00987464">
      <w:pPr>
        <w:rPr>
          <w:rStyle w:val="StyleStyleBold12pt"/>
        </w:rPr>
      </w:pPr>
      <w:r>
        <w:rPr>
          <w:rStyle w:val="StyleStyleBold12pt"/>
        </w:rPr>
        <w:t>Cohen, 20</w:t>
      </w:r>
      <w:r w:rsidRPr="00C10ADE">
        <w:rPr>
          <w:rStyle w:val="StyleStyleBold12pt"/>
        </w:rPr>
        <w:t>12</w:t>
      </w:r>
    </w:p>
    <w:p w:rsidR="00987464" w:rsidRPr="00EC7145" w:rsidRDefault="00987464" w:rsidP="00987464">
      <w:r w:rsidRPr="00EC7145">
        <w:t>[Armond, Executive Director, Clean Air Task Force, 2-13, “Decarbonization: The Nuclear Option,” http://energy.nationaljournal.com/2012/02/is-america-poised-for-nuclear.php?print=true&amp;printcomment=2161670]</w:t>
      </w:r>
    </w:p>
    <w:p w:rsidR="00987464" w:rsidRPr="005C6777" w:rsidRDefault="00987464" w:rsidP="00987464">
      <w:pPr>
        <w:rPr>
          <w:sz w:val="16"/>
        </w:rPr>
      </w:pPr>
      <w:r w:rsidRPr="005C6777">
        <w:rPr>
          <w:sz w:val="16"/>
        </w:rPr>
        <w:t>Just on its face, this is a tall order. The capital investment is jaw-dropping, and it is becoming increasingly difficult to site new energy projects, regardless of whether they are solar or wind farms, transmission lines, CCS infrastructure, shale gas drilling, or nuclear facilities. More subtly, integrating these various energy sources—especially</w:t>
      </w:r>
      <w:r w:rsidRPr="005C6777">
        <w:rPr>
          <w:rStyle w:val="StyleBoldUnderline"/>
          <w:highlight w:val="green"/>
        </w:rPr>
        <w:t xml:space="preserve"> balancing </w:t>
      </w:r>
      <w:r w:rsidRPr="005C6777">
        <w:rPr>
          <w:sz w:val="16"/>
        </w:rPr>
        <w:t>output of intermittent</w:t>
      </w:r>
      <w:r w:rsidRPr="005C6777">
        <w:rPr>
          <w:rStyle w:val="StyleBoldUnderline"/>
        </w:rPr>
        <w:t xml:space="preserve"> </w:t>
      </w:r>
      <w:r w:rsidRPr="005C6777">
        <w:rPr>
          <w:rStyle w:val="StyleBoldUnderline"/>
          <w:highlight w:val="green"/>
        </w:rPr>
        <w:t xml:space="preserve">renewables in an electric grid with no </w:t>
      </w:r>
      <w:r w:rsidRPr="005C6777">
        <w:rPr>
          <w:sz w:val="16"/>
        </w:rPr>
        <w:t>significant</w:t>
      </w:r>
      <w:r w:rsidRPr="005C6777">
        <w:rPr>
          <w:rStyle w:val="StyleBoldUnderline"/>
        </w:rPr>
        <w:t xml:space="preserve"> </w:t>
      </w:r>
      <w:r w:rsidRPr="005C6777">
        <w:rPr>
          <w:rStyle w:val="StyleBoldUnderline"/>
          <w:highlight w:val="green"/>
        </w:rPr>
        <w:t xml:space="preserve">ability to store energy—is a </w:t>
      </w:r>
      <w:r w:rsidRPr="005C6777">
        <w:rPr>
          <w:sz w:val="16"/>
        </w:rPr>
        <w:t>major</w:t>
      </w:r>
      <w:r w:rsidRPr="005C6777">
        <w:rPr>
          <w:rStyle w:val="StyleBoldUnderline"/>
        </w:rPr>
        <w:t xml:space="preserve"> </w:t>
      </w:r>
      <w:r w:rsidRPr="005C6777">
        <w:rPr>
          <w:rStyle w:val="StyleBoldUnderline"/>
          <w:highlight w:val="green"/>
        </w:rPr>
        <w:t>challenge</w:t>
      </w:r>
      <w:r w:rsidRPr="005C6777">
        <w:rPr>
          <w:sz w:val="16"/>
        </w:rPr>
        <w:t>; it is far from certain it can even be done at very large scale. To maximize our odds of meeting the target</w:t>
      </w:r>
      <w:r w:rsidRPr="005C6777">
        <w:rPr>
          <w:rStyle w:val="StyleBoldUnderline"/>
        </w:rPr>
        <w:t xml:space="preserve">, </w:t>
      </w:r>
      <w:r w:rsidRPr="005C6777">
        <w:rPr>
          <w:rStyle w:val="StyleBoldUnderline"/>
          <w:highlight w:val="green"/>
        </w:rPr>
        <w:t xml:space="preserve">we </w:t>
      </w:r>
      <w:r w:rsidRPr="005C6777">
        <w:rPr>
          <w:sz w:val="16"/>
        </w:rPr>
        <w:t>will</w:t>
      </w:r>
      <w:r w:rsidRPr="005C6777">
        <w:rPr>
          <w:rStyle w:val="StyleBoldUnderline"/>
        </w:rPr>
        <w:t xml:space="preserve"> </w:t>
      </w:r>
      <w:r w:rsidRPr="005C6777">
        <w:rPr>
          <w:rStyle w:val="StyleBoldUnderline"/>
          <w:highlight w:val="green"/>
        </w:rPr>
        <w:t xml:space="preserve">need to prioritize </w:t>
      </w:r>
      <w:r w:rsidRPr="005C6777">
        <w:rPr>
          <w:sz w:val="16"/>
        </w:rPr>
        <w:t>development and deployment of</w:t>
      </w:r>
      <w:r w:rsidRPr="005C6777">
        <w:rPr>
          <w:rStyle w:val="StyleBoldUnderline"/>
        </w:rPr>
        <w:t xml:space="preserve"> </w:t>
      </w:r>
      <w:r w:rsidRPr="005C6777">
        <w:rPr>
          <w:rStyle w:val="StyleBoldUnderline"/>
          <w:highlight w:val="green"/>
        </w:rPr>
        <w:t xml:space="preserve">technologies </w:t>
      </w:r>
      <w:r w:rsidRPr="005C6777">
        <w:rPr>
          <w:sz w:val="16"/>
        </w:rPr>
        <w:t>that appear</w:t>
      </w:r>
      <w:r w:rsidRPr="005C6777">
        <w:rPr>
          <w:rStyle w:val="StyleBoldUnderline"/>
        </w:rPr>
        <w:t xml:space="preserve"> </w:t>
      </w:r>
      <w:r w:rsidRPr="005C6777">
        <w:rPr>
          <w:rStyle w:val="StyleBoldUnderline"/>
          <w:highlight w:val="green"/>
        </w:rPr>
        <w:t xml:space="preserve">capable of growing </w:t>
      </w:r>
      <w:r w:rsidRPr="005C6777">
        <w:rPr>
          <w:sz w:val="16"/>
        </w:rPr>
        <w:t>economically to</w:t>
      </w:r>
      <w:r w:rsidRPr="005C6777">
        <w:rPr>
          <w:rStyle w:val="StyleBoldUnderline"/>
        </w:rPr>
        <w:t xml:space="preserve"> </w:t>
      </w:r>
      <w:r w:rsidRPr="005C6777">
        <w:rPr>
          <w:rStyle w:val="StyleBoldUnderline"/>
          <w:highlight w:val="green"/>
        </w:rPr>
        <w:t>full scale.</w:t>
      </w:r>
      <w:r w:rsidRPr="005C6777">
        <w:rPr>
          <w:b/>
          <w:sz w:val="16"/>
        </w:rPr>
        <w:t xml:space="preserve"> </w:t>
      </w:r>
      <w:r w:rsidRPr="005C6777">
        <w:rPr>
          <w:sz w:val="16"/>
        </w:rPr>
        <w:t xml:space="preserve">Cheap unscrubbed natural gas is a “McSolution” to the problem—tempting, but probably not the healthiest long-term choice. In order </w:t>
      </w:r>
      <w:r w:rsidRPr="005C6777">
        <w:rPr>
          <w:rStyle w:val="StyleBoldUnderline"/>
          <w:highlight w:val="green"/>
        </w:rPr>
        <w:t>to make a major</w:t>
      </w:r>
      <w:r w:rsidRPr="005C6777">
        <w:rPr>
          <w:rStyle w:val="StyleBoldUnderline"/>
        </w:rPr>
        <w:t xml:space="preserve"> </w:t>
      </w:r>
      <w:r w:rsidRPr="005C6777">
        <w:rPr>
          <w:rStyle w:val="StyleBoldUnderline"/>
          <w:highlight w:val="green"/>
        </w:rPr>
        <w:t>contribution to climate abatement</w:t>
      </w:r>
      <w:r w:rsidRPr="005C6777">
        <w:rPr>
          <w:rStyle w:val="StyleBoldUnderline"/>
        </w:rPr>
        <w:t xml:space="preserve">, </w:t>
      </w:r>
      <w:r w:rsidRPr="005C6777">
        <w:rPr>
          <w:rStyle w:val="StyleBoldUnderline"/>
          <w:highlight w:val="green"/>
        </w:rPr>
        <w:t xml:space="preserve">methane </w:t>
      </w:r>
      <w:r w:rsidRPr="005C6777">
        <w:rPr>
          <w:sz w:val="16"/>
        </w:rPr>
        <w:t>emissions</w:t>
      </w:r>
      <w:r w:rsidRPr="005C6777">
        <w:rPr>
          <w:rStyle w:val="StyleBoldUnderline"/>
        </w:rPr>
        <w:t xml:space="preserve"> </w:t>
      </w:r>
      <w:r w:rsidRPr="005C6777">
        <w:rPr>
          <w:rStyle w:val="StyleBoldUnderline"/>
          <w:highlight w:val="green"/>
        </w:rPr>
        <w:t>from natural gas</w:t>
      </w:r>
      <w:r w:rsidRPr="005C6777">
        <w:rPr>
          <w:rStyle w:val="StyleBoldUnderline"/>
        </w:rPr>
        <w:t xml:space="preserve"> </w:t>
      </w:r>
      <w:r w:rsidRPr="005C6777">
        <w:rPr>
          <w:sz w:val="16"/>
        </w:rPr>
        <w:t>production and distribution</w:t>
      </w:r>
      <w:r w:rsidRPr="005C6777">
        <w:rPr>
          <w:rStyle w:val="StyleBoldUnderline"/>
        </w:rPr>
        <w:t xml:space="preserve"> </w:t>
      </w:r>
      <w:r w:rsidRPr="005C6777">
        <w:rPr>
          <w:rStyle w:val="StyleBoldUnderline"/>
          <w:highlight w:val="green"/>
        </w:rPr>
        <w:t>will need to be reduced, and</w:t>
      </w:r>
      <w:r w:rsidRPr="005C6777">
        <w:rPr>
          <w:rStyle w:val="StyleBoldUnderline"/>
        </w:rPr>
        <w:t xml:space="preserve"> </w:t>
      </w:r>
      <w:r w:rsidRPr="005C6777">
        <w:rPr>
          <w:sz w:val="16"/>
        </w:rPr>
        <w:t>gas-fired power plants will need to use CCS technologies. And, although gas in the United States today is sold at</w:t>
      </w:r>
      <w:r w:rsidRPr="005C6777">
        <w:rPr>
          <w:rStyle w:val="StyleBoldUnderline"/>
        </w:rPr>
        <w:t xml:space="preserve"> </w:t>
      </w:r>
      <w:r w:rsidRPr="005C6777">
        <w:rPr>
          <w:rStyle w:val="StyleBoldUnderline"/>
          <w:highlight w:val="green"/>
        </w:rPr>
        <w:t>prices</w:t>
      </w:r>
      <w:r w:rsidRPr="005C6777">
        <w:rPr>
          <w:rStyle w:val="StyleBoldUnderline"/>
        </w:rPr>
        <w:t xml:space="preserve"> </w:t>
      </w:r>
      <w:r w:rsidRPr="005C6777">
        <w:rPr>
          <w:rStyle w:val="StyleBoldUnderline"/>
          <w:highlight w:val="green"/>
        </w:rPr>
        <w:t xml:space="preserve">below production </w:t>
      </w:r>
      <w:r w:rsidRPr="005C6777">
        <w:rPr>
          <w:sz w:val="16"/>
        </w:rPr>
        <w:t>costs, that</w:t>
      </w:r>
      <w:r w:rsidRPr="005C6777">
        <w:rPr>
          <w:rStyle w:val="StyleBoldUnderline"/>
        </w:rPr>
        <w:t xml:space="preserve"> </w:t>
      </w:r>
      <w:r w:rsidRPr="005C6777">
        <w:rPr>
          <w:rStyle w:val="StyleBoldUnderline"/>
          <w:highlight w:val="green"/>
        </w:rPr>
        <w:t xml:space="preserve">cannot continue </w:t>
      </w:r>
      <w:r w:rsidRPr="005C6777">
        <w:rPr>
          <w:sz w:val="16"/>
        </w:rPr>
        <w:t>for long, especially in increasingly international markets</w:t>
      </w:r>
      <w:r w:rsidRPr="005C6777">
        <w:rPr>
          <w:rStyle w:val="StyleBoldUnderline"/>
        </w:rPr>
        <w:t>.</w:t>
      </w:r>
      <w:r w:rsidRPr="005C6777">
        <w:rPr>
          <w:sz w:val="16"/>
        </w:rPr>
        <w:t xml:space="preserve"> Similarly</w:t>
      </w:r>
      <w:r w:rsidRPr="005C6777">
        <w:rPr>
          <w:b/>
          <w:sz w:val="16"/>
        </w:rPr>
        <w:t xml:space="preserve">, </w:t>
      </w:r>
      <w:r w:rsidRPr="005C6777">
        <w:rPr>
          <w:rStyle w:val="StyleBoldUnderline"/>
        </w:rPr>
        <w:t>“</w:t>
      </w:r>
      <w:r w:rsidRPr="005C6777">
        <w:rPr>
          <w:rStyle w:val="StyleBoldUnderline"/>
          <w:highlight w:val="green"/>
        </w:rPr>
        <w:t>soft energy paths</w:t>
      </w:r>
      <w:r w:rsidRPr="005C6777">
        <w:rPr>
          <w:sz w:val="16"/>
        </w:rPr>
        <w:t>” like PV power (also sometimes today sold below cost) will</w:t>
      </w:r>
      <w:r w:rsidRPr="005C6777">
        <w:rPr>
          <w:rStyle w:val="StyleBoldUnderline"/>
        </w:rPr>
        <w:t xml:space="preserve"> </w:t>
      </w:r>
      <w:r w:rsidRPr="005C6777">
        <w:rPr>
          <w:rStyle w:val="StyleBoldUnderline"/>
          <w:highlight w:val="green"/>
        </w:rPr>
        <w:t>need</w:t>
      </w:r>
      <w:r w:rsidRPr="005C6777">
        <w:rPr>
          <w:rStyle w:val="StyleBoldUnderline"/>
        </w:rPr>
        <w:t xml:space="preserve"> </w:t>
      </w:r>
      <w:r w:rsidRPr="005C6777">
        <w:rPr>
          <w:sz w:val="16"/>
        </w:rPr>
        <w:t>significant</w:t>
      </w:r>
      <w:r w:rsidRPr="005C6777">
        <w:rPr>
          <w:rStyle w:val="StyleBoldUnderline"/>
        </w:rPr>
        <w:t xml:space="preserve"> </w:t>
      </w:r>
      <w:r w:rsidRPr="005C6777">
        <w:rPr>
          <w:rStyle w:val="StyleBoldUnderline"/>
          <w:highlight w:val="green"/>
        </w:rPr>
        <w:t>grid support and zero-carbon balancing to generate</w:t>
      </w:r>
      <w:r w:rsidRPr="005C6777">
        <w:rPr>
          <w:rStyle w:val="StyleBoldUnderline"/>
        </w:rPr>
        <w:t xml:space="preserve"> </w:t>
      </w:r>
      <w:r w:rsidRPr="005C6777">
        <w:rPr>
          <w:sz w:val="16"/>
        </w:rPr>
        <w:t>meaningful</w:t>
      </w:r>
      <w:r w:rsidRPr="005C6777">
        <w:rPr>
          <w:rStyle w:val="StyleBoldUnderline"/>
        </w:rPr>
        <w:t xml:space="preserve"> </w:t>
      </w:r>
      <w:r w:rsidRPr="005C6777">
        <w:rPr>
          <w:rStyle w:val="StyleBoldUnderline"/>
          <w:highlight w:val="green"/>
        </w:rPr>
        <w:t>emission</w:t>
      </w:r>
      <w:r w:rsidRPr="005C6777">
        <w:rPr>
          <w:rStyle w:val="StyleBoldUnderline"/>
        </w:rPr>
        <w:t xml:space="preserve"> </w:t>
      </w:r>
      <w:r w:rsidRPr="005C6777">
        <w:rPr>
          <w:rStyle w:val="StyleBoldUnderline"/>
          <w:highlight w:val="green"/>
        </w:rPr>
        <w:t>reductions</w:t>
      </w:r>
      <w:r w:rsidRPr="005C6777">
        <w:rPr>
          <w:rStyle w:val="StyleBoldUnderline"/>
        </w:rPr>
        <w:t xml:space="preserve">. </w:t>
      </w:r>
      <w:r w:rsidRPr="005C6777">
        <w:rPr>
          <w:sz w:val="16"/>
        </w:rPr>
        <w:t>The economic supply curve for large, attractive sites for these projects is bound to bend sharply upwards over time as well. In this context,</w:t>
      </w:r>
      <w:r w:rsidRPr="005C6777">
        <w:rPr>
          <w:rStyle w:val="StyleBoldUnderline"/>
        </w:rPr>
        <w:t xml:space="preserve"> </w:t>
      </w:r>
      <w:r w:rsidRPr="005C6777">
        <w:rPr>
          <w:rStyle w:val="Emphasis"/>
          <w:highlight w:val="green"/>
        </w:rPr>
        <w:t>nuclear power</w:t>
      </w:r>
      <w:r w:rsidRPr="005C6777">
        <w:rPr>
          <w:rStyle w:val="StyleBoldUnderline"/>
        </w:rPr>
        <w:t xml:space="preserve"> </w:t>
      </w:r>
      <w:r w:rsidRPr="005C6777">
        <w:rPr>
          <w:sz w:val="16"/>
        </w:rPr>
        <w:t>has potentially significant advantages to offer: It</w:t>
      </w:r>
      <w:r w:rsidRPr="005C6777">
        <w:rPr>
          <w:rStyle w:val="StyleBoldUnderline"/>
        </w:rPr>
        <w:t xml:space="preserve"> </w:t>
      </w:r>
      <w:r w:rsidRPr="005C6777">
        <w:rPr>
          <w:rStyle w:val="StyleBoldUnderline"/>
          <w:highlight w:val="green"/>
        </w:rPr>
        <w:t>is</w:t>
      </w:r>
      <w:r w:rsidRPr="005C6777">
        <w:rPr>
          <w:rStyle w:val="StyleBoldUnderline"/>
        </w:rPr>
        <w:t xml:space="preserve"> </w:t>
      </w:r>
      <w:r w:rsidRPr="005C6777">
        <w:rPr>
          <w:sz w:val="16"/>
        </w:rPr>
        <w:t>demonstrably</w:t>
      </w:r>
      <w:r w:rsidRPr="005C6777">
        <w:rPr>
          <w:rStyle w:val="StyleBoldUnderline"/>
        </w:rPr>
        <w:t xml:space="preserve"> </w:t>
      </w:r>
      <w:r w:rsidRPr="005C6777">
        <w:rPr>
          <w:rStyle w:val="StyleBoldUnderline"/>
          <w:highlight w:val="green"/>
        </w:rPr>
        <w:t>low-carbon;</w:t>
      </w:r>
      <w:r w:rsidRPr="005C6777">
        <w:rPr>
          <w:rStyle w:val="StyleBoldUnderline"/>
        </w:rPr>
        <w:t xml:space="preserve"> </w:t>
      </w:r>
      <w:r w:rsidRPr="005C6777">
        <w:rPr>
          <w:sz w:val="16"/>
        </w:rPr>
        <w:t>it</w:t>
      </w:r>
      <w:r w:rsidRPr="005C6777">
        <w:rPr>
          <w:rStyle w:val="StyleBoldUnderline"/>
        </w:rPr>
        <w:t xml:space="preserve"> </w:t>
      </w:r>
      <w:r w:rsidRPr="005C6777">
        <w:rPr>
          <w:rStyle w:val="StyleBoldUnderline"/>
          <w:highlight w:val="green"/>
        </w:rPr>
        <w:t>provides baseload energy</w:t>
      </w:r>
      <w:r w:rsidRPr="005C6777">
        <w:rPr>
          <w:rStyle w:val="StyleBoldUnderline"/>
        </w:rPr>
        <w:t xml:space="preserve">; </w:t>
      </w:r>
      <w:r w:rsidRPr="005C6777">
        <w:rPr>
          <w:rStyle w:val="StyleBoldUnderline"/>
          <w:highlight w:val="green"/>
        </w:rPr>
        <w:t>unlike wind and solar</w:t>
      </w:r>
      <w:r w:rsidRPr="005C6777">
        <w:rPr>
          <w:rStyle w:val="StyleBoldUnderline"/>
        </w:rPr>
        <w:t xml:space="preserve">, </w:t>
      </w:r>
      <w:r w:rsidRPr="005C6777">
        <w:rPr>
          <w:rStyle w:val="StyleBoldUnderline"/>
          <w:highlight w:val="green"/>
        </w:rPr>
        <w:t>it has high</w:t>
      </w:r>
      <w:r w:rsidRPr="005C6777">
        <w:rPr>
          <w:rStyle w:val="StyleBoldUnderline"/>
        </w:rPr>
        <w:t xml:space="preserve"> </w:t>
      </w:r>
      <w:r w:rsidRPr="005C6777">
        <w:rPr>
          <w:sz w:val="16"/>
        </w:rPr>
        <w:t>power</w:t>
      </w:r>
      <w:r w:rsidRPr="005C6777">
        <w:rPr>
          <w:rStyle w:val="StyleBoldUnderline"/>
        </w:rPr>
        <w:t xml:space="preserve"> </w:t>
      </w:r>
      <w:r w:rsidRPr="005C6777">
        <w:rPr>
          <w:rStyle w:val="StyleBoldUnderline"/>
          <w:highlight w:val="green"/>
        </w:rPr>
        <w:t>density; and</w:t>
      </w:r>
      <w:r w:rsidRPr="005C6777">
        <w:rPr>
          <w:rStyle w:val="StyleBoldUnderline"/>
        </w:rPr>
        <w:t xml:space="preserve">, </w:t>
      </w:r>
      <w:r w:rsidRPr="005C6777">
        <w:rPr>
          <w:sz w:val="16"/>
        </w:rPr>
        <w:t>although gas is cheap today</w:t>
      </w:r>
      <w:r w:rsidRPr="005C6777">
        <w:rPr>
          <w:rStyle w:val="StyleBoldUnderline"/>
        </w:rPr>
        <w:t xml:space="preserve">, </w:t>
      </w:r>
      <w:r w:rsidRPr="005C6777">
        <w:rPr>
          <w:rStyle w:val="StyleBoldUnderline"/>
          <w:highlight w:val="green"/>
        </w:rPr>
        <w:t xml:space="preserve">the price </w:t>
      </w:r>
      <w:r w:rsidRPr="005C6777">
        <w:rPr>
          <w:sz w:val="16"/>
        </w:rPr>
        <w:t>of new nuclear power</w:t>
      </w:r>
      <w:r w:rsidRPr="005C6777">
        <w:rPr>
          <w:rStyle w:val="StyleBoldUnderline"/>
        </w:rPr>
        <w:t xml:space="preserve"> </w:t>
      </w:r>
      <w:r w:rsidRPr="005C6777">
        <w:rPr>
          <w:rStyle w:val="StyleBoldUnderline"/>
          <w:highlight w:val="green"/>
        </w:rPr>
        <w:t>appears to approach</w:t>
      </w:r>
      <w:r w:rsidRPr="005C6777">
        <w:rPr>
          <w:rStyle w:val="StyleBoldUnderline"/>
        </w:rPr>
        <w:t xml:space="preserve"> </w:t>
      </w:r>
      <w:r w:rsidRPr="005C6777">
        <w:rPr>
          <w:sz w:val="16"/>
        </w:rPr>
        <w:t xml:space="preserve">that of new </w:t>
      </w:r>
      <w:r w:rsidRPr="005C6777">
        <w:rPr>
          <w:rStyle w:val="StyleBoldUnderline"/>
          <w:highlight w:val="green"/>
        </w:rPr>
        <w:t>coal</w:t>
      </w:r>
      <w:r w:rsidRPr="005C6777">
        <w:rPr>
          <w:sz w:val="16"/>
        </w:rPr>
        <w:t xml:space="preserve">. Perhaps more importantly, the price of new nuclear plants will decline as years pass. Standardization will lead to some cost reductions; factory assembly of small, modular units could bring about further step-change reductions (as it has for automobiles and airplanes) in production costs. None of this means that nuclear is poised for a renaissance in the United States. Utilities and their regulators won’t argue with $3 gas, Congress is unwilling to put a price on carbon, and some people remain vehemently opposed to nuclear energy. Ultimately, however, </w:t>
      </w:r>
      <w:r w:rsidRPr="005C6777">
        <w:rPr>
          <w:rStyle w:val="StyleBoldUnderline"/>
          <w:highlight w:val="green"/>
        </w:rPr>
        <w:t>nuclear energy is</w:t>
      </w:r>
      <w:r w:rsidRPr="005C6777">
        <w:rPr>
          <w:b/>
          <w:sz w:val="16"/>
        </w:rPr>
        <w:t xml:space="preserve"> </w:t>
      </w:r>
      <w:r w:rsidRPr="005C6777">
        <w:rPr>
          <w:sz w:val="16"/>
        </w:rPr>
        <w:t xml:space="preserve">probably </w:t>
      </w:r>
      <w:r w:rsidRPr="005C6777">
        <w:rPr>
          <w:rStyle w:val="StyleBoldUnderline"/>
        </w:rPr>
        <w:t xml:space="preserve">an </w:t>
      </w:r>
      <w:r w:rsidRPr="005C6777">
        <w:rPr>
          <w:rStyle w:val="Emphasis"/>
          <w:highlight w:val="green"/>
        </w:rPr>
        <w:t xml:space="preserve">indispensible </w:t>
      </w:r>
      <w:r w:rsidRPr="005C6777">
        <w:rPr>
          <w:sz w:val="16"/>
        </w:rPr>
        <w:t>element of any credible plan</w:t>
      </w:r>
      <w:r w:rsidRPr="005C6777">
        <w:rPr>
          <w:rStyle w:val="Emphasis"/>
        </w:rPr>
        <w:t xml:space="preserve"> </w:t>
      </w:r>
      <w:r w:rsidRPr="005C6777">
        <w:rPr>
          <w:sz w:val="16"/>
        </w:rPr>
        <w:t xml:space="preserve">to substantially decarbonize the country. The Nuclear Regulatory Commission’s recent approval of the new Westinghouse reactor design is good news in this regard, as it should help revitalize the American nuclear industry and keep it moving on a path of continuous improvement. In the longer term, a host of newer technologies, including passively cooled small reactors, gas-cooled reactors, and reactors with liquid fuels offer significant potential for further improvements in cost and safety. The country would do well to support continued development and deployment of these designs. In an ideal world, we might wait to scale up nuclear power until after we’ve exhausted all efficiency and renewables options. Unfortunately, however, </w:t>
      </w:r>
      <w:r w:rsidRPr="005C6777">
        <w:rPr>
          <w:rStyle w:val="Emphasis"/>
          <w:highlight w:val="green"/>
        </w:rPr>
        <w:t>we don’t have decades to do this</w:t>
      </w:r>
      <w:r w:rsidRPr="005C6777">
        <w:rPr>
          <w:rStyle w:val="StyleBoldUnderline"/>
        </w:rPr>
        <w:t xml:space="preserve">, </w:t>
      </w:r>
      <w:r w:rsidRPr="005C6777">
        <w:rPr>
          <w:sz w:val="16"/>
        </w:rPr>
        <w:t xml:space="preserve">even if we thought traditional green sources would eventually fill the zero-carbon void, which seems unrealistic. Half of the CO2 emitted today will still be warming the planet 1,000 years from now, and these legacy emissions won’t erase themselves. We need to develop all low-carbon energy options now to hedge against the risk of serious climate consequences; </w:t>
      </w:r>
      <w:r w:rsidRPr="005C6777">
        <w:rPr>
          <w:rStyle w:val="Emphasis"/>
          <w:highlight w:val="green"/>
        </w:rPr>
        <w:t>nuclear power</w:t>
      </w:r>
      <w:r w:rsidRPr="005C6777">
        <w:rPr>
          <w:rStyle w:val="StyleBoldUnderline"/>
        </w:rPr>
        <w:t>,</w:t>
      </w:r>
      <w:r w:rsidRPr="005C6777">
        <w:rPr>
          <w:sz w:val="16"/>
        </w:rPr>
        <w:t xml:space="preserve"> despite its genuine challenges, </w:t>
      </w:r>
      <w:r w:rsidRPr="005C6777">
        <w:rPr>
          <w:rStyle w:val="Emphasis"/>
          <w:highlight w:val="green"/>
        </w:rPr>
        <w:t>cannot be left off the table.</w:t>
      </w:r>
    </w:p>
    <w:p w:rsidR="00987464" w:rsidRDefault="00987464" w:rsidP="00987464">
      <w:pPr>
        <w:pStyle w:val="Heading3"/>
      </w:pPr>
      <w:r>
        <w:t>Contention Three: Warming Outweighs</w:t>
      </w:r>
    </w:p>
    <w:p w:rsidR="00987464" w:rsidRPr="00D17C4E" w:rsidRDefault="00987464" w:rsidP="00987464">
      <w:pPr>
        <w:pStyle w:val="Heading4"/>
      </w:pPr>
      <w:r>
        <w:t>Uncertainty means vote aff – at 4 degrees, our ability to predict exactly what will happen and adapt is minimal</w:t>
      </w:r>
    </w:p>
    <w:p w:rsidR="00987464" w:rsidRDefault="00987464" w:rsidP="00987464">
      <w:r w:rsidRPr="00C85DCC">
        <w:rPr>
          <w:rStyle w:val="StyleStyleBold12pt"/>
        </w:rPr>
        <w:t>Kim, 2012</w:t>
      </w:r>
      <w:r>
        <w:t xml:space="preserve"> (Dr. Jim Yong, President of the World Bank Group, “Turn Down The heat: why a 4°C warmer world must be avoided”, November, World Bank, http://climatechange.worldbank.org/sites/default/files/Turn_Down_the_heat_Why_a_4_degree_centrigrade_warmer_world_must_be_avoided.pdf)</w:t>
      </w:r>
    </w:p>
    <w:p w:rsidR="00987464" w:rsidRPr="005C6777" w:rsidRDefault="00987464" w:rsidP="00987464">
      <w:pPr>
        <w:rPr>
          <w:sz w:val="16"/>
        </w:rPr>
      </w:pPr>
      <w:r w:rsidRPr="005C6777">
        <w:rPr>
          <w:sz w:val="16"/>
        </w:rPr>
        <w:t xml:space="preserve">It is my hope that this report shocks us into action. Even for those of us already committed to fighting climate change, I hope it causes us to work with much more urgency. This report spells out what the world would be like if it warmed by 4 degrees Celsius, which is what scientists are nearly unanimously predicting by the end of the century, without serious policy changes. </w:t>
      </w:r>
      <w:r w:rsidRPr="005C6777">
        <w:rPr>
          <w:rStyle w:val="Emphasis"/>
          <w:highlight w:val="green"/>
        </w:rPr>
        <w:t>The 4°</w:t>
      </w:r>
      <w:r w:rsidRPr="005C6777">
        <w:rPr>
          <w:rStyle w:val="Emphasis"/>
        </w:rPr>
        <w:t>C</w:t>
      </w:r>
      <w:r w:rsidRPr="005C6777">
        <w:rPr>
          <w:rStyle w:val="Emphasis"/>
          <w:highlight w:val="green"/>
        </w:rPr>
        <w:t xml:space="preserve"> scenarios</w:t>
      </w:r>
      <w:r w:rsidRPr="005C6777">
        <w:rPr>
          <w:rStyle w:val="StyleBoldUnderline"/>
          <w:highlight w:val="green"/>
        </w:rPr>
        <w:t xml:space="preserve"> are devastating</w:t>
      </w:r>
      <w:r w:rsidRPr="005C6777">
        <w:rPr>
          <w:rStyle w:val="StyleBoldUnderline"/>
        </w:rPr>
        <w:t xml:space="preserve">: </w:t>
      </w:r>
      <w:r w:rsidRPr="005C6777">
        <w:rPr>
          <w:sz w:val="16"/>
        </w:rPr>
        <w:t xml:space="preserve">the </w:t>
      </w:r>
      <w:r w:rsidRPr="005C6777">
        <w:rPr>
          <w:rStyle w:val="StyleBoldUnderline"/>
          <w:highlight w:val="green"/>
        </w:rPr>
        <w:t>inundation of coastal cities</w:t>
      </w:r>
      <w:r w:rsidRPr="005C6777">
        <w:rPr>
          <w:sz w:val="16"/>
        </w:rPr>
        <w:t xml:space="preserve">; increasing risks for food production potentially leading to higher malnutrition rates; many dry regions becoming dryer, wet regions wetter; </w:t>
      </w:r>
      <w:r w:rsidRPr="005C6777">
        <w:rPr>
          <w:rStyle w:val="StyleBoldUnderline"/>
          <w:highlight w:val="green"/>
        </w:rPr>
        <w:t>unprecedented</w:t>
      </w:r>
      <w:r w:rsidRPr="005C6777">
        <w:rPr>
          <w:rStyle w:val="StyleBoldUnderline"/>
        </w:rPr>
        <w:t xml:space="preserve"> </w:t>
      </w:r>
      <w:r w:rsidRPr="005C6777">
        <w:rPr>
          <w:rStyle w:val="StyleBoldUnderline"/>
          <w:highlight w:val="green"/>
        </w:rPr>
        <w:t>heat waves</w:t>
      </w:r>
      <w:r w:rsidRPr="005C6777">
        <w:rPr>
          <w:sz w:val="16"/>
        </w:rPr>
        <w:t xml:space="preserve"> in many regions, especially in the tropics; substantially </w:t>
      </w:r>
      <w:r w:rsidRPr="005C6777">
        <w:rPr>
          <w:rStyle w:val="StyleBoldUnderline"/>
          <w:highlight w:val="green"/>
        </w:rPr>
        <w:t>exacerbated</w:t>
      </w:r>
      <w:r w:rsidRPr="005C6777">
        <w:rPr>
          <w:rStyle w:val="StyleBoldUnderline"/>
        </w:rPr>
        <w:t xml:space="preserve"> water </w:t>
      </w:r>
      <w:r w:rsidRPr="005C6777">
        <w:rPr>
          <w:rStyle w:val="StyleBoldUnderline"/>
          <w:highlight w:val="green"/>
        </w:rPr>
        <w:t>scarcity</w:t>
      </w:r>
      <w:r w:rsidRPr="005C6777">
        <w:rPr>
          <w:sz w:val="16"/>
        </w:rPr>
        <w:t xml:space="preserve"> in many regions; increased frequency of high-intensity</w:t>
      </w:r>
      <w:r w:rsidRPr="005C6777">
        <w:rPr>
          <w:rStyle w:val="StyleBoldUnderline"/>
        </w:rPr>
        <w:t xml:space="preserve"> </w:t>
      </w:r>
      <w:r w:rsidRPr="005C6777">
        <w:rPr>
          <w:sz w:val="16"/>
        </w:rPr>
        <w:t xml:space="preserve">tropical </w:t>
      </w:r>
      <w:r w:rsidRPr="005C6777">
        <w:rPr>
          <w:rStyle w:val="StyleBoldUnderline"/>
          <w:highlight w:val="green"/>
        </w:rPr>
        <w:t>cyclones</w:t>
      </w:r>
      <w:r w:rsidRPr="005C6777">
        <w:rPr>
          <w:sz w:val="16"/>
        </w:rPr>
        <w:t>; and</w:t>
      </w:r>
      <w:r w:rsidRPr="005C6777">
        <w:rPr>
          <w:rStyle w:val="StyleBoldUnderline"/>
        </w:rPr>
        <w:t xml:space="preserve"> </w:t>
      </w:r>
      <w:r w:rsidRPr="005C6777">
        <w:rPr>
          <w:rStyle w:val="StyleBoldUnderline"/>
          <w:highlight w:val="green"/>
        </w:rPr>
        <w:t xml:space="preserve">irreversible loss of </w:t>
      </w:r>
      <w:r w:rsidRPr="005C6777">
        <w:rPr>
          <w:sz w:val="16"/>
        </w:rPr>
        <w:t>biodiversity, including coral reef</w:t>
      </w:r>
      <w:r w:rsidRPr="005C6777">
        <w:rPr>
          <w:rStyle w:val="StyleBoldUnderline"/>
        </w:rPr>
        <w:t xml:space="preserve"> </w:t>
      </w:r>
      <w:r w:rsidRPr="005C6777">
        <w:rPr>
          <w:rStyle w:val="StyleBoldUnderline"/>
          <w:highlight w:val="green"/>
        </w:rPr>
        <w:t>systems</w:t>
      </w:r>
      <w:r w:rsidRPr="005C6777">
        <w:rPr>
          <w:sz w:val="16"/>
        </w:rPr>
        <w:t xml:space="preserve">. And most importantly, </w:t>
      </w:r>
      <w:r w:rsidRPr="005C6777">
        <w:rPr>
          <w:rStyle w:val="Emphasis"/>
          <w:highlight w:val="green"/>
        </w:rPr>
        <w:t>a 4°</w:t>
      </w:r>
      <w:r w:rsidRPr="005C6777">
        <w:rPr>
          <w:sz w:val="16"/>
        </w:rPr>
        <w:t>C</w:t>
      </w:r>
      <w:r w:rsidRPr="005C6777">
        <w:rPr>
          <w:rStyle w:val="Emphasis"/>
        </w:rPr>
        <w:t xml:space="preserve"> </w:t>
      </w:r>
      <w:r w:rsidRPr="005C6777">
        <w:rPr>
          <w:rStyle w:val="Emphasis"/>
          <w:highlight w:val="green"/>
        </w:rPr>
        <w:t xml:space="preserve">world </w:t>
      </w:r>
      <w:r w:rsidRPr="005C6777">
        <w:rPr>
          <w:sz w:val="16"/>
        </w:rPr>
        <w:t>is so different from the current one that it</w:t>
      </w:r>
      <w:r w:rsidRPr="005C6777">
        <w:rPr>
          <w:rStyle w:val="Emphasis"/>
        </w:rPr>
        <w:t xml:space="preserve"> </w:t>
      </w:r>
      <w:r w:rsidRPr="005C6777">
        <w:rPr>
          <w:rStyle w:val="Emphasis"/>
          <w:highlight w:val="green"/>
        </w:rPr>
        <w:t xml:space="preserve">comes with high uncertainty </w:t>
      </w:r>
      <w:r w:rsidRPr="005C6777">
        <w:rPr>
          <w:sz w:val="16"/>
        </w:rPr>
        <w:t>and</w:t>
      </w:r>
      <w:r w:rsidRPr="005C6777">
        <w:rPr>
          <w:rStyle w:val="Emphasis"/>
        </w:rPr>
        <w:t xml:space="preserve"> </w:t>
      </w:r>
      <w:r w:rsidRPr="005C6777">
        <w:rPr>
          <w:rStyle w:val="Emphasis"/>
          <w:highlight w:val="green"/>
        </w:rPr>
        <w:t xml:space="preserve">new risks </w:t>
      </w:r>
      <w:r w:rsidRPr="005C6777">
        <w:rPr>
          <w:sz w:val="16"/>
        </w:rPr>
        <w:t>that</w:t>
      </w:r>
      <w:r w:rsidRPr="005C6777">
        <w:rPr>
          <w:rStyle w:val="Emphasis"/>
        </w:rPr>
        <w:t xml:space="preserve"> </w:t>
      </w:r>
      <w:r w:rsidRPr="005C6777">
        <w:rPr>
          <w:rStyle w:val="Emphasis"/>
          <w:highlight w:val="green"/>
        </w:rPr>
        <w:t xml:space="preserve">threaten our ability to anticipate and plan </w:t>
      </w:r>
      <w:r w:rsidRPr="005C6777">
        <w:rPr>
          <w:sz w:val="16"/>
        </w:rPr>
        <w:t>for future</w:t>
      </w:r>
      <w:r w:rsidRPr="005C6777">
        <w:rPr>
          <w:rStyle w:val="Emphasis"/>
        </w:rPr>
        <w:t xml:space="preserve"> </w:t>
      </w:r>
      <w:r w:rsidRPr="005C6777">
        <w:rPr>
          <w:rStyle w:val="Emphasis"/>
          <w:highlight w:val="green"/>
        </w:rPr>
        <w:t>adaptation</w:t>
      </w:r>
      <w:r w:rsidRPr="005C6777">
        <w:rPr>
          <w:rStyle w:val="Emphasis"/>
        </w:rPr>
        <w:t xml:space="preserve"> </w:t>
      </w:r>
      <w:r w:rsidRPr="005C6777">
        <w:rPr>
          <w:sz w:val="16"/>
        </w:rPr>
        <w:t xml:space="preserve">needs. The lack of action on climate change not only risks putting prosperity out of reach of millions of people in the developing world, it threatens to roll back decades of sustainable development. It is clear that we already know a great deal about the threat before us. The science is unequivocal that humans are the cause of global warming, and major changes are already being observed: global mean warming is 0.8°C above pre industrial levels; oceans have warmed by 0.09°C since the 1950s and are acidifying; sea levels rose by about 20 cm since pre-industrial times and are now rising at 3.2 cm per decade; an exceptional number of extreme heat waves occurred in the last decade; major food crop growing areas are increasingly affected by drought. </w:t>
      </w:r>
      <w:r w:rsidRPr="005C6777">
        <w:rPr>
          <w:rStyle w:val="StyleBoldUnderline"/>
          <w:highlight w:val="green"/>
        </w:rPr>
        <w:t xml:space="preserve">Despite </w:t>
      </w:r>
      <w:r w:rsidRPr="005C6777">
        <w:rPr>
          <w:sz w:val="16"/>
        </w:rPr>
        <w:t>the global community’s best</w:t>
      </w:r>
      <w:r w:rsidRPr="005C6777">
        <w:rPr>
          <w:rStyle w:val="StyleBoldUnderline"/>
        </w:rPr>
        <w:t xml:space="preserve"> </w:t>
      </w:r>
      <w:r w:rsidRPr="005C6777">
        <w:rPr>
          <w:rStyle w:val="StyleBoldUnderline"/>
          <w:highlight w:val="green"/>
        </w:rPr>
        <w:t xml:space="preserve">intentions to keep </w:t>
      </w:r>
      <w:r w:rsidRPr="005C6777">
        <w:rPr>
          <w:sz w:val="16"/>
        </w:rPr>
        <w:t>global</w:t>
      </w:r>
      <w:r w:rsidRPr="005C6777">
        <w:rPr>
          <w:rStyle w:val="StyleBoldUnderline"/>
        </w:rPr>
        <w:t xml:space="preserve"> </w:t>
      </w:r>
      <w:r w:rsidRPr="005C6777">
        <w:rPr>
          <w:rStyle w:val="StyleBoldUnderline"/>
          <w:highlight w:val="green"/>
        </w:rPr>
        <w:t>warming below</w:t>
      </w:r>
      <w:r w:rsidRPr="005C6777">
        <w:rPr>
          <w:rStyle w:val="StyleBoldUnderline"/>
        </w:rPr>
        <w:t xml:space="preserve"> </w:t>
      </w:r>
      <w:r w:rsidRPr="005C6777">
        <w:rPr>
          <w:sz w:val="16"/>
        </w:rPr>
        <w:t>a</w:t>
      </w:r>
      <w:r w:rsidRPr="005C6777">
        <w:rPr>
          <w:rStyle w:val="StyleBoldUnderline"/>
        </w:rPr>
        <w:t xml:space="preserve"> </w:t>
      </w:r>
      <w:r w:rsidRPr="005C6777">
        <w:rPr>
          <w:rStyle w:val="Emphasis"/>
          <w:highlight w:val="green"/>
        </w:rPr>
        <w:t>2°</w:t>
      </w:r>
      <w:r w:rsidRPr="005C6777">
        <w:rPr>
          <w:sz w:val="16"/>
        </w:rPr>
        <w:t>C increase above pre-industrial climate</w:t>
      </w:r>
      <w:r w:rsidRPr="005C6777">
        <w:rPr>
          <w:rStyle w:val="StyleBoldUnderline"/>
        </w:rPr>
        <w:t xml:space="preserve">, </w:t>
      </w:r>
      <w:r w:rsidRPr="005C6777">
        <w:rPr>
          <w:rStyle w:val="Emphasis"/>
          <w:highlight w:val="green"/>
        </w:rPr>
        <w:t xml:space="preserve">higher levels </w:t>
      </w:r>
      <w:r w:rsidRPr="005C6777">
        <w:rPr>
          <w:sz w:val="16"/>
        </w:rPr>
        <w:t>of warming</w:t>
      </w:r>
      <w:r w:rsidRPr="005C6777">
        <w:rPr>
          <w:rStyle w:val="Emphasis"/>
        </w:rPr>
        <w:t xml:space="preserve"> </w:t>
      </w:r>
      <w:r w:rsidRPr="005C6777">
        <w:rPr>
          <w:rStyle w:val="Emphasis"/>
          <w:highlight w:val="green"/>
        </w:rPr>
        <w:t>are increasingly likely</w:t>
      </w:r>
      <w:r w:rsidRPr="005C6777">
        <w:rPr>
          <w:sz w:val="16"/>
        </w:rPr>
        <w:t>. Scientists agree that countries’ current United Nations Framework Convention on Climate Change emission pledges and commitments would most likely result in 3.5 to 4°C warming. And the longer those pledges remain unmet, the more likely a 4°C world becomes.</w:t>
      </w:r>
      <w:r w:rsidRPr="005C6777">
        <w:rPr>
          <w:rStyle w:val="StyleBoldUnderline"/>
        </w:rPr>
        <w:t xml:space="preserve"> </w:t>
      </w:r>
      <w:r w:rsidRPr="005C6777">
        <w:rPr>
          <w:sz w:val="16"/>
        </w:rPr>
        <w:t xml:space="preserve">Data and evidence drive the work of the World Bank Group. Science reports, including those produced by the Intergovernmental Panel on Climate Change, informed our decision to ramp up work on these issues, leading to, a World Development Report on climate change designed to improve our understanding of the implications of a warming planet; a Strategic Framework on Development and Climate Change, and a report on Inclusive Green Growth. The World Bank is a leading advocate for ambitious action on climate change, not only because it is a moral imperative, but because it makes good economic sense. But what if we fail to ramp up efforts on mitigation? What are the implications of </w:t>
      </w:r>
      <w:r w:rsidRPr="005C6777">
        <w:rPr>
          <w:rStyle w:val="Emphasis"/>
          <w:highlight w:val="green"/>
        </w:rPr>
        <w:t>a 4°</w:t>
      </w:r>
      <w:r w:rsidRPr="005C6777">
        <w:rPr>
          <w:sz w:val="16"/>
        </w:rPr>
        <w:t>C</w:t>
      </w:r>
      <w:r w:rsidRPr="005C6777">
        <w:rPr>
          <w:rStyle w:val="Emphasis"/>
        </w:rPr>
        <w:t xml:space="preserve"> </w:t>
      </w:r>
      <w:r w:rsidRPr="005C6777">
        <w:rPr>
          <w:rStyle w:val="Emphasis"/>
          <w:highlight w:val="green"/>
        </w:rPr>
        <w:t>world</w:t>
      </w:r>
      <w:r w:rsidRPr="005C6777">
        <w:rPr>
          <w:sz w:val="16"/>
        </w:rPr>
        <w:t xml:space="preserve">? We commissioned this report from the Potsdam Institute for Climate Impact Research and Climate Analytics to help us understand the state of the science and the potential impact on development in such a world. It </w:t>
      </w:r>
      <w:r w:rsidRPr="005C6777">
        <w:rPr>
          <w:rStyle w:val="StyleBoldUnderline"/>
          <w:highlight w:val="green"/>
        </w:rPr>
        <w:t xml:space="preserve">would be </w:t>
      </w:r>
      <w:r w:rsidRPr="005C6777">
        <w:rPr>
          <w:rStyle w:val="Emphasis"/>
          <w:highlight w:val="green"/>
        </w:rPr>
        <w:t>so dramatically different</w:t>
      </w:r>
      <w:r w:rsidRPr="005C6777">
        <w:rPr>
          <w:rStyle w:val="StyleBoldUnderline"/>
          <w:highlight w:val="green"/>
        </w:rPr>
        <w:t xml:space="preserve"> from today’s </w:t>
      </w:r>
      <w:r w:rsidRPr="005C6777">
        <w:rPr>
          <w:sz w:val="16"/>
        </w:rPr>
        <w:t>world</w:t>
      </w:r>
      <w:r w:rsidRPr="005C6777">
        <w:rPr>
          <w:rStyle w:val="StyleBoldUnderline"/>
        </w:rPr>
        <w:t xml:space="preserve"> </w:t>
      </w:r>
      <w:r w:rsidRPr="005C6777">
        <w:rPr>
          <w:rStyle w:val="StyleBoldUnderline"/>
          <w:highlight w:val="green"/>
        </w:rPr>
        <w:t>that it is hard to describe accurately</w:t>
      </w:r>
      <w:r w:rsidRPr="005C6777">
        <w:rPr>
          <w:rStyle w:val="StyleBoldUnderline"/>
        </w:rPr>
        <w:t>;</w:t>
      </w:r>
      <w:r w:rsidRPr="005C6777">
        <w:rPr>
          <w:sz w:val="16"/>
        </w:rPr>
        <w:t xml:space="preserve"> much relies on complex projections and interpretations. We are well aware of the uncertainty that surrounds these scenarios and we know that different scholars and studies sometimes disagree on the degree of risk. But </w:t>
      </w:r>
      <w:r w:rsidRPr="005C6777">
        <w:rPr>
          <w:rStyle w:val="StyleBoldUnderline"/>
          <w:highlight w:val="green"/>
        </w:rPr>
        <w:t>the fact that such</w:t>
      </w:r>
      <w:r w:rsidRPr="005C6777">
        <w:rPr>
          <w:rStyle w:val="StyleBoldUnderline"/>
        </w:rPr>
        <w:t xml:space="preserve"> </w:t>
      </w:r>
      <w:r w:rsidRPr="005C6777">
        <w:rPr>
          <w:rStyle w:val="Emphasis"/>
          <w:highlight w:val="green"/>
        </w:rPr>
        <w:t>scenarios cannot be discarded</w:t>
      </w:r>
      <w:r w:rsidRPr="005C6777">
        <w:rPr>
          <w:rStyle w:val="StyleBoldUnderline"/>
          <w:highlight w:val="green"/>
        </w:rPr>
        <w:t xml:space="preserve"> is sufficient </w:t>
      </w:r>
      <w:r w:rsidRPr="005C6777">
        <w:rPr>
          <w:sz w:val="16"/>
        </w:rPr>
        <w:t xml:space="preserve">to justify strengthening current climate change policies. Finding ways to avoid that scenario is vital for the health and welfare of communities around the world. While every region of the world will be affected, the poor and most vulnerable would be hit hardest. A 4°C world can, and must, be avoided. The World Bank Group will continue to be a strong advocate for international and regional agreements and increasing climate financing. We will redouble our efforts to support fast growing national initiatives to mitigate carbon emissions and build adaptive capacity as well as support inclusive green growth and climate smart development. Our work on inclusive green growth has shown that—through more efficiency and smarter use of energy and natural resources—many opportunities exist to drastically reduce the climate impact of development, without slowing down poverty alleviation and economic growth. This report is a stark reminder that </w:t>
      </w:r>
      <w:r w:rsidRPr="005C6777">
        <w:rPr>
          <w:rStyle w:val="StyleBoldUnderline"/>
          <w:highlight w:val="green"/>
        </w:rPr>
        <w:t>climate change affects everything</w:t>
      </w:r>
      <w:r w:rsidRPr="005C6777">
        <w:rPr>
          <w:sz w:val="16"/>
        </w:rPr>
        <w:t>. The solutions don’t lie only in climate finance or climate projects. The</w:t>
      </w:r>
      <w:r w:rsidRPr="005C6777">
        <w:rPr>
          <w:rStyle w:val="StyleBoldUnderline"/>
        </w:rPr>
        <w:t xml:space="preserve"> </w:t>
      </w:r>
      <w:r w:rsidRPr="005C6777">
        <w:rPr>
          <w:rStyle w:val="StyleBoldUnderline"/>
          <w:highlight w:val="green"/>
        </w:rPr>
        <w:t>solutions lie in</w:t>
      </w:r>
      <w:r w:rsidRPr="005C6777">
        <w:rPr>
          <w:rStyle w:val="StyleBoldUnderline"/>
        </w:rPr>
        <w:t xml:space="preserve"> </w:t>
      </w:r>
      <w:r w:rsidRPr="005C6777">
        <w:rPr>
          <w:sz w:val="16"/>
        </w:rPr>
        <w:t>effective</w:t>
      </w:r>
      <w:r w:rsidRPr="005C6777">
        <w:rPr>
          <w:rStyle w:val="StyleBoldUnderline"/>
        </w:rPr>
        <w:t xml:space="preserve"> </w:t>
      </w:r>
      <w:r w:rsidRPr="005C6777">
        <w:rPr>
          <w:rStyle w:val="Emphasis"/>
          <w:highlight w:val="green"/>
        </w:rPr>
        <w:t>risk management</w:t>
      </w:r>
      <w:r w:rsidRPr="005C6777">
        <w:rPr>
          <w:rStyle w:val="StyleBoldUnderline"/>
        </w:rPr>
        <w:t xml:space="preserve"> </w:t>
      </w:r>
      <w:r w:rsidRPr="005C6777">
        <w:rPr>
          <w:sz w:val="16"/>
        </w:rPr>
        <w:t>and ensuring all our work, all our thinking, is</w:t>
      </w:r>
      <w:r w:rsidRPr="005C6777">
        <w:rPr>
          <w:rStyle w:val="StyleBoldUnderline"/>
        </w:rPr>
        <w:t xml:space="preserve"> </w:t>
      </w:r>
      <w:r w:rsidRPr="005C6777">
        <w:rPr>
          <w:rStyle w:val="StyleBoldUnderline"/>
          <w:highlight w:val="green"/>
        </w:rPr>
        <w:t>designed with</w:t>
      </w:r>
      <w:r w:rsidRPr="005C6777">
        <w:rPr>
          <w:rStyle w:val="StyleBoldUnderline"/>
        </w:rPr>
        <w:t xml:space="preserve"> </w:t>
      </w:r>
      <w:r w:rsidRPr="005C6777">
        <w:rPr>
          <w:sz w:val="16"/>
        </w:rPr>
        <w:t xml:space="preserve">the threat of </w:t>
      </w:r>
      <w:r w:rsidRPr="005C6777">
        <w:rPr>
          <w:rStyle w:val="Emphasis"/>
          <w:highlight w:val="green"/>
        </w:rPr>
        <w:t>a 4°</w:t>
      </w:r>
      <w:r w:rsidRPr="005C6777">
        <w:rPr>
          <w:sz w:val="16"/>
        </w:rPr>
        <w:t>C degree</w:t>
      </w:r>
      <w:r w:rsidRPr="005C6777">
        <w:rPr>
          <w:rStyle w:val="Emphasis"/>
        </w:rPr>
        <w:t xml:space="preserve"> </w:t>
      </w:r>
      <w:r w:rsidRPr="005C6777">
        <w:rPr>
          <w:rStyle w:val="Emphasis"/>
          <w:highlight w:val="green"/>
        </w:rPr>
        <w:t>world in mind</w:t>
      </w:r>
      <w:r w:rsidRPr="005C6777">
        <w:rPr>
          <w:sz w:val="16"/>
        </w:rPr>
        <w:t>. The World Bank Group will step up to the challenge.</w:t>
      </w:r>
    </w:p>
    <w:p w:rsidR="00987464" w:rsidRPr="00174E2F" w:rsidRDefault="00987464" w:rsidP="00987464">
      <w:pPr>
        <w:pStyle w:val="Heading4"/>
      </w:pPr>
      <w:r>
        <w:t>No great power war – organizations, alliances, diplomacy</w:t>
      </w:r>
    </w:p>
    <w:p w:rsidR="00987464" w:rsidRDefault="00987464" w:rsidP="00987464">
      <w:r w:rsidRPr="004D1A07">
        <w:rPr>
          <w:rStyle w:val="StyleStyleBold12pt"/>
        </w:rPr>
        <w:t>Robb 12</w:t>
      </w:r>
      <w:r>
        <w:t>—Lieutenant, US Navy (Doug, Why the Age of Great Power War is Over,</w:t>
      </w:r>
      <w:r w:rsidRPr="00165B29">
        <w:t xml:space="preserve"> </w:t>
      </w:r>
      <w:hyperlink r:id="rId13" w:history="1">
        <w:r w:rsidRPr="00165B29">
          <w:t>www.usni.org/magazines/proceedings/2012-05/now-hear-why-age-great-power-war-over</w:t>
        </w:r>
      </w:hyperlink>
      <w:r w:rsidRPr="00165B29">
        <w:t>, CMR)</w:t>
      </w:r>
    </w:p>
    <w:p w:rsidR="00987464" w:rsidRPr="005C6777" w:rsidRDefault="00987464" w:rsidP="00987464">
      <w:pPr>
        <w:rPr>
          <w:rStyle w:val="StyleBoldUnderline"/>
        </w:rPr>
      </w:pPr>
      <w:r w:rsidRPr="005C6777">
        <w:rPr>
          <w:sz w:val="16"/>
        </w:rPr>
        <w:t xml:space="preserve">Whereas in years past, when </w:t>
      </w:r>
      <w:r w:rsidRPr="005C6777">
        <w:rPr>
          <w:rStyle w:val="StyleBoldUnderline"/>
          <w:highlight w:val="green"/>
        </w:rPr>
        <w:t>nations</w:t>
      </w:r>
      <w:r w:rsidRPr="005C6777">
        <w:rPr>
          <w:rStyle w:val="StyleBoldUnderline"/>
        </w:rPr>
        <w:t xml:space="preserve"> </w:t>
      </w:r>
      <w:r w:rsidRPr="005C6777">
        <w:rPr>
          <w:sz w:val="16"/>
        </w:rPr>
        <w:t>allied with their neighbors in ephemeral bonds of convenience, today’s global politics</w:t>
      </w:r>
      <w:r w:rsidRPr="005C6777">
        <w:rPr>
          <w:rStyle w:val="StyleBoldUnderline"/>
        </w:rPr>
        <w:t xml:space="preserve"> </w:t>
      </w:r>
      <w:r w:rsidRPr="005C6777">
        <w:rPr>
          <w:rStyle w:val="StyleBoldUnderline"/>
          <w:highlight w:val="green"/>
        </w:rPr>
        <w:t>are tempered by</w:t>
      </w:r>
      <w:r w:rsidRPr="005C6777">
        <w:rPr>
          <w:rStyle w:val="StyleBoldUnderline"/>
        </w:rPr>
        <w:t xml:space="preserve"> </w:t>
      </w:r>
      <w:r w:rsidRPr="005C6777">
        <w:rPr>
          <w:sz w:val="16"/>
        </w:rPr>
        <w:t>permanent</w:t>
      </w:r>
      <w:r w:rsidRPr="005C6777">
        <w:rPr>
          <w:rStyle w:val="StyleBoldUnderline"/>
        </w:rPr>
        <w:t xml:space="preserve"> </w:t>
      </w:r>
      <w:r w:rsidRPr="005C6777">
        <w:rPr>
          <w:rStyle w:val="Emphasis"/>
          <w:highlight w:val="green"/>
        </w:rPr>
        <w:t>i</w:t>
      </w:r>
      <w:r w:rsidRPr="005C6777">
        <w:rPr>
          <w:sz w:val="16"/>
        </w:rPr>
        <w:t>nternational</w:t>
      </w:r>
      <w:r w:rsidRPr="005C6777">
        <w:rPr>
          <w:rStyle w:val="StyleBoldUnderline"/>
        </w:rPr>
        <w:t xml:space="preserve"> </w:t>
      </w:r>
      <w:r w:rsidRPr="005C6777">
        <w:rPr>
          <w:rStyle w:val="Emphasis"/>
          <w:highlight w:val="green"/>
        </w:rPr>
        <w:t>o</w:t>
      </w:r>
      <w:r w:rsidRPr="005C6777">
        <w:rPr>
          <w:sz w:val="16"/>
        </w:rPr>
        <w:t>rganization</w:t>
      </w:r>
      <w:r w:rsidRPr="005C6777">
        <w:rPr>
          <w:rStyle w:val="StyleBoldUnderline"/>
          <w:highlight w:val="green"/>
        </w:rPr>
        <w:t>s</w:t>
      </w:r>
      <w:r w:rsidRPr="005C6777">
        <w:rPr>
          <w:sz w:val="16"/>
        </w:rPr>
        <w:t>, regional military</w:t>
      </w:r>
      <w:r w:rsidRPr="005C6777">
        <w:rPr>
          <w:rStyle w:val="StyleBoldUnderline"/>
        </w:rPr>
        <w:t xml:space="preserve"> </w:t>
      </w:r>
      <w:r w:rsidRPr="005C6777">
        <w:rPr>
          <w:rStyle w:val="StyleBoldUnderline"/>
          <w:highlight w:val="green"/>
        </w:rPr>
        <w:t>alliances, and</w:t>
      </w:r>
      <w:r w:rsidRPr="005C6777">
        <w:rPr>
          <w:rStyle w:val="StyleBoldUnderline"/>
        </w:rPr>
        <w:t xml:space="preserve"> </w:t>
      </w:r>
      <w:r w:rsidRPr="005C6777">
        <w:rPr>
          <w:sz w:val="16"/>
        </w:rPr>
        <w:t xml:space="preserve">formal economic partnerships. Thanks in large part to the prevalence of liberal democracies, these groups are able to moderate international disputes and provide </w:t>
      </w:r>
      <w:r w:rsidRPr="005C6777">
        <w:rPr>
          <w:rStyle w:val="Emphasis"/>
          <w:highlight w:val="green"/>
        </w:rPr>
        <w:t xml:space="preserve">forums </w:t>
      </w:r>
      <w:r w:rsidRPr="005C6777">
        <w:rPr>
          <w:sz w:val="16"/>
        </w:rPr>
        <w:t xml:space="preserve">for nations </w:t>
      </w:r>
      <w:r w:rsidRPr="005C6777">
        <w:rPr>
          <w:rStyle w:val="Emphasis"/>
          <w:highlight w:val="green"/>
        </w:rPr>
        <w:t>to</w:t>
      </w:r>
      <w:r w:rsidRPr="005C6777">
        <w:rPr>
          <w:sz w:val="16"/>
        </w:rPr>
        <w:t xml:space="preserve"> air grievances,</w:t>
      </w:r>
      <w:r w:rsidRPr="005C6777">
        <w:rPr>
          <w:rStyle w:val="Emphasis"/>
        </w:rPr>
        <w:t xml:space="preserve"> </w:t>
      </w:r>
      <w:r w:rsidRPr="005C6777">
        <w:rPr>
          <w:rStyle w:val="Emphasis"/>
          <w:highlight w:val="green"/>
        </w:rPr>
        <w:t>assuage security concerns, and negotiate settlements</w:t>
      </w:r>
      <w:r w:rsidRPr="005C6777">
        <w:rPr>
          <w:sz w:val="16"/>
        </w:rPr>
        <w:t xml:space="preserve">—thereby </w:t>
      </w:r>
      <w:r w:rsidRPr="005C6777">
        <w:rPr>
          <w:rStyle w:val="Emphasis"/>
          <w:highlight w:val="green"/>
        </w:rPr>
        <w:t xml:space="preserve">making war a distant </w:t>
      </w:r>
      <w:r w:rsidRPr="005C6777">
        <w:rPr>
          <w:sz w:val="16"/>
        </w:rPr>
        <w:t>(and distasteful)</w:t>
      </w:r>
      <w:r w:rsidRPr="005C6777">
        <w:rPr>
          <w:rStyle w:val="Emphasis"/>
        </w:rPr>
        <w:t xml:space="preserve"> </w:t>
      </w:r>
      <w:r w:rsidRPr="005C6777">
        <w:rPr>
          <w:rStyle w:val="Emphasis"/>
          <w:highlight w:val="green"/>
        </w:rPr>
        <w:t>option</w:t>
      </w:r>
      <w:r w:rsidRPr="005C6777">
        <w:rPr>
          <w:rStyle w:val="Emphasis"/>
        </w:rPr>
        <w:t>.</w:t>
      </w:r>
      <w:r w:rsidRPr="005C6777">
        <w:rPr>
          <w:sz w:val="16"/>
        </w:rPr>
        <w:t xml:space="preserve"> As a result, China (and any other global power) has much to lose by flouting international opinion, as evidenced by its advocacy of the recent Syrian uprising, which has drawn widespread condemnation.</w:t>
      </w:r>
      <w:r w:rsidRPr="005C6777">
        <w:rPr>
          <w:sz w:val="12"/>
        </w:rPr>
        <w:t>¶</w:t>
      </w:r>
      <w:r w:rsidRPr="005C6777">
        <w:rPr>
          <w:sz w:val="16"/>
        </w:rPr>
        <w:t xml:space="preserve"> In addition to geopolitical and diplomacy issues, globalization continues to transform the world. This interdependence has blurred the lines between economic security and physical security. Increasingly, </w:t>
      </w:r>
      <w:r w:rsidRPr="005C6777">
        <w:rPr>
          <w:rStyle w:val="Emphasis"/>
          <w:highlight w:val="green"/>
        </w:rPr>
        <w:t>great-power interests demand cooperation rather than conflict</w:t>
      </w:r>
      <w:r w:rsidRPr="005C6777">
        <w:rPr>
          <w:rStyle w:val="StyleBoldUnderline"/>
        </w:rPr>
        <w:t>.</w:t>
      </w:r>
      <w:r w:rsidRPr="005C6777">
        <w:rPr>
          <w:sz w:val="16"/>
        </w:rPr>
        <w:t xml:space="preserve"> To that end, maritime nations such as the United States and China desire open sea lines of communication and protected trade routes, a common security challenge that could bring these powers together, rather than drive them apart (witness China’s response to the issue of piracy in its backyard). Facing these security tasks cooperatively is both mutually advantageous and common sense.</w:t>
      </w:r>
      <w:r w:rsidRPr="005C6777">
        <w:rPr>
          <w:sz w:val="12"/>
        </w:rPr>
        <w:t>¶</w:t>
      </w:r>
      <w:r w:rsidRPr="005C6777">
        <w:rPr>
          <w:sz w:val="16"/>
        </w:rPr>
        <w:t xml:space="preserve"> Democratic Peace Theory—championed by Thomas Paine and international relations theorists such as New York Times columnist Thomas Friedman—presumes that great-power war will likely occur between a democratic and non-democratic state. However, as information flows freely and people find outlets for and access to new ideas, authoritarian leaders will find it harder to cultivate popular support for total war—an argument advanced by philosopher Immanuel Kant in his 1795 essay “Perpetual Peace.”</w:t>
      </w:r>
      <w:r w:rsidRPr="005C6777">
        <w:rPr>
          <w:sz w:val="12"/>
        </w:rPr>
        <w:t>¶</w:t>
      </w:r>
      <w:r w:rsidRPr="005C6777">
        <w:rPr>
          <w:sz w:val="16"/>
        </w:rPr>
        <w:t xml:space="preserve"> Consider, for example, China’s unceasing attempts to control Internet access. The 2011 Arab Spring demonstrated that organized opposition to unpopular despotic rule has begun to reshape the political order, a change galvanized largely by social media. Moreover, few would argue that China today is not socially more liberal, economically more capitalistic, and governmentally more inclusive than during Mao Tse-tung’s regime. As these trends continue, nations will find large-scale conflict increasingly disagreeable.</w:t>
      </w:r>
      <w:r w:rsidRPr="005C6777">
        <w:rPr>
          <w:sz w:val="12"/>
        </w:rPr>
        <w:t>¶</w:t>
      </w:r>
      <w:r w:rsidRPr="005C6777">
        <w:rPr>
          <w:sz w:val="16"/>
        </w:rPr>
        <w:t xml:space="preserve"> In terms of the military, ongoing fiscal constraints and socio-economic problems likely will marginalize defense issues. All the more reason why</w:t>
      </w:r>
      <w:r w:rsidRPr="005C6777">
        <w:rPr>
          <w:rStyle w:val="StyleBoldUnderline"/>
        </w:rPr>
        <w:t xml:space="preserve"> </w:t>
      </w:r>
      <w:r w:rsidRPr="005C6777">
        <w:rPr>
          <w:rStyle w:val="StyleBoldUnderline"/>
          <w:highlight w:val="green"/>
        </w:rPr>
        <w:t>great powers</w:t>
      </w:r>
      <w:r w:rsidRPr="005C6777">
        <w:rPr>
          <w:rStyle w:val="StyleBoldUnderline"/>
        </w:rPr>
        <w:t xml:space="preserve"> </w:t>
      </w:r>
      <w:r w:rsidRPr="005C6777">
        <w:rPr>
          <w:sz w:val="16"/>
        </w:rPr>
        <w:t>will find it mutually beneficial to</w:t>
      </w:r>
      <w:r w:rsidRPr="005C6777">
        <w:rPr>
          <w:rStyle w:val="StyleBoldUnderline"/>
          <w:highlight w:val="yellow"/>
        </w:rPr>
        <w:t xml:space="preserve"> </w:t>
      </w:r>
      <w:r w:rsidRPr="005C6777">
        <w:rPr>
          <w:rStyle w:val="StyleBoldUnderline"/>
          <w:highlight w:val="green"/>
        </w:rPr>
        <w:t>work together</w:t>
      </w:r>
      <w:r w:rsidRPr="005C6777">
        <w:rPr>
          <w:rStyle w:val="StyleBoldUnderline"/>
        </w:rPr>
        <w:t xml:space="preserve"> </w:t>
      </w:r>
      <w:r w:rsidRPr="005C6777">
        <w:rPr>
          <w:sz w:val="16"/>
        </w:rPr>
        <w:t>to find solutions to common security problems, such as countering drug smuggling, piracy, climate change, human trafficking, and terrorism—missions that Admiral Robert F. Willard, former Commander, U.S. Pacific Command, called “deterrence and reassurance.”</w:t>
      </w:r>
      <w:r w:rsidRPr="005C6777">
        <w:rPr>
          <w:sz w:val="12"/>
        </w:rPr>
        <w:t>¶</w:t>
      </w:r>
      <w:r w:rsidRPr="005C6777">
        <w:rPr>
          <w:sz w:val="16"/>
        </w:rPr>
        <w:t xml:space="preserve"> As the Cold War demonstrated, nuclear weapons are a formidable deterrent against unlimited war. They make conflict irrational; in other words, the concept of mutually assured destruction—however unpalatable—actually had a stabilizing effect on both national behaviors and nuclear policies for decades. These tools thus render great-power war infinitely less likely by guaranteeing catastrophic results for both sides. As Bob Dylan warned, “When you ain’t got nothing, you ain’t got nothing to lose.”</w:t>
      </w:r>
      <w:r w:rsidRPr="005C6777">
        <w:rPr>
          <w:sz w:val="12"/>
        </w:rPr>
        <w:t>¶</w:t>
      </w:r>
      <w:r w:rsidRPr="005C6777">
        <w:rPr>
          <w:sz w:val="16"/>
        </w:rPr>
        <w:t xml:space="preserve"> Great-power war is not an end in itself, but rather a way for nations to achieve their strategic aims. In the current security environment, such a</w:t>
      </w:r>
      <w:r w:rsidRPr="005C6777">
        <w:rPr>
          <w:rStyle w:val="StyleBoldUnderline"/>
        </w:rPr>
        <w:t xml:space="preserve"> </w:t>
      </w:r>
      <w:r w:rsidRPr="005C6777">
        <w:rPr>
          <w:rStyle w:val="StyleBoldUnderline"/>
          <w:highlight w:val="green"/>
        </w:rPr>
        <w:t>war is</w:t>
      </w:r>
      <w:r w:rsidRPr="005C6777">
        <w:rPr>
          <w:rStyle w:val="StyleBoldUnderline"/>
        </w:rPr>
        <w:t xml:space="preserve"> </w:t>
      </w:r>
      <w:r w:rsidRPr="005C6777">
        <w:rPr>
          <w:sz w:val="16"/>
        </w:rPr>
        <w:t>equal parts costly,</w:t>
      </w:r>
      <w:r w:rsidRPr="005C6777">
        <w:rPr>
          <w:rStyle w:val="StyleBoldUnderline"/>
        </w:rPr>
        <w:t xml:space="preserve"> </w:t>
      </w:r>
      <w:r w:rsidRPr="005C6777">
        <w:rPr>
          <w:rStyle w:val="StyleBoldUnderline"/>
          <w:highlight w:val="green"/>
        </w:rPr>
        <w:t>counterproductive, archaic, and improbable</w:t>
      </w:r>
      <w:r w:rsidRPr="005C6777">
        <w:rPr>
          <w:rStyle w:val="StyleBoldUnderline"/>
        </w:rPr>
        <w:t>.</w:t>
      </w:r>
    </w:p>
    <w:p w:rsidR="00987464" w:rsidRPr="00BC50B0" w:rsidRDefault="00987464" w:rsidP="00987464">
      <w:pPr>
        <w:pStyle w:val="Heading4"/>
      </w:pPr>
      <w:r w:rsidRPr="00BC50B0">
        <w:t xml:space="preserve">No nuclear war – deterrence </w:t>
      </w:r>
    </w:p>
    <w:p w:rsidR="00987464" w:rsidRPr="00BC50B0" w:rsidRDefault="00987464" w:rsidP="00987464">
      <w:r w:rsidRPr="00BC50B0">
        <w:rPr>
          <w:rStyle w:val="StyleStyleBold12pt"/>
        </w:rPr>
        <w:t>Tepperman 2009</w:t>
      </w:r>
      <w:r>
        <w:t xml:space="preserve"> </w:t>
      </w:r>
      <w:r w:rsidRPr="00BC50B0">
        <w:t xml:space="preserve">[Deputy Editor at Newsweek. Frmr Deputy Managing Editor, Foreign Affairs. LLM, i-law, NYU. MA, jurisprudence, Oxford. (Jonathan, Why Obama Should Learn to Love the Bomb, </w:t>
      </w:r>
      <w:hyperlink r:id="rId14" w:history="1">
        <w:r w:rsidRPr="00BC50B0">
          <w:t>http://jonathantepperman.com/Welcome_files/nukes_Final.pdf</w:t>
        </w:r>
      </w:hyperlink>
      <w:r w:rsidRPr="00BC50B0">
        <w:t>, CMR]</w:t>
      </w:r>
    </w:p>
    <w:p w:rsidR="00987464" w:rsidRPr="005C6777" w:rsidRDefault="00987464" w:rsidP="00987464">
      <w:pPr>
        <w:rPr>
          <w:sz w:val="16"/>
        </w:rPr>
      </w:pPr>
      <w:r w:rsidRPr="005C6777">
        <w:rPr>
          <w:sz w:val="16"/>
        </w:rPr>
        <w:t xml:space="preserve">The argument that nuclear weapons can be agents of peace as well as destruction rests on two deceptively simple observations. First, nuclear weapons have not been used since 1945. Second, there’s never been a nuclear, or even a nonnuclear, war between two states that possess them. Just stop for a second and think about that: it’s hard to overstate how remarkable it is, especially given the singular viciousness of the 20th century. As Kenneth Waltz, the leading “nuclear optimist” and a professor emeritus of political science at UC Berkeley puts it, “We now have 64 years of experience since Hiroshima. It’s striking and against all historical precedent that for that substantial period, there has not been any war among nuclear states.” To understand why—and why the next 64 years are likely to play out the same way—you need to start by recognizing that </w:t>
      </w:r>
      <w:r w:rsidRPr="005C6777">
        <w:rPr>
          <w:b/>
          <w:sz w:val="22"/>
          <w:highlight w:val="green"/>
          <w:u w:val="single"/>
        </w:rPr>
        <w:t>all states are rational</w:t>
      </w:r>
      <w:r w:rsidRPr="005C6777">
        <w:rPr>
          <w:sz w:val="16"/>
        </w:rPr>
        <w:t xml:space="preserve"> on some basic level. </w:t>
      </w:r>
      <w:r w:rsidRPr="005C6777">
        <w:rPr>
          <w:b/>
          <w:sz w:val="22"/>
          <w:highlight w:val="green"/>
          <w:u w:val="single"/>
        </w:rPr>
        <w:t>Their leaders</w:t>
      </w:r>
      <w:r w:rsidRPr="005C6777">
        <w:rPr>
          <w:sz w:val="16"/>
        </w:rPr>
        <w:t xml:space="preserve"> may be stupid, petty, venal, even evil, but they </w:t>
      </w:r>
      <w:r w:rsidRPr="005C6777">
        <w:rPr>
          <w:b/>
          <w:sz w:val="22"/>
          <w:highlight w:val="green"/>
          <w:u w:val="single"/>
        </w:rPr>
        <w:t>tend to do things</w:t>
      </w:r>
      <w:r w:rsidRPr="005C6777">
        <w:rPr>
          <w:sz w:val="16"/>
        </w:rPr>
        <w:t xml:space="preserve"> only when </w:t>
      </w:r>
      <w:r w:rsidRPr="005C6777">
        <w:rPr>
          <w:b/>
          <w:sz w:val="22"/>
          <w:highlight w:val="green"/>
          <w:u w:val="single"/>
        </w:rPr>
        <w:t>they’re</w:t>
      </w:r>
      <w:r w:rsidRPr="005C6777">
        <w:rPr>
          <w:sz w:val="16"/>
        </w:rPr>
        <w:t xml:space="preserve"> pretty </w:t>
      </w:r>
      <w:r w:rsidRPr="005C6777">
        <w:rPr>
          <w:b/>
          <w:sz w:val="22"/>
          <w:highlight w:val="green"/>
          <w:u w:val="single"/>
        </w:rPr>
        <w:t>sure they can get away with</w:t>
      </w:r>
      <w:r w:rsidRPr="005C6777">
        <w:rPr>
          <w:sz w:val="16"/>
        </w:rPr>
        <w:t xml:space="preserve"> them. Take war: a country will start a fight only when it’s almost certain it can get what it wants at an acceptable price. Not even Hitler or Saddam waged wars they didn’t think they could win. The problem historically has been that leaders often make the wrong gamble and underestimate the other side—and millions of innocents pay the price. </w:t>
      </w:r>
      <w:r w:rsidRPr="005C6777">
        <w:rPr>
          <w:rStyle w:val="StyleBoldUnderline"/>
          <w:highlight w:val="green"/>
        </w:rPr>
        <w:t>Nuclear weapons</w:t>
      </w:r>
      <w:r w:rsidRPr="005C6777">
        <w:rPr>
          <w:sz w:val="16"/>
        </w:rPr>
        <w:t xml:space="preserve"> change all that by </w:t>
      </w:r>
      <w:r w:rsidRPr="005C6777">
        <w:rPr>
          <w:rStyle w:val="StyleBoldUnderline"/>
          <w:highlight w:val="green"/>
        </w:rPr>
        <w:t>mak</w:t>
      </w:r>
      <w:r w:rsidRPr="005C6777">
        <w:rPr>
          <w:sz w:val="16"/>
        </w:rPr>
        <w:t xml:space="preserve">ing </w:t>
      </w:r>
      <w:r w:rsidRPr="005C6777">
        <w:rPr>
          <w:rStyle w:val="StyleBoldUnderline"/>
          <w:highlight w:val="green"/>
        </w:rPr>
        <w:t>the costs of war</w:t>
      </w:r>
      <w:r w:rsidRPr="005C6777">
        <w:rPr>
          <w:sz w:val="16"/>
        </w:rPr>
        <w:t xml:space="preserve"> obvious, inevitable, and </w:t>
      </w:r>
      <w:r w:rsidRPr="005C6777">
        <w:rPr>
          <w:rStyle w:val="Emphasis"/>
          <w:highlight w:val="green"/>
        </w:rPr>
        <w:t>unacceptable</w:t>
      </w:r>
      <w:r w:rsidRPr="005C6777">
        <w:rPr>
          <w:sz w:val="16"/>
        </w:rPr>
        <w:t xml:space="preserve">. Suddenly, when both sides have the ability to turn the other to ashes with the push of a button— and everybody knows it—the basic math shifts. </w:t>
      </w:r>
      <w:r w:rsidRPr="005C6777">
        <w:rPr>
          <w:rStyle w:val="StyleBoldUnderline"/>
          <w:highlight w:val="green"/>
        </w:rPr>
        <w:t>Even the craziest</w:t>
      </w:r>
      <w:r w:rsidRPr="005C6777">
        <w:rPr>
          <w:b/>
          <w:sz w:val="16"/>
        </w:rPr>
        <w:t xml:space="preserve"> </w:t>
      </w:r>
      <w:r w:rsidRPr="005C6777">
        <w:rPr>
          <w:sz w:val="16"/>
        </w:rPr>
        <w:t xml:space="preserve">tin-pot dictator is forced to </w:t>
      </w:r>
      <w:r w:rsidRPr="005C6777">
        <w:rPr>
          <w:rStyle w:val="StyleBoldUnderline"/>
          <w:highlight w:val="green"/>
        </w:rPr>
        <w:t>accept</w:t>
      </w:r>
      <w:r w:rsidRPr="005C6777">
        <w:rPr>
          <w:sz w:val="16"/>
        </w:rPr>
        <w:t xml:space="preserve"> that </w:t>
      </w:r>
      <w:r w:rsidRPr="005C6777">
        <w:rPr>
          <w:rStyle w:val="StyleBoldUnderline"/>
          <w:highlight w:val="green"/>
        </w:rPr>
        <w:t>war</w:t>
      </w:r>
      <w:r w:rsidRPr="005C6777">
        <w:rPr>
          <w:sz w:val="16"/>
        </w:rPr>
        <w:t xml:space="preserve"> with a nuclear state </w:t>
      </w:r>
      <w:r w:rsidRPr="005C6777">
        <w:rPr>
          <w:rStyle w:val="StyleBoldUnderline"/>
          <w:highlight w:val="green"/>
        </w:rPr>
        <w:t>is unwinnable</w:t>
      </w:r>
      <w:r w:rsidRPr="005C6777">
        <w:rPr>
          <w:sz w:val="16"/>
        </w:rPr>
        <w:t xml:space="preserve"> and thus not worth the effort. As Waltz puts it, “Why fight if you can’t win and might lose everything?” Why indeed? The iron logic of deterrence and mutually assured destruction is so compelling, it’s led to what’s known as the nuclear peace: the virtually unprecedented stretch since the end of World War II in which all the world’s major powers have avoided coming to blows. They did fight </w:t>
      </w:r>
      <w:r w:rsidRPr="005C6777">
        <w:rPr>
          <w:b/>
          <w:sz w:val="22"/>
          <w:highlight w:val="green"/>
          <w:u w:val="single"/>
        </w:rPr>
        <w:t>proxy wars</w:t>
      </w:r>
      <w:r w:rsidRPr="005C6777">
        <w:rPr>
          <w:sz w:val="16"/>
        </w:rPr>
        <w:t xml:space="preserve">, ranging from Korea to Vietnam to Angola to Latin America. But these </w:t>
      </w:r>
      <w:r w:rsidRPr="005C6777">
        <w:rPr>
          <w:b/>
          <w:sz w:val="22"/>
          <w:highlight w:val="green"/>
          <w:u w:val="single"/>
        </w:rPr>
        <w:t>never</w:t>
      </w:r>
      <w:r w:rsidRPr="005C6777">
        <w:rPr>
          <w:b/>
          <w:sz w:val="16"/>
        </w:rPr>
        <w:t xml:space="preserve"> </w:t>
      </w:r>
      <w:r w:rsidRPr="005C6777">
        <w:rPr>
          <w:b/>
          <w:sz w:val="22"/>
          <w:highlight w:val="green"/>
          <w:u w:val="single"/>
        </w:rPr>
        <w:t>matched</w:t>
      </w:r>
      <w:r w:rsidRPr="005C6777">
        <w:rPr>
          <w:sz w:val="16"/>
        </w:rPr>
        <w:t xml:space="preserve"> the furious destruction of full-on, </w:t>
      </w:r>
      <w:r w:rsidRPr="005C6777">
        <w:rPr>
          <w:b/>
          <w:sz w:val="22"/>
          <w:highlight w:val="green"/>
          <w:u w:val="single"/>
        </w:rPr>
        <w:t>great-power war</w:t>
      </w:r>
      <w:r w:rsidRPr="005C6777">
        <w:rPr>
          <w:sz w:val="16"/>
        </w:rPr>
        <w:t xml:space="preserve"> (World War II alone was responsible for some 50 million to 70 million deaths). And since the end of the Cold War, such bloodshed has declined precipitously. Meanwhile, the nuclear powers have scrupulously avoided direct combat, and there’s very good reason to think they always will. There have been some near misses, but a close look at these cases is fundamentally reassuring—because in each instance, very different leaders all came to the same safe conclusion. Take the mother of all nuclear standoffs: the Cuban missile crisis. For 13 days in October 1962, the United States and the Soviet Union each threatened the other with destruction. But both </w:t>
      </w:r>
      <w:r w:rsidRPr="005C6777">
        <w:rPr>
          <w:b/>
          <w:sz w:val="22"/>
          <w:highlight w:val="green"/>
          <w:u w:val="single"/>
        </w:rPr>
        <w:t>countries</w:t>
      </w:r>
      <w:r w:rsidRPr="005C6777">
        <w:rPr>
          <w:sz w:val="16"/>
        </w:rPr>
        <w:t xml:space="preserve"> soon </w:t>
      </w:r>
      <w:r w:rsidRPr="005C6777">
        <w:rPr>
          <w:b/>
          <w:sz w:val="22"/>
          <w:highlight w:val="green"/>
          <w:u w:val="single"/>
        </w:rPr>
        <w:t>stepped back</w:t>
      </w:r>
      <w:r w:rsidRPr="005C6777">
        <w:rPr>
          <w:sz w:val="16"/>
        </w:rPr>
        <w:t xml:space="preserve"> from the brink </w:t>
      </w:r>
      <w:r w:rsidRPr="005C6777">
        <w:rPr>
          <w:b/>
          <w:sz w:val="22"/>
          <w:highlight w:val="green"/>
          <w:u w:val="single"/>
        </w:rPr>
        <w:t>when they recognized</w:t>
      </w:r>
      <w:r w:rsidRPr="005C6777">
        <w:rPr>
          <w:sz w:val="16"/>
        </w:rPr>
        <w:t xml:space="preserve"> that </w:t>
      </w:r>
      <w:r w:rsidRPr="005C6777">
        <w:rPr>
          <w:b/>
          <w:sz w:val="22"/>
          <w:highlight w:val="green"/>
          <w:u w:val="single"/>
        </w:rPr>
        <w:t>a war would</w:t>
      </w:r>
      <w:r w:rsidRPr="005C6777">
        <w:rPr>
          <w:sz w:val="16"/>
        </w:rPr>
        <w:t xml:space="preserve"> have </w:t>
      </w:r>
      <w:r w:rsidRPr="005C6777">
        <w:rPr>
          <w:b/>
          <w:sz w:val="22"/>
          <w:highlight w:val="green"/>
          <w:u w:val="single"/>
        </w:rPr>
        <w:t>mean</w:t>
      </w:r>
      <w:r w:rsidRPr="005C6777">
        <w:rPr>
          <w:sz w:val="16"/>
        </w:rPr>
        <w:t xml:space="preserve">t </w:t>
      </w:r>
      <w:r w:rsidRPr="005C6777">
        <w:rPr>
          <w:rStyle w:val="Emphasis"/>
          <w:highlight w:val="green"/>
        </w:rPr>
        <w:t>curtains</w:t>
      </w:r>
      <w:r w:rsidRPr="005C6777">
        <w:rPr>
          <w:sz w:val="16"/>
        </w:rPr>
        <w:t xml:space="preserve"> </w:t>
      </w:r>
      <w:r w:rsidRPr="005C6777">
        <w:rPr>
          <w:rStyle w:val="StyleBoldUnderline"/>
        </w:rPr>
        <w:t>for everyone</w:t>
      </w:r>
      <w:r w:rsidRPr="005C6777">
        <w:rPr>
          <w:sz w:val="16"/>
        </w:rPr>
        <w:t xml:space="preserve">. As important as the fact that they did is the reason why: Soviet leader Nikita Khrushchev’s aide Fyodor Burlatsky said later on, “It is impossible to win a nuclear war, and both sides realized that, maybe for the first time.” </w:t>
      </w:r>
      <w:r w:rsidRPr="005C6777">
        <w:rPr>
          <w:rStyle w:val="Emphasis"/>
          <w:highlight w:val="green"/>
        </w:rPr>
        <w:t>The record</w:t>
      </w:r>
      <w:r w:rsidRPr="005C6777">
        <w:rPr>
          <w:sz w:val="16"/>
        </w:rPr>
        <w:t xml:space="preserve"> since then </w:t>
      </w:r>
      <w:r w:rsidRPr="005C6777">
        <w:rPr>
          <w:rStyle w:val="Emphasis"/>
          <w:highlight w:val="green"/>
        </w:rPr>
        <w:t>shows the same pattern repeating:</w:t>
      </w:r>
      <w:r w:rsidRPr="005C6777">
        <w:rPr>
          <w:sz w:val="16"/>
        </w:rPr>
        <w:t xml:space="preserve"> </w:t>
      </w:r>
      <w:r w:rsidRPr="005C6777">
        <w:rPr>
          <w:b/>
          <w:sz w:val="22"/>
          <w:highlight w:val="green"/>
          <w:u w:val="single"/>
        </w:rPr>
        <w:t>nuclear</w:t>
      </w:r>
      <w:r w:rsidRPr="005C6777">
        <w:rPr>
          <w:sz w:val="16"/>
        </w:rPr>
        <w:t xml:space="preserve"> armed </w:t>
      </w:r>
      <w:r w:rsidRPr="005C6777">
        <w:rPr>
          <w:b/>
          <w:sz w:val="22"/>
          <w:highlight w:val="green"/>
          <w:u w:val="single"/>
        </w:rPr>
        <w:t>enemies</w:t>
      </w:r>
      <w:r w:rsidRPr="005C6777">
        <w:rPr>
          <w:sz w:val="16"/>
        </w:rPr>
        <w:t xml:space="preserve"> slide toward war, then </w:t>
      </w:r>
      <w:r w:rsidRPr="005C6777">
        <w:rPr>
          <w:b/>
          <w:sz w:val="22"/>
          <w:highlight w:val="green"/>
          <w:u w:val="single"/>
        </w:rPr>
        <w:t>pull back</w:t>
      </w:r>
      <w:r w:rsidRPr="005C6777">
        <w:rPr>
          <w:sz w:val="16"/>
        </w:rPr>
        <w:t xml:space="preserve">, always for the same reasons. The best recent example is India and Pakistan, which fought three bloody wars after independence before acquiring their own nukes in 1998. Getting their hands on weapons of mass destruction didn’t do anything to lessen their animosity. But it did dramatically mellow their behavior. Since acquiring atomic weapons, the two sides have never fought another war, despite severe provocations (like Pakistani-based terrorist attacks on India in 2001 and 2008). They have skirmished once. But during that flare-up, in Kashmir in 1999, both countries were careful to keep the fighting limited and to avoid threatening the other’s vital interests. Sumit Ganguly, an Indiana University professor and coauthor of the forthcoming India, Pakistan, and the Bomb, has found that on both sides, officials’ thinking was strikingly similar to that of the Russians and Americans in 1962. The prospect of war brought Delhi and Islamabad face to face with a nuclear holocaust, and leaders in each country did what they had to do to avoid it. </w:t>
      </w:r>
    </w:p>
    <w:p w:rsidR="00987464" w:rsidRPr="00AE14EC" w:rsidRDefault="00987464" w:rsidP="00987464">
      <w:pPr>
        <w:pStyle w:val="Heading4"/>
      </w:pPr>
      <w:r w:rsidRPr="00AE14EC">
        <w:t>Miscalc is impossible</w:t>
      </w:r>
    </w:p>
    <w:p w:rsidR="00987464" w:rsidRPr="00EB0AA3" w:rsidRDefault="00987464" w:rsidP="00987464">
      <w:r>
        <w:rPr>
          <w:rStyle w:val="StyleStyleBold12pt"/>
        </w:rPr>
        <w:t>Quinlan 200</w:t>
      </w:r>
      <w:r w:rsidRPr="00AE14EC">
        <w:rPr>
          <w:rStyle w:val="StyleStyleBold12pt"/>
        </w:rPr>
        <w:t>9</w:t>
      </w:r>
      <w:r w:rsidRPr="00AE14EC">
        <w:t xml:space="preserve"> </w:t>
      </w:r>
      <w:r w:rsidRPr="00EB0AA3">
        <w:t>(Sir Michael, visiting professor at King's College London, Permanent Under-Secretary at the Ministry of Defence and former senior fellow at the International Institute of Strategic Studies, “Thinking About Nuclear Weapons: Principles, Problems, Prospects,” Oxford University Press, CMR)</w:t>
      </w:r>
    </w:p>
    <w:p w:rsidR="00987464" w:rsidRPr="005C6777" w:rsidRDefault="00987464" w:rsidP="00987464">
      <w:pPr>
        <w:pStyle w:val="card"/>
        <w:ind w:left="0"/>
        <w:rPr>
          <w:sz w:val="16"/>
        </w:rPr>
      </w:pPr>
      <w:r w:rsidRPr="005C6777">
        <w:rPr>
          <w:sz w:val="16"/>
        </w:rPr>
        <w:t xml:space="preserve">One special form of </w:t>
      </w:r>
      <w:r w:rsidRPr="005C6777">
        <w:rPr>
          <w:rStyle w:val="StyleBoldUnderline"/>
          <w:highlight w:val="green"/>
        </w:rPr>
        <w:t>miscalculation</w:t>
      </w:r>
      <w:r w:rsidRPr="005C6777">
        <w:rPr>
          <w:sz w:val="16"/>
        </w:rPr>
        <w:t xml:space="preserve"> appeared sporadically in the speculations of academic commentators, though it </w:t>
      </w:r>
      <w:r w:rsidRPr="005C6777">
        <w:rPr>
          <w:rStyle w:val="StyleBoldUnderline"/>
          <w:highlight w:val="green"/>
        </w:rPr>
        <w:t>was</w:t>
      </w:r>
      <w:r w:rsidRPr="005C6777">
        <w:rPr>
          <w:sz w:val="16"/>
        </w:rPr>
        <w:t xml:space="preserve"> </w:t>
      </w:r>
      <w:r w:rsidRPr="005C6777">
        <w:rPr>
          <w:rStyle w:val="Emphasis"/>
          <w:rFonts w:eastAsiaTheme="majorEastAsia"/>
          <w:highlight w:val="green"/>
        </w:rPr>
        <w:t xml:space="preserve">scarcely </w:t>
      </w:r>
      <w:r w:rsidRPr="005C6777">
        <w:rPr>
          <w:sz w:val="16"/>
        </w:rPr>
        <w:t xml:space="preserve">ever to be </w:t>
      </w:r>
      <w:r w:rsidRPr="005C6777">
        <w:rPr>
          <w:rStyle w:val="Emphasis"/>
          <w:rFonts w:eastAsiaTheme="majorEastAsia"/>
          <w:highlight w:val="green"/>
        </w:rPr>
        <w:t>encountered</w:t>
      </w:r>
      <w:r w:rsidRPr="005C6777">
        <w:rPr>
          <w:sz w:val="16"/>
        </w:rPr>
        <w:t xml:space="preserve">—at least so far as my own observation went—in the utterances of practical planners within government. This is the idea that nuclear war might be erroneously triggered, or erroneously widened, through a state under attack misreading either what sort of attack it was being subjected to, or where the attack came from. The postulated misreading of the nature of the attack referred in particular to the hypothesis that if a delivery system—normally a missile—that was known to be capable of carrying either a nuclear or a conventional warhead was launched in a conventional role, the target country might, on detecting the launch through its early warning systems, misconstrue the mission as an imminent nuclear strike and immediately unleash a nuclear counter-strike of its own. This conjecture was voiced, for example, as a criticism of the proposals for giving the US Trident SLBM, long associated with nuclear missions, a capability to deliver conventional warheads. Whatever the merit of those proposals (it is not explored here), it is hard to regard this particular apprehension as having any real-life credibility. The ﬂight time of a ballistic missile would not exceed about thirty minutes, and that of a cruise missile a few hours, before arrival on target made its character—conventional or nuclear—unmistakable. </w:t>
      </w:r>
      <w:r w:rsidRPr="005C6777">
        <w:rPr>
          <w:rStyle w:val="underline"/>
          <w:sz w:val="22"/>
          <w:highlight w:val="green"/>
        </w:rPr>
        <w:t xml:space="preserve">No government will need, and </w:t>
      </w:r>
      <w:r w:rsidRPr="005C6777">
        <w:rPr>
          <w:sz w:val="16"/>
        </w:rPr>
        <w:t xml:space="preserve">no nonlunatic government could </w:t>
      </w:r>
      <w:r w:rsidRPr="005C6777">
        <w:rPr>
          <w:rStyle w:val="underline"/>
          <w:sz w:val="22"/>
          <w:highlight w:val="green"/>
        </w:rPr>
        <w:t>wish, to take within</w:t>
      </w:r>
      <w:r w:rsidRPr="005C6777">
        <w:rPr>
          <w:rStyle w:val="underline"/>
          <w:sz w:val="22"/>
        </w:rPr>
        <w:t xml:space="preserve"> </w:t>
      </w:r>
      <w:r w:rsidRPr="005C6777">
        <w:rPr>
          <w:sz w:val="16"/>
        </w:rPr>
        <w:t>so short</w:t>
      </w:r>
      <w:r w:rsidRPr="005C6777">
        <w:rPr>
          <w:rStyle w:val="underline"/>
          <w:sz w:val="22"/>
        </w:rPr>
        <w:t xml:space="preserve"> </w:t>
      </w:r>
      <w:r w:rsidRPr="005C6777">
        <w:rPr>
          <w:rStyle w:val="underline"/>
          <w:sz w:val="22"/>
          <w:highlight w:val="green"/>
        </w:rPr>
        <w:t xml:space="preserve">a span of time a </w:t>
      </w:r>
      <w:r w:rsidRPr="005C6777">
        <w:rPr>
          <w:rStyle w:val="StyleBoldUnderline"/>
          <w:highlight w:val="green"/>
        </w:rPr>
        <w:t>step as enormous</w:t>
      </w:r>
      <w:r w:rsidRPr="005C6777">
        <w:rPr>
          <w:rStyle w:val="StyleBoldUnderline"/>
        </w:rPr>
        <w:t xml:space="preserve"> </w:t>
      </w:r>
      <w:r w:rsidRPr="005C6777">
        <w:rPr>
          <w:sz w:val="16"/>
        </w:rPr>
        <w:t>and irrevocable</w:t>
      </w:r>
      <w:r w:rsidRPr="005C6777">
        <w:rPr>
          <w:rStyle w:val="StyleBoldUnderline"/>
        </w:rPr>
        <w:t xml:space="preserve"> </w:t>
      </w:r>
      <w:r w:rsidRPr="005C6777">
        <w:rPr>
          <w:rStyle w:val="StyleBoldUnderline"/>
          <w:highlight w:val="green"/>
        </w:rPr>
        <w:t>as</w:t>
      </w:r>
      <w:r w:rsidRPr="005C6777">
        <w:rPr>
          <w:sz w:val="16"/>
        </w:rPr>
        <w:t xml:space="preserve"> the execution of a</w:t>
      </w:r>
      <w:r w:rsidRPr="005C6777">
        <w:rPr>
          <w:rStyle w:val="underline"/>
          <w:sz w:val="22"/>
        </w:rPr>
        <w:t xml:space="preserve"> </w:t>
      </w:r>
      <w:r w:rsidRPr="005C6777">
        <w:rPr>
          <w:rStyle w:val="underline"/>
          <w:sz w:val="22"/>
          <w:highlight w:val="green"/>
        </w:rPr>
        <w:t xml:space="preserve">nuclear strike </w:t>
      </w:r>
      <w:r w:rsidRPr="005C6777">
        <w:rPr>
          <w:sz w:val="16"/>
        </w:rPr>
        <w:t xml:space="preserve">on the basis of early-warning information alone without knowing the true nature of the incoming attack. The </w:t>
      </w:r>
      <w:r w:rsidRPr="005C6777">
        <w:rPr>
          <w:rStyle w:val="underline"/>
          <w:sz w:val="22"/>
          <w:highlight w:val="green"/>
        </w:rPr>
        <w:t>speculation tends</w:t>
      </w:r>
      <w:r w:rsidRPr="005C6777">
        <w:rPr>
          <w:sz w:val="16"/>
        </w:rPr>
        <w:t xml:space="preserve"> moreover </w:t>
      </w:r>
      <w:r w:rsidRPr="005C6777">
        <w:rPr>
          <w:rStyle w:val="underline"/>
          <w:sz w:val="22"/>
          <w:highlight w:val="green"/>
        </w:rPr>
        <w:t xml:space="preserve">to be expressed </w:t>
      </w:r>
      <w:r w:rsidRPr="005C6777">
        <w:rPr>
          <w:rStyle w:val="Emphasis"/>
          <w:rFonts w:eastAsiaTheme="majorEastAsia"/>
          <w:highlight w:val="green"/>
        </w:rPr>
        <w:t xml:space="preserve">without </w:t>
      </w:r>
      <w:r w:rsidRPr="005C6777">
        <w:rPr>
          <w:sz w:val="16"/>
        </w:rPr>
        <w:t>reference either to</w:t>
      </w:r>
      <w:r w:rsidRPr="005C6777">
        <w:rPr>
          <w:rStyle w:val="underline"/>
          <w:sz w:val="22"/>
        </w:rPr>
        <w:t xml:space="preserve"> </w:t>
      </w:r>
      <w:r w:rsidRPr="005C6777">
        <w:rPr>
          <w:rStyle w:val="underline"/>
          <w:sz w:val="22"/>
          <w:highlight w:val="green"/>
        </w:rPr>
        <w:t xml:space="preserve">any </w:t>
      </w:r>
      <w:r w:rsidRPr="005C6777">
        <w:rPr>
          <w:rStyle w:val="Emphasis"/>
          <w:rFonts w:eastAsiaTheme="majorEastAsia"/>
          <w:highlight w:val="green"/>
        </w:rPr>
        <w:t>realistic</w:t>
      </w:r>
      <w:r w:rsidRPr="005C6777">
        <w:rPr>
          <w:rStyle w:val="underline"/>
          <w:sz w:val="22"/>
          <w:highlight w:val="green"/>
        </w:rPr>
        <w:t xml:space="preserve"> </w:t>
      </w:r>
      <w:r w:rsidRPr="005C6777">
        <w:rPr>
          <w:sz w:val="16"/>
        </w:rPr>
        <w:t>political  or conﬂict-related</w:t>
      </w:r>
      <w:r w:rsidRPr="005C6777">
        <w:rPr>
          <w:rStyle w:val="underline"/>
          <w:sz w:val="22"/>
        </w:rPr>
        <w:t xml:space="preserve"> </w:t>
      </w:r>
      <w:r w:rsidRPr="005C6777">
        <w:rPr>
          <w:rStyle w:val="underline"/>
          <w:sz w:val="22"/>
          <w:highlight w:val="green"/>
        </w:rPr>
        <w:t xml:space="preserve">context </w:t>
      </w:r>
      <w:r w:rsidRPr="005C6777">
        <w:rPr>
          <w:sz w:val="16"/>
        </w:rPr>
        <w:t>thought</w:t>
      </w:r>
      <w:r w:rsidRPr="005C6777">
        <w:rPr>
          <w:rStyle w:val="underline"/>
          <w:sz w:val="22"/>
        </w:rPr>
        <w:t xml:space="preserve"> </w:t>
      </w:r>
      <w:r w:rsidRPr="005C6777">
        <w:rPr>
          <w:rStyle w:val="Emphasis"/>
          <w:rFonts w:eastAsiaTheme="majorEastAsia"/>
          <w:highlight w:val="green"/>
        </w:rPr>
        <w:t>to render the episode plausible</w:t>
      </w:r>
      <w:r w:rsidRPr="005C6777">
        <w:rPr>
          <w:sz w:val="16"/>
        </w:rPr>
        <w:t xml:space="preserve">, or to the manifest interest of the launching country, should there be any risk of doubt, in ensuring—by explicit communication if necessary—that there was no misinterpretation of its conventionally armed launch. </w:t>
      </w:r>
    </w:p>
    <w:p w:rsidR="00987464" w:rsidRPr="00AE14EC" w:rsidRDefault="00987464" w:rsidP="00987464">
      <w:pPr>
        <w:pStyle w:val="Heading4"/>
      </w:pPr>
      <w:r w:rsidRPr="00AE14EC">
        <w:t xml:space="preserve">Interdependence checks </w:t>
      </w:r>
    </w:p>
    <w:p w:rsidR="00987464" w:rsidRPr="001E4C45" w:rsidRDefault="00987464" w:rsidP="00987464">
      <w:pPr>
        <w:rPr>
          <w:b/>
          <w:sz w:val="26"/>
        </w:rPr>
      </w:pPr>
      <w:r>
        <w:rPr>
          <w:rStyle w:val="StyleStyleBold12pt"/>
        </w:rPr>
        <w:t>Deudney 200</w:t>
      </w:r>
      <w:r w:rsidRPr="00AE14EC">
        <w:rPr>
          <w:rStyle w:val="StyleStyleBold12pt"/>
        </w:rPr>
        <w:t>9</w:t>
      </w:r>
      <w:r>
        <w:rPr>
          <w:rStyle w:val="StyleStyleBold12pt"/>
        </w:rPr>
        <w:t xml:space="preserve"> </w:t>
      </w:r>
      <w:r w:rsidRPr="001E4C45">
        <w:t xml:space="preserve">(Daniel Prof of Pol Sci, and Ikenberry, Prof of International Affairs, and John, Prof of Pol Sci at John Hopkins and Prof of International Affairs at Princeton, “Why Liberal Democracy Will Prevail” </w:t>
      </w:r>
      <w:hyperlink r:id="rId15" w:history="1">
        <w:r w:rsidRPr="001E4C45">
          <w:t>http://www.nwc.navy.mil/events/csf/readings/AutocraticRevival.aspx</w:t>
        </w:r>
      </w:hyperlink>
      <w:r w:rsidRPr="001E4C45">
        <w:t>, CMR)</w:t>
      </w:r>
    </w:p>
    <w:p w:rsidR="00987464" w:rsidRPr="005C6777" w:rsidRDefault="00987464" w:rsidP="00987464">
      <w:pPr>
        <w:rPr>
          <w:sz w:val="16"/>
        </w:rPr>
      </w:pPr>
      <w:r w:rsidRPr="005C6777">
        <w:rPr>
          <w:sz w:val="16"/>
        </w:rPr>
        <w:t xml:space="preserve"> This </w:t>
      </w:r>
      <w:r w:rsidRPr="005C6777">
        <w:rPr>
          <w:rStyle w:val="StyleBoldUnderline"/>
          <w:highlight w:val="green"/>
        </w:rPr>
        <w:t>bleak outlook is based on</w:t>
      </w:r>
      <w:r w:rsidRPr="005C6777">
        <w:rPr>
          <w:sz w:val="16"/>
        </w:rPr>
        <w:t xml:space="preserve"> an </w:t>
      </w:r>
      <w:r w:rsidRPr="005C6777">
        <w:rPr>
          <w:rStyle w:val="Emphasis"/>
          <w:highlight w:val="green"/>
        </w:rPr>
        <w:t>exaggeration</w:t>
      </w:r>
      <w:r w:rsidRPr="005C6777">
        <w:rPr>
          <w:sz w:val="16"/>
        </w:rPr>
        <w:t xml:space="preserve"> of recent developments </w:t>
      </w:r>
      <w:r w:rsidRPr="005C6777">
        <w:rPr>
          <w:rStyle w:val="StyleBoldUnderline"/>
          <w:highlight w:val="green"/>
        </w:rPr>
        <w:t>and ignores</w:t>
      </w:r>
      <w:r w:rsidRPr="005C6777">
        <w:rPr>
          <w:b/>
          <w:sz w:val="16"/>
        </w:rPr>
        <w:t xml:space="preserve"> </w:t>
      </w:r>
      <w:r w:rsidRPr="005C6777">
        <w:rPr>
          <w:sz w:val="16"/>
        </w:rPr>
        <w:t xml:space="preserve">powerful countervailing factors and </w:t>
      </w:r>
      <w:r w:rsidRPr="005C6777">
        <w:rPr>
          <w:rStyle w:val="StyleBoldUnderline"/>
        </w:rPr>
        <w:t>forces</w:t>
      </w:r>
      <w:r w:rsidRPr="005C6777">
        <w:rPr>
          <w:sz w:val="16"/>
        </w:rPr>
        <w:t xml:space="preserve">. Indeed, contrary to what the revivalists describe, </w:t>
      </w:r>
      <w:r w:rsidRPr="005C6777">
        <w:rPr>
          <w:rStyle w:val="StyleBoldUnderline"/>
          <w:highlight w:val="green"/>
        </w:rPr>
        <w:t xml:space="preserve">the most striking features of the </w:t>
      </w:r>
      <w:r w:rsidRPr="005C6777">
        <w:rPr>
          <w:sz w:val="16"/>
        </w:rPr>
        <w:t xml:space="preserve">contemporary </w:t>
      </w:r>
      <w:r w:rsidRPr="005C6777">
        <w:rPr>
          <w:rStyle w:val="StyleBoldUnderline"/>
          <w:highlight w:val="green"/>
        </w:rPr>
        <w:t>international landscape</w:t>
      </w:r>
      <w:r w:rsidRPr="005C6777">
        <w:rPr>
          <w:rStyle w:val="StyleBoldUnderline"/>
        </w:rPr>
        <w:t xml:space="preserve"> </w:t>
      </w:r>
      <w:r w:rsidRPr="005C6777">
        <w:rPr>
          <w:sz w:val="16"/>
        </w:rPr>
        <w:t>are</w:t>
      </w:r>
      <w:r w:rsidRPr="005C6777">
        <w:rPr>
          <w:rStyle w:val="StyleBoldUnderline"/>
        </w:rPr>
        <w:t xml:space="preserve"> </w:t>
      </w:r>
      <w:r w:rsidRPr="005C6777">
        <w:rPr>
          <w:sz w:val="16"/>
        </w:rPr>
        <w:t xml:space="preserve">the intensification of economic </w:t>
      </w:r>
      <w:r w:rsidRPr="005C6777">
        <w:rPr>
          <w:rStyle w:val="StyleBoldUnderline"/>
          <w:highlight w:val="green"/>
        </w:rPr>
        <w:t>globalization</w:t>
      </w:r>
      <w:r w:rsidRPr="005C6777">
        <w:rPr>
          <w:sz w:val="16"/>
        </w:rPr>
        <w:t xml:space="preserve">, thickening </w:t>
      </w:r>
      <w:r w:rsidRPr="005C6777">
        <w:rPr>
          <w:rStyle w:val="StyleBoldUnderline"/>
          <w:highlight w:val="green"/>
        </w:rPr>
        <w:t>institutions</w:t>
      </w:r>
      <w:r w:rsidRPr="005C6777">
        <w:rPr>
          <w:sz w:val="16"/>
        </w:rPr>
        <w:t xml:space="preserve">, and shared problems of </w:t>
      </w:r>
      <w:r w:rsidRPr="005C6777">
        <w:rPr>
          <w:rStyle w:val="StyleBoldUnderline"/>
          <w:highlight w:val="green"/>
        </w:rPr>
        <w:t>interdependence</w:t>
      </w:r>
      <w:r w:rsidRPr="005C6777">
        <w:rPr>
          <w:sz w:val="16"/>
        </w:rPr>
        <w:t xml:space="preserve">. The overall structure of the international system today is quite unlike that of the nineteenth century. Compared to older orders, the </w:t>
      </w:r>
      <w:r w:rsidRPr="005C6777">
        <w:rPr>
          <w:rStyle w:val="StyleBoldUnderline"/>
          <w:highlight w:val="green"/>
        </w:rPr>
        <w:t>contemporary liberal</w:t>
      </w:r>
      <w:r w:rsidRPr="005C6777">
        <w:rPr>
          <w:sz w:val="16"/>
        </w:rPr>
        <w:t>-centered international order provides</w:t>
      </w:r>
      <w:r w:rsidRPr="005C6777">
        <w:rPr>
          <w:rStyle w:val="StyleBoldUnderline"/>
        </w:rPr>
        <w:t xml:space="preserve"> </w:t>
      </w:r>
      <w:r w:rsidRPr="005C6777">
        <w:rPr>
          <w:sz w:val="16"/>
        </w:rPr>
        <w:t xml:space="preserve">a set of </w:t>
      </w:r>
      <w:r w:rsidRPr="005C6777">
        <w:rPr>
          <w:rStyle w:val="StyleBoldUnderline"/>
          <w:highlight w:val="green"/>
        </w:rPr>
        <w:t xml:space="preserve">constraints </w:t>
      </w:r>
      <w:r w:rsidRPr="005C6777">
        <w:rPr>
          <w:sz w:val="16"/>
        </w:rPr>
        <w:t xml:space="preserve">and opportunities — of pushes and pulls — </w:t>
      </w:r>
      <w:r w:rsidRPr="005C6777">
        <w:rPr>
          <w:rStyle w:val="StyleBoldUnderline"/>
        </w:rPr>
        <w:t xml:space="preserve">that </w:t>
      </w:r>
      <w:r w:rsidRPr="005C6777">
        <w:rPr>
          <w:rStyle w:val="StyleBoldUnderline"/>
          <w:highlight w:val="green"/>
        </w:rPr>
        <w:t xml:space="preserve">reduce </w:t>
      </w:r>
      <w:r w:rsidRPr="005C6777">
        <w:rPr>
          <w:sz w:val="16"/>
        </w:rPr>
        <w:t xml:space="preserve">the likelihood of </w:t>
      </w:r>
      <w:r w:rsidRPr="005C6777">
        <w:rPr>
          <w:rStyle w:val="StyleBoldUnderline"/>
          <w:highlight w:val="green"/>
        </w:rPr>
        <w:t>severe conflict while creating</w:t>
      </w:r>
      <w:r w:rsidRPr="005C6777">
        <w:rPr>
          <w:rStyle w:val="StyleBoldUnderline"/>
        </w:rPr>
        <w:t xml:space="preserve"> </w:t>
      </w:r>
      <w:r w:rsidRPr="005C6777">
        <w:rPr>
          <w:sz w:val="16"/>
        </w:rPr>
        <w:t>strong</w:t>
      </w:r>
      <w:r w:rsidRPr="005C6777">
        <w:rPr>
          <w:rStyle w:val="StyleBoldUnderline"/>
        </w:rPr>
        <w:t xml:space="preserve"> </w:t>
      </w:r>
      <w:r w:rsidRPr="005C6777">
        <w:rPr>
          <w:rStyle w:val="StyleBoldUnderline"/>
          <w:highlight w:val="green"/>
        </w:rPr>
        <w:t>imperatives for</w:t>
      </w:r>
      <w:r w:rsidRPr="005C6777">
        <w:rPr>
          <w:rStyle w:val="StyleBoldUnderline"/>
        </w:rPr>
        <w:t xml:space="preserve"> </w:t>
      </w:r>
      <w:r w:rsidRPr="005C6777">
        <w:rPr>
          <w:sz w:val="16"/>
        </w:rPr>
        <w:t>cooperative</w:t>
      </w:r>
      <w:r w:rsidRPr="005C6777">
        <w:rPr>
          <w:rStyle w:val="StyleBoldUnderline"/>
        </w:rPr>
        <w:t xml:space="preserve"> </w:t>
      </w:r>
      <w:r w:rsidRPr="005C6777">
        <w:rPr>
          <w:rStyle w:val="Emphasis"/>
          <w:highlight w:val="green"/>
        </w:rPr>
        <w:t>problem solving</w:t>
      </w:r>
      <w:r w:rsidRPr="005C6777">
        <w:rPr>
          <w:sz w:val="16"/>
        </w:rPr>
        <w:t xml:space="preserve">.   Those invoking the nineteenth century as a model for the twenty-first also fail to acknowledge the extent to which war as a path to conflict resolution and great-power expansion has become largely obsolete. Most important, nuclear weapons have transformed great-power war from a routine feature of international politics into an exercise in national suicide. With all of the great powers possessing nuclear weapons and ample means to rapidly expand their deterrent forces, </w:t>
      </w:r>
      <w:r w:rsidRPr="005C6777">
        <w:rPr>
          <w:rStyle w:val="StyleBoldUnderline"/>
          <w:highlight w:val="green"/>
        </w:rPr>
        <w:t>warfare</w:t>
      </w:r>
      <w:r w:rsidRPr="005C6777">
        <w:rPr>
          <w:sz w:val="16"/>
        </w:rPr>
        <w:t xml:space="preserve"> among these states </w:t>
      </w:r>
      <w:r w:rsidRPr="005C6777">
        <w:rPr>
          <w:rStyle w:val="StyleBoldUnderline"/>
          <w:highlight w:val="green"/>
        </w:rPr>
        <w:t>has</w:t>
      </w:r>
      <w:r w:rsidRPr="005C6777">
        <w:rPr>
          <w:sz w:val="16"/>
        </w:rPr>
        <w:t xml:space="preserve"> truly </w:t>
      </w:r>
      <w:r w:rsidRPr="005C6777">
        <w:rPr>
          <w:rStyle w:val="StyleBoldUnderline"/>
          <w:highlight w:val="green"/>
        </w:rPr>
        <w:t>become</w:t>
      </w:r>
      <w:r w:rsidRPr="005C6777">
        <w:rPr>
          <w:sz w:val="16"/>
        </w:rPr>
        <w:t xml:space="preserve"> </w:t>
      </w:r>
      <w:r w:rsidRPr="005C6777">
        <w:rPr>
          <w:rStyle w:val="StyleBoldUnderline"/>
        </w:rPr>
        <w:t>an option of</w:t>
      </w:r>
      <w:r w:rsidRPr="005C6777">
        <w:rPr>
          <w:sz w:val="16"/>
        </w:rPr>
        <w:t xml:space="preserve"> </w:t>
      </w:r>
      <w:r w:rsidRPr="005C6777">
        <w:rPr>
          <w:rStyle w:val="StyleBoldUnderline"/>
          <w:highlight w:val="green"/>
        </w:rPr>
        <w:t>last resort</w:t>
      </w:r>
      <w:r w:rsidRPr="005C6777">
        <w:rPr>
          <w:sz w:val="16"/>
        </w:rPr>
        <w:t>. The prospect of such great losses has instilled in the great powers a level of caution and restraint that effectively precludes major revisionist efforts. Furthermore, the diffusion of small arms and the near universality of nationalism have severely limited the ability of great powers to conquer and occupy territory inhabited by resisting populations (as Algeria, Vietnam, Afghanistan, and now Iraq have demonstrated). Unlike during the days of empire building in the nineteenth century, states today cannot translate great asymmetries of power into effective territorial control; at most, they can hope for loose hegemonic relationships that require them to give something in return. Also unlike in the nineteenth century, today the density of trade, investment, and production networks across international borders raises even more the costs of war. A Chinese invasion of Taiwan, to take one of the most plausible cases of a future interstate war, would pose for the Chinese communist regime daunting economic costs, both domestic and international. Taken together</w:t>
      </w:r>
      <w:r w:rsidRPr="005C6777">
        <w:rPr>
          <w:b/>
          <w:sz w:val="16"/>
        </w:rPr>
        <w:t xml:space="preserve">, </w:t>
      </w:r>
      <w:r w:rsidRPr="005C6777">
        <w:rPr>
          <w:rStyle w:val="StyleBoldUnderline"/>
          <w:highlight w:val="green"/>
        </w:rPr>
        <w:t>these changes</w:t>
      </w:r>
      <w:r w:rsidRPr="005C6777">
        <w:rPr>
          <w:sz w:val="16"/>
        </w:rPr>
        <w:t xml:space="preserve"> in the economy of violence </w:t>
      </w:r>
      <w:r w:rsidRPr="005C6777">
        <w:rPr>
          <w:rStyle w:val="StyleBoldUnderline"/>
          <w:highlight w:val="green"/>
        </w:rPr>
        <w:t>mean</w:t>
      </w:r>
      <w:r w:rsidRPr="005C6777">
        <w:rPr>
          <w:sz w:val="16"/>
        </w:rPr>
        <w:t xml:space="preserve"> that </w:t>
      </w:r>
      <w:r w:rsidRPr="005C6777">
        <w:rPr>
          <w:rStyle w:val="StyleBoldUnderline"/>
          <w:highlight w:val="green"/>
        </w:rPr>
        <w:t>the international system is</w:t>
      </w:r>
      <w:r w:rsidRPr="005C6777">
        <w:rPr>
          <w:sz w:val="16"/>
        </w:rPr>
        <w:t xml:space="preserve"> far more</w:t>
      </w:r>
      <w:r w:rsidRPr="005C6777">
        <w:rPr>
          <w:rStyle w:val="StyleBoldUnderline"/>
          <w:highlight w:val="green"/>
        </w:rPr>
        <w:t xml:space="preserve"> </w:t>
      </w:r>
      <w:r w:rsidRPr="005C6777">
        <w:rPr>
          <w:rStyle w:val="Emphasis"/>
          <w:highlight w:val="green"/>
        </w:rPr>
        <w:t>primed for peace</w:t>
      </w:r>
      <w:r w:rsidRPr="005C6777">
        <w:rPr>
          <w:sz w:val="16"/>
        </w:rPr>
        <w:t xml:space="preserve"> than the autocratic revivalists acknowledge. </w:t>
      </w:r>
    </w:p>
    <w:p w:rsidR="00987464" w:rsidRDefault="00987464" w:rsidP="00987464">
      <w:pPr>
        <w:pStyle w:val="Heading4"/>
      </w:pPr>
      <w:r w:rsidRPr="00AE14EC">
        <w:t xml:space="preserve">Nuclear war doesn’t cause extinction </w:t>
      </w:r>
    </w:p>
    <w:p w:rsidR="00987464" w:rsidRPr="00BB571B" w:rsidRDefault="00987464" w:rsidP="00987464">
      <w:pPr>
        <w:rPr>
          <w:b/>
        </w:rPr>
      </w:pPr>
      <w:r w:rsidRPr="00BF3F36">
        <w:rPr>
          <w:rStyle w:val="StyleStyleBold12pt"/>
        </w:rPr>
        <w:t>Socol 2011</w:t>
      </w:r>
      <w:r>
        <w:rPr>
          <w:b/>
        </w:rPr>
        <w:t xml:space="preserve"> </w:t>
      </w:r>
      <w:r w:rsidRPr="00BB571B">
        <w:t>Yehoshua (Ph.D.), an inter-disciplinary physicist, is an expert in electro-optics, high-energy physics and applications, and material science and Moshe Yanovskiy, Jan 2, “Nuclear Proliferation and Democracy”, http://www.americanthinker.com/2011/01/nuclear_proliferation_and_demo.html, CMR</w:t>
      </w:r>
    </w:p>
    <w:p w:rsidR="00987464" w:rsidRPr="005C6777" w:rsidRDefault="00987464" w:rsidP="00987464">
      <w:pPr>
        <w:rPr>
          <w:sz w:val="16"/>
        </w:rPr>
      </w:pPr>
      <w:r w:rsidRPr="005C6777">
        <w:rPr>
          <w:sz w:val="16"/>
        </w:rPr>
        <w:t>Nuclear proliferation should no longer be treated as an unthinkable nightmare; it is likely to be the future reality. Nuclear weapons have been acquired not only by an extremely poor per capita but large country such as India, but also by even poorer and medium-sized nations such as Pakistan and North Korea. One could also mention South Africa, which successfully acquired a nuclear arsenal despite economic sanctions (the likes of which have not yet been imposed on Iran). It is widely believed that sanctions and rhetoric will not prevent Iran from acquiring nuclear weapons and that many countries, in the Middle East and beyond, will act accordingly (see, e.g., recent Heritage report). Nuclear Warfare -- Myths And Facts The direct</w:t>
      </w:r>
      <w:r w:rsidRPr="005C6777">
        <w:rPr>
          <w:sz w:val="22"/>
          <w:u w:val="single"/>
        </w:rPr>
        <w:t xml:space="preserve"> </w:t>
      </w:r>
      <w:r w:rsidRPr="005C6777">
        <w:rPr>
          <w:b/>
          <w:sz w:val="22"/>
          <w:highlight w:val="green"/>
          <w:u w:val="single"/>
        </w:rPr>
        <w:t>consequences of</w:t>
      </w:r>
      <w:r w:rsidRPr="005C6777">
        <w:rPr>
          <w:sz w:val="16"/>
        </w:rPr>
        <w:t xml:space="preserve"> the limited </w:t>
      </w:r>
      <w:r w:rsidRPr="005C6777">
        <w:rPr>
          <w:b/>
          <w:sz w:val="22"/>
          <w:highlight w:val="green"/>
          <w:u w:val="single"/>
        </w:rPr>
        <w:t>use of</w:t>
      </w:r>
      <w:r w:rsidRPr="005C6777">
        <w:rPr>
          <w:sz w:val="22"/>
          <w:highlight w:val="green"/>
          <w:u w:val="single"/>
        </w:rPr>
        <w:t xml:space="preserve"> </w:t>
      </w:r>
      <w:r w:rsidRPr="005C6777">
        <w:rPr>
          <w:b/>
          <w:sz w:val="22"/>
          <w:highlight w:val="green"/>
          <w:u w:val="single"/>
        </w:rPr>
        <w:t>nuclear weapons</w:t>
      </w:r>
      <w:r w:rsidRPr="005C6777">
        <w:rPr>
          <w:sz w:val="16"/>
        </w:rPr>
        <w:t xml:space="preserve"> -- especially low-yield devices most likely to be in the hands of non-state actors or irresponsible governments -- </w:t>
      </w:r>
      <w:r w:rsidRPr="005C6777">
        <w:rPr>
          <w:b/>
          <w:iCs/>
          <w:sz w:val="22"/>
          <w:highlight w:val="green"/>
          <w:u w:val="single"/>
        </w:rPr>
        <w:t>would</w:t>
      </w:r>
      <w:r w:rsidRPr="005C6777">
        <w:rPr>
          <w:sz w:val="16"/>
        </w:rPr>
        <w:t xml:space="preserve"> probably </w:t>
      </w:r>
      <w:r w:rsidRPr="005C6777">
        <w:rPr>
          <w:b/>
          <w:iCs/>
          <w:sz w:val="22"/>
          <w:highlight w:val="green"/>
          <w:u w:val="single"/>
        </w:rPr>
        <w:t>not be great</w:t>
      </w:r>
      <w:r w:rsidRPr="005C6777">
        <w:rPr>
          <w:iCs/>
          <w:sz w:val="22"/>
          <w:u w:val="single"/>
        </w:rPr>
        <w:t xml:space="preserve"> </w:t>
      </w:r>
      <w:r w:rsidRPr="005C6777">
        <w:rPr>
          <w:sz w:val="16"/>
        </w:rPr>
        <w:t xml:space="preserve">enough to bring about significant geopolitical upheavals. </w:t>
      </w:r>
      <w:r w:rsidRPr="005C6777">
        <w:rPr>
          <w:rStyle w:val="StyleBoldUnderline"/>
          <w:highlight w:val="green"/>
        </w:rPr>
        <w:t>Casualties</w:t>
      </w:r>
      <w:r w:rsidRPr="005C6777">
        <w:rPr>
          <w:sz w:val="16"/>
        </w:rPr>
        <w:t xml:space="preserve"> from a single 20-KT nuclear device</w:t>
      </w:r>
      <w:r w:rsidRPr="005C6777">
        <w:rPr>
          <w:sz w:val="22"/>
          <w:u w:val="single"/>
        </w:rPr>
        <w:t xml:space="preserve"> </w:t>
      </w:r>
      <w:r w:rsidRPr="005C6777">
        <w:rPr>
          <w:b/>
          <w:sz w:val="22"/>
          <w:highlight w:val="green"/>
          <w:u w:val="single"/>
        </w:rPr>
        <w:t xml:space="preserve">are </w:t>
      </w:r>
      <w:r w:rsidRPr="005C6777">
        <w:rPr>
          <w:rStyle w:val="StyleBoldUnderline"/>
          <w:highlight w:val="green"/>
        </w:rPr>
        <w:t>estimated</w:t>
      </w:r>
      <w:r w:rsidRPr="005C6777">
        <w:rPr>
          <w:rStyle w:val="StyleBoldUnderline"/>
        </w:rPr>
        <w:t xml:space="preserve"> </w:t>
      </w:r>
      <w:r w:rsidRPr="005C6777">
        <w:rPr>
          <w:sz w:val="16"/>
        </w:rPr>
        <w:t>[1]</w:t>
      </w:r>
      <w:r w:rsidRPr="005C6777">
        <w:rPr>
          <w:rStyle w:val="StyleBoldUnderline"/>
        </w:rPr>
        <w:t xml:space="preserve"> </w:t>
      </w:r>
      <w:r w:rsidRPr="005C6777">
        <w:rPr>
          <w:rStyle w:val="StyleBoldUnderline"/>
          <w:highlight w:val="green"/>
        </w:rPr>
        <w:t>at</w:t>
      </w:r>
      <w:r w:rsidRPr="005C6777">
        <w:rPr>
          <w:rStyle w:val="StyleBoldUnderline"/>
        </w:rPr>
        <w:t xml:space="preserve"> </w:t>
      </w:r>
      <w:r w:rsidRPr="005C6777">
        <w:rPr>
          <w:sz w:val="16"/>
        </w:rPr>
        <w:t>about</w:t>
      </w:r>
      <w:r w:rsidRPr="005C6777">
        <w:rPr>
          <w:sz w:val="22"/>
          <w:u w:val="single"/>
        </w:rPr>
        <w:t xml:space="preserve"> </w:t>
      </w:r>
      <w:r w:rsidRPr="005C6777">
        <w:rPr>
          <w:rStyle w:val="StyleBoldUnderline"/>
          <w:highlight w:val="green"/>
        </w:rPr>
        <w:t>25,000</w:t>
      </w:r>
      <w:r w:rsidRPr="005C6777">
        <w:rPr>
          <w:rStyle w:val="StyleBoldUnderline"/>
        </w:rPr>
        <w:t xml:space="preserve"> </w:t>
      </w:r>
      <w:r w:rsidRPr="005C6777">
        <w:rPr>
          <w:sz w:val="16"/>
        </w:rPr>
        <w:t>fatalities with a similar number of injured, assuming a rather unfortunate scenario (the center of a large city, with minimal warning). Scaling the above toll to larger devices or to a larger number of devices is less than linear. For example, it has been estimated that it would take as many as eighty devices of 20-KT yield each to cause 300,000 civilian fatalities in German cities (a result actually achieved by Allied area attacks, or carpet-bombings, during the Second World War). A single 1-MT device used against Detroit has been estimated by U.S. Congress OTA to result in about 220,000 fatalities. It is anticipated that well-prepared</w:t>
      </w:r>
      <w:r w:rsidRPr="005C6777">
        <w:rPr>
          <w:sz w:val="22"/>
          <w:u w:val="single"/>
        </w:rPr>
        <w:t xml:space="preserve"> </w:t>
      </w:r>
      <w:r w:rsidRPr="005C6777">
        <w:rPr>
          <w:b/>
          <w:sz w:val="22"/>
          <w:highlight w:val="green"/>
          <w:u w:val="single"/>
        </w:rPr>
        <w:t>civil defense measures</w:t>
      </w:r>
      <w:r w:rsidRPr="005C6777">
        <w:rPr>
          <w:sz w:val="22"/>
          <w:u w:val="single"/>
        </w:rPr>
        <w:t>,</w:t>
      </w:r>
      <w:r w:rsidRPr="005C6777">
        <w:rPr>
          <w:sz w:val="16"/>
        </w:rPr>
        <w:t xml:space="preserve"> based on rather simple presently known techniques, would</w:t>
      </w:r>
      <w:r w:rsidRPr="005C6777">
        <w:rPr>
          <w:sz w:val="22"/>
          <w:u w:val="single"/>
        </w:rPr>
        <w:t xml:space="preserve"> </w:t>
      </w:r>
      <w:r w:rsidRPr="005C6777">
        <w:rPr>
          <w:b/>
          <w:sz w:val="22"/>
          <w:highlight w:val="green"/>
          <w:u w:val="single"/>
        </w:rPr>
        <w:t>decrease</w:t>
      </w:r>
      <w:r w:rsidRPr="005C6777">
        <w:rPr>
          <w:sz w:val="16"/>
        </w:rPr>
        <w:t xml:space="preserve"> these </w:t>
      </w:r>
      <w:r w:rsidRPr="005C6777">
        <w:rPr>
          <w:b/>
          <w:sz w:val="22"/>
          <w:highlight w:val="green"/>
          <w:u w:val="single"/>
        </w:rPr>
        <w:t>numbers by</w:t>
      </w:r>
      <w:r w:rsidRPr="005C6777">
        <w:rPr>
          <w:sz w:val="16"/>
        </w:rPr>
        <w:t xml:space="preserve"> maybe </w:t>
      </w:r>
      <w:r w:rsidRPr="005C6777">
        <w:rPr>
          <w:b/>
          <w:sz w:val="22"/>
          <w:highlight w:val="green"/>
          <w:u w:val="single"/>
        </w:rPr>
        <w:t>an order of magnitude</w:t>
      </w:r>
      <w:r w:rsidRPr="005C6777">
        <w:rPr>
          <w:sz w:val="16"/>
        </w:rPr>
        <w:t xml:space="preserve"> (as will be discussed later). </w:t>
      </w:r>
      <w:r w:rsidRPr="005C6777">
        <w:rPr>
          <w:rStyle w:val="StyleBoldUnderline"/>
        </w:rPr>
        <w:t>There is little doubt that</w:t>
      </w:r>
      <w:r w:rsidRPr="005C6777">
        <w:rPr>
          <w:sz w:val="16"/>
        </w:rPr>
        <w:t xml:space="preserve"> </w:t>
      </w:r>
      <w:r w:rsidRPr="005C6777">
        <w:rPr>
          <w:b/>
          <w:sz w:val="22"/>
          <w:highlight w:val="green"/>
          <w:u w:val="single"/>
        </w:rPr>
        <w:t>a nation determined to survive</w:t>
      </w:r>
      <w:r w:rsidRPr="005C6777">
        <w:rPr>
          <w:sz w:val="16"/>
        </w:rPr>
        <w:t xml:space="preserve"> and with a strong sense of its own destiny </w:t>
      </w:r>
      <w:r w:rsidRPr="005C6777">
        <w:rPr>
          <w:b/>
          <w:iCs/>
          <w:sz w:val="22"/>
          <w:highlight w:val="green"/>
          <w:u w:val="single"/>
        </w:rPr>
        <w:t>would not succumb to</w:t>
      </w:r>
      <w:r w:rsidRPr="005C6777">
        <w:rPr>
          <w:sz w:val="22"/>
          <w:u w:val="single"/>
        </w:rPr>
        <w:t xml:space="preserve"> </w:t>
      </w:r>
      <w:r w:rsidRPr="005C6777">
        <w:rPr>
          <w:sz w:val="16"/>
        </w:rPr>
        <w:t>such</w:t>
      </w:r>
      <w:r w:rsidRPr="005C6777">
        <w:rPr>
          <w:sz w:val="22"/>
          <w:u w:val="single"/>
        </w:rPr>
        <w:t xml:space="preserve"> </w:t>
      </w:r>
      <w:r w:rsidRPr="005C6777">
        <w:rPr>
          <w:b/>
          <w:iCs/>
          <w:sz w:val="22"/>
          <w:highlight w:val="green"/>
          <w:u w:val="single"/>
        </w:rPr>
        <w:t>losses</w:t>
      </w:r>
      <w:r w:rsidRPr="005C6777">
        <w:rPr>
          <w:sz w:val="22"/>
          <w:u w:val="single"/>
        </w:rPr>
        <w:t>.</w:t>
      </w:r>
      <w:r w:rsidRPr="005C6777">
        <w:rPr>
          <w:sz w:val="16"/>
        </w:rPr>
        <w:t xml:space="preserve"> It is often argued that the</w:t>
      </w:r>
      <w:r w:rsidRPr="005C6777">
        <w:rPr>
          <w:sz w:val="22"/>
          <w:u w:val="single"/>
        </w:rPr>
        <w:t xml:space="preserve"> </w:t>
      </w:r>
      <w:r w:rsidRPr="005C6777">
        <w:rPr>
          <w:b/>
          <w:sz w:val="22"/>
          <w:highlight w:val="green"/>
          <w:u w:val="single"/>
        </w:rPr>
        <w:t>fallout</w:t>
      </w:r>
      <w:r w:rsidRPr="005C6777">
        <w:rPr>
          <w:sz w:val="22"/>
          <w:u w:val="single"/>
        </w:rPr>
        <w:t xml:space="preserve"> </w:t>
      </w:r>
      <w:r w:rsidRPr="005C6777">
        <w:rPr>
          <w:sz w:val="16"/>
        </w:rPr>
        <w:t>effects</w:t>
      </w:r>
      <w:r w:rsidRPr="005C6777">
        <w:rPr>
          <w:sz w:val="22"/>
          <w:u w:val="single"/>
        </w:rPr>
        <w:t xml:space="preserve"> </w:t>
      </w:r>
      <w:r w:rsidRPr="005C6777">
        <w:rPr>
          <w:sz w:val="16"/>
        </w:rPr>
        <w:t xml:space="preserve">of even the limited use of nuclear weapons would be </w:t>
      </w:r>
      <w:r w:rsidRPr="005C6777">
        <w:rPr>
          <w:rStyle w:val="StyleBoldUnderline"/>
          <w:highlight w:val="green"/>
        </w:rPr>
        <w:t>worldwide</w:t>
      </w:r>
      <w:r w:rsidRPr="005C6777">
        <w:rPr>
          <w:sz w:val="16"/>
        </w:rPr>
        <w:t xml:space="preserve"> and would last for generations. This</w:t>
      </w:r>
      <w:r w:rsidRPr="005C6777">
        <w:rPr>
          <w:sz w:val="22"/>
          <w:u w:val="single"/>
        </w:rPr>
        <w:t xml:space="preserve"> </w:t>
      </w:r>
      <w:r w:rsidRPr="005C6777">
        <w:rPr>
          <w:b/>
          <w:sz w:val="22"/>
          <w:highlight w:val="green"/>
          <w:u w:val="single"/>
        </w:rPr>
        <w:t>is</w:t>
      </w:r>
      <w:r w:rsidRPr="005C6777">
        <w:rPr>
          <w:sz w:val="22"/>
          <w:u w:val="single"/>
        </w:rPr>
        <w:t xml:space="preserve"> </w:t>
      </w:r>
      <w:r w:rsidRPr="005C6777">
        <w:rPr>
          <w:sz w:val="16"/>
        </w:rPr>
        <w:t>an</w:t>
      </w:r>
      <w:r w:rsidRPr="005C6777">
        <w:rPr>
          <w:sz w:val="22"/>
          <w:u w:val="single"/>
        </w:rPr>
        <w:t xml:space="preserve"> </w:t>
      </w:r>
      <w:r w:rsidRPr="005C6777">
        <w:rPr>
          <w:rStyle w:val="Emphasis"/>
          <w:highlight w:val="green"/>
        </w:rPr>
        <w:t>exaggeration</w:t>
      </w:r>
      <w:r w:rsidRPr="005C6777">
        <w:rPr>
          <w:sz w:val="16"/>
        </w:rPr>
        <w:t xml:space="preserve">. The following facts speak for themselves. -- </w:t>
      </w:r>
      <w:r w:rsidRPr="005C6777">
        <w:rPr>
          <w:b/>
          <w:sz w:val="22"/>
          <w:highlight w:val="green"/>
          <w:u w:val="single"/>
        </w:rPr>
        <w:t>In Japan</w:t>
      </w:r>
      <w:r w:rsidRPr="005C6777">
        <w:rPr>
          <w:sz w:val="16"/>
        </w:rPr>
        <w:t xml:space="preserve">, as assessed by REFR, </w:t>
      </w:r>
      <w:r w:rsidRPr="005C6777">
        <w:rPr>
          <w:b/>
          <w:sz w:val="22"/>
          <w:highlight w:val="green"/>
          <w:u w:val="single"/>
        </w:rPr>
        <w:t>less than 1,000</w:t>
      </w:r>
      <w:r w:rsidRPr="005C6777">
        <w:rPr>
          <w:sz w:val="22"/>
          <w:u w:val="single"/>
        </w:rPr>
        <w:t xml:space="preserve"> </w:t>
      </w:r>
      <w:r w:rsidRPr="005C6777">
        <w:rPr>
          <w:sz w:val="16"/>
        </w:rPr>
        <w:t>excess</w:t>
      </w:r>
      <w:r w:rsidRPr="005C6777">
        <w:rPr>
          <w:sz w:val="22"/>
          <w:u w:val="single"/>
        </w:rPr>
        <w:t xml:space="preserve"> </w:t>
      </w:r>
      <w:r w:rsidRPr="005C6777">
        <w:rPr>
          <w:b/>
          <w:sz w:val="22"/>
          <w:highlight w:val="green"/>
          <w:u w:val="single"/>
        </w:rPr>
        <w:t>cancer cases</w:t>
      </w:r>
      <w:r w:rsidRPr="005C6777">
        <w:rPr>
          <w:sz w:val="22"/>
          <w:u w:val="single"/>
        </w:rPr>
        <w:t xml:space="preserve"> </w:t>
      </w:r>
      <w:r w:rsidRPr="005C6777">
        <w:rPr>
          <w:sz w:val="16"/>
        </w:rPr>
        <w:t xml:space="preserve">(i.e., above the natural occurrence) </w:t>
      </w:r>
      <w:r w:rsidRPr="005C6777">
        <w:rPr>
          <w:b/>
          <w:sz w:val="22"/>
          <w:highlight w:val="green"/>
          <w:u w:val="single"/>
        </w:rPr>
        <w:t>were recorded in</w:t>
      </w:r>
      <w:r w:rsidRPr="005C6777">
        <w:rPr>
          <w:sz w:val="22"/>
          <w:u w:val="single"/>
        </w:rPr>
        <w:t xml:space="preserve"> </w:t>
      </w:r>
      <w:r w:rsidRPr="005C6777">
        <w:rPr>
          <w:sz w:val="16"/>
        </w:rPr>
        <w:t>over</w:t>
      </w:r>
      <w:r w:rsidRPr="005C6777">
        <w:rPr>
          <w:sz w:val="22"/>
          <w:u w:val="single"/>
        </w:rPr>
        <w:t xml:space="preserve"> </w:t>
      </w:r>
      <w:r w:rsidRPr="005C6777">
        <w:rPr>
          <w:b/>
          <w:sz w:val="22"/>
          <w:highlight w:val="green"/>
          <w:u w:val="single"/>
        </w:rPr>
        <w:t>100,000 survivors</w:t>
      </w:r>
      <w:r w:rsidRPr="005C6777">
        <w:rPr>
          <w:sz w:val="22"/>
          <w:highlight w:val="green"/>
          <w:u w:val="single"/>
        </w:rPr>
        <w:t xml:space="preserve"> </w:t>
      </w:r>
      <w:r w:rsidRPr="005C6777">
        <w:rPr>
          <w:sz w:val="16"/>
        </w:rPr>
        <w:t>over the past sixty years</w:t>
      </w:r>
      <w:r w:rsidRPr="005C6777">
        <w:rPr>
          <w:sz w:val="22"/>
          <w:u w:val="single"/>
        </w:rPr>
        <w:t xml:space="preserve"> -</w:t>
      </w:r>
      <w:r w:rsidRPr="005C6777">
        <w:rPr>
          <w:sz w:val="16"/>
        </w:rPr>
        <w:t xml:space="preserve">- compared with about 110,000 immediate fatalities in the two atomic bombings. No clinical or even sub-clinical effects were discovered in the survivors' offspring. -- In the Chernobyl area, as assessed by IAEA, only fifteen cancer deaths can be directly attributed to fallout radiation. No radiation-related increase in congenital formations was recorded. Nuclear Conflict -- Possible Scenarios With reference to a possible regional nuclear conflict between a rogue state and a democratic one, the no-winner (mutual assured destruction) scenario is probably false. An analysis by Anthony Cordesman, et al. regarding a possible Israel-Iran nuclear conflict estimated that while Israel might survive an Iranian nuclear blow, Iran would certainly not survive as an organized society. Even though the projected casualties cited in that study seem to us overstated, especially as regards Israel, the conclusion rings true. </w:t>
      </w:r>
      <w:r w:rsidRPr="005C6777">
        <w:rPr>
          <w:b/>
          <w:sz w:val="22"/>
          <w:highlight w:val="green"/>
          <w:u w:val="single"/>
        </w:rPr>
        <w:t>Due to the</w:t>
      </w:r>
      <w:r w:rsidRPr="005C6777">
        <w:rPr>
          <w:sz w:val="22"/>
          <w:u w:val="single"/>
        </w:rPr>
        <w:t xml:space="preserve"> </w:t>
      </w:r>
      <w:r w:rsidRPr="005C6777">
        <w:rPr>
          <w:sz w:val="16"/>
        </w:rPr>
        <w:t>extreme high</w:t>
      </w:r>
      <w:r w:rsidRPr="005C6777">
        <w:rPr>
          <w:sz w:val="22"/>
          <w:u w:val="single"/>
        </w:rPr>
        <w:t xml:space="preserve"> </w:t>
      </w:r>
      <w:r w:rsidRPr="005C6777">
        <w:rPr>
          <w:b/>
          <w:sz w:val="22"/>
          <w:highlight w:val="green"/>
          <w:u w:val="single"/>
        </w:rPr>
        <w:t>intensity</w:t>
      </w:r>
      <w:r w:rsidRPr="005C6777">
        <w:rPr>
          <w:sz w:val="16"/>
        </w:rPr>
        <w:t xml:space="preserve"> ("above-conventional") </w:t>
      </w:r>
      <w:r w:rsidRPr="005C6777">
        <w:rPr>
          <w:sz w:val="22"/>
          <w:u w:val="single"/>
        </w:rPr>
        <w:t xml:space="preserve">of </w:t>
      </w:r>
      <w:r w:rsidRPr="005C6777">
        <w:rPr>
          <w:b/>
          <w:sz w:val="22"/>
          <w:highlight w:val="green"/>
          <w:u w:val="single"/>
        </w:rPr>
        <w:t>nuclear conflict</w:t>
      </w:r>
      <w:r w:rsidRPr="005C6777">
        <w:rPr>
          <w:sz w:val="16"/>
        </w:rPr>
        <w:t>, it is nearly certain that</w:t>
      </w:r>
      <w:r w:rsidRPr="005C6777">
        <w:rPr>
          <w:sz w:val="22"/>
          <w:u w:val="single"/>
        </w:rPr>
        <w:t xml:space="preserve"> </w:t>
      </w:r>
      <w:r w:rsidRPr="005C6777">
        <w:rPr>
          <w:sz w:val="16"/>
        </w:rPr>
        <w:t xml:space="preserve">such a war, no matter its outcome, </w:t>
      </w:r>
      <w:r w:rsidRPr="005C6777">
        <w:rPr>
          <w:rStyle w:val="Emphasis"/>
          <w:highlight w:val="green"/>
        </w:rPr>
        <w:t>would not last</w:t>
      </w:r>
      <w:r w:rsidRPr="005C6777">
        <w:rPr>
          <w:b/>
          <w:iCs/>
          <w:sz w:val="22"/>
          <w:highlight w:val="green"/>
          <w:u w:val="single"/>
        </w:rPr>
        <w:t xml:space="preserve"> </w:t>
      </w:r>
      <w:r w:rsidRPr="005C6777">
        <w:rPr>
          <w:sz w:val="16"/>
        </w:rPr>
        <w:t>for years</w:t>
      </w:r>
      <w:r w:rsidRPr="005C6777">
        <w:rPr>
          <w:b/>
          <w:iCs/>
          <w:sz w:val="22"/>
          <w:u w:val="single"/>
        </w:rPr>
        <w:t>,</w:t>
      </w:r>
      <w:r w:rsidRPr="005C6777">
        <w:rPr>
          <w:sz w:val="16"/>
        </w:rPr>
        <w:t xml:space="preserve"> as we have become accustomed to in current low-intensity conflicts. Rather, we should</w:t>
      </w:r>
      <w:r w:rsidRPr="005C6777">
        <w:rPr>
          <w:sz w:val="22"/>
          <w:u w:val="single"/>
        </w:rPr>
        <w:t xml:space="preserve"> </w:t>
      </w:r>
      <w:r w:rsidRPr="005C6777">
        <w:rPr>
          <w:b/>
          <w:sz w:val="22"/>
          <w:highlight w:val="green"/>
          <w:u w:val="single"/>
        </w:rPr>
        <w:t>anticipate</w:t>
      </w:r>
      <w:r w:rsidRPr="005C6777">
        <w:rPr>
          <w:sz w:val="22"/>
          <w:u w:val="single"/>
        </w:rPr>
        <w:t xml:space="preserve"> </w:t>
      </w:r>
      <w:r w:rsidRPr="005C6777">
        <w:rPr>
          <w:sz w:val="16"/>
        </w:rPr>
        <w:t>a new geo-political reality: the emergence of</w:t>
      </w:r>
      <w:r w:rsidRPr="005C6777">
        <w:rPr>
          <w:sz w:val="22"/>
          <w:u w:val="single"/>
        </w:rPr>
        <w:t xml:space="preserve"> </w:t>
      </w:r>
      <w:r w:rsidRPr="005C6777">
        <w:rPr>
          <w:sz w:val="16"/>
        </w:rPr>
        <w:t>clear</w:t>
      </w:r>
      <w:r w:rsidRPr="005C6777">
        <w:rPr>
          <w:sz w:val="22"/>
          <w:u w:val="single"/>
        </w:rPr>
        <w:t xml:space="preserve"> </w:t>
      </w:r>
      <w:r w:rsidRPr="005C6777">
        <w:rPr>
          <w:b/>
          <w:sz w:val="22"/>
          <w:highlight w:val="green"/>
          <w:u w:val="single"/>
        </w:rPr>
        <w:t>winners</w:t>
      </w:r>
      <w:r w:rsidRPr="005C6777">
        <w:rPr>
          <w:sz w:val="22"/>
          <w:highlight w:val="green"/>
          <w:u w:val="single"/>
        </w:rPr>
        <w:t xml:space="preserve"> </w:t>
      </w:r>
      <w:r w:rsidRPr="005C6777">
        <w:rPr>
          <w:sz w:val="16"/>
        </w:rPr>
        <w:t>and losers</w:t>
      </w:r>
      <w:r w:rsidRPr="005C6777">
        <w:rPr>
          <w:sz w:val="22"/>
          <w:u w:val="single"/>
        </w:rPr>
        <w:t xml:space="preserve"> </w:t>
      </w:r>
      <w:r w:rsidRPr="005C6777">
        <w:rPr>
          <w:rStyle w:val="Emphasis"/>
          <w:highlight w:val="green"/>
        </w:rPr>
        <w:t>within</w:t>
      </w:r>
      <w:r w:rsidRPr="005C6777">
        <w:rPr>
          <w:sz w:val="22"/>
          <w:u w:val="single"/>
        </w:rPr>
        <w:t xml:space="preserve"> </w:t>
      </w:r>
      <w:r w:rsidRPr="005C6777">
        <w:rPr>
          <w:sz w:val="16"/>
        </w:rPr>
        <w:t>several</w:t>
      </w:r>
      <w:r w:rsidRPr="005C6777">
        <w:rPr>
          <w:sz w:val="22"/>
          <w:u w:val="single"/>
        </w:rPr>
        <w:t xml:space="preserve"> </w:t>
      </w:r>
      <w:r w:rsidRPr="005C6777">
        <w:rPr>
          <w:rStyle w:val="Emphasis"/>
          <w:highlight w:val="green"/>
        </w:rPr>
        <w:t>days</w:t>
      </w:r>
      <w:r w:rsidRPr="005C6777">
        <w:rPr>
          <w:sz w:val="16"/>
        </w:rPr>
        <w:t>, or at most weeks after the initial outbreak of hostilities. This latter reality will most probably contain fewer nuclear-possessing states than the former.</w:t>
      </w:r>
    </w:p>
    <w:p w:rsidR="00987464" w:rsidRPr="00AE14EC" w:rsidRDefault="00987464" w:rsidP="00987464">
      <w:pPr>
        <w:keepNext/>
        <w:keepLines/>
        <w:spacing w:before="200"/>
        <w:outlineLvl w:val="3"/>
        <w:rPr>
          <w:rFonts w:eastAsia="Times New Roman"/>
          <w:b/>
          <w:bCs/>
          <w:iCs/>
          <w:sz w:val="26"/>
        </w:rPr>
      </w:pPr>
      <w:r>
        <w:rPr>
          <w:rFonts w:eastAsia="Times New Roman"/>
          <w:b/>
          <w:bCs/>
          <w:iCs/>
          <w:sz w:val="26"/>
        </w:rPr>
        <w:t>No nuke winter – studies</w:t>
      </w:r>
    </w:p>
    <w:p w:rsidR="00987464" w:rsidRPr="003E3189" w:rsidRDefault="00987464" w:rsidP="00987464">
      <w:pPr>
        <w:rPr>
          <w:b/>
        </w:rPr>
      </w:pPr>
      <w:r w:rsidRPr="003E3189">
        <w:rPr>
          <w:rStyle w:val="StyleStyleBold12pt"/>
        </w:rPr>
        <w:t>Seitz 2011</w:t>
      </w:r>
      <w:r>
        <w:rPr>
          <w:rStyle w:val="StyleStyleBold12pt"/>
          <w:sz w:val="22"/>
        </w:rPr>
        <w:t xml:space="preserve"> </w:t>
      </w:r>
      <w:r w:rsidRPr="003E3189">
        <w:t>(Russell, Harvard University Center for International Affairs visiting scholar, “Nuclear winter was and is debatable,” Nature, 7-7-11, Vol 475, pg37, accessed 9-27-11, CMR)</w:t>
      </w:r>
    </w:p>
    <w:p w:rsidR="00987464" w:rsidRPr="005C6777" w:rsidRDefault="00987464" w:rsidP="00987464">
      <w:pPr>
        <w:rPr>
          <w:sz w:val="22"/>
          <w:u w:val="single"/>
        </w:rPr>
      </w:pPr>
      <w:r w:rsidRPr="005C6777">
        <w:rPr>
          <w:sz w:val="16"/>
        </w:rPr>
        <w:t xml:space="preserve">Alan </w:t>
      </w:r>
      <w:r w:rsidRPr="005C6777">
        <w:rPr>
          <w:rStyle w:val="Emphasis"/>
          <w:highlight w:val="green"/>
        </w:rPr>
        <w:t>Robock's</w:t>
      </w:r>
      <w:r w:rsidRPr="005C6777">
        <w:rPr>
          <w:sz w:val="22"/>
          <w:u w:val="single"/>
        </w:rPr>
        <w:t xml:space="preserve"> </w:t>
      </w:r>
      <w:r w:rsidRPr="005C6777">
        <w:rPr>
          <w:sz w:val="16"/>
        </w:rPr>
        <w:t>contention that there has been no real scientific debate about the 'nuclear winter' concept is itself debatable (Nature 473, 275–276; 2011). This</w:t>
      </w:r>
      <w:r w:rsidRPr="005C6777">
        <w:rPr>
          <w:sz w:val="22"/>
          <w:u w:val="single"/>
        </w:rPr>
        <w:t xml:space="preserve"> </w:t>
      </w:r>
      <w:r w:rsidRPr="005C6777">
        <w:rPr>
          <w:b/>
          <w:sz w:val="22"/>
          <w:highlight w:val="green"/>
          <w:u w:val="single"/>
        </w:rPr>
        <w:t>potential climate disaster</w:t>
      </w:r>
      <w:r w:rsidRPr="005C6777">
        <w:rPr>
          <w:sz w:val="16"/>
        </w:rPr>
        <w:t xml:space="preserve">, popularized in Science in 1983, </w:t>
      </w:r>
      <w:r w:rsidRPr="005C6777">
        <w:rPr>
          <w:b/>
          <w:sz w:val="22"/>
          <w:highlight w:val="green"/>
          <w:u w:val="single"/>
        </w:rPr>
        <w:t>rested on</w:t>
      </w:r>
      <w:r w:rsidRPr="005C6777">
        <w:rPr>
          <w:sz w:val="22"/>
          <w:u w:val="single"/>
        </w:rPr>
        <w:t xml:space="preserve"> </w:t>
      </w:r>
      <w:r w:rsidRPr="005C6777">
        <w:rPr>
          <w:sz w:val="16"/>
        </w:rPr>
        <w:t>the output of</w:t>
      </w:r>
      <w:r w:rsidRPr="005C6777">
        <w:rPr>
          <w:sz w:val="22"/>
          <w:u w:val="single"/>
        </w:rPr>
        <w:t xml:space="preserve"> </w:t>
      </w:r>
      <w:r w:rsidRPr="005C6777">
        <w:rPr>
          <w:b/>
          <w:sz w:val="22"/>
          <w:highlight w:val="green"/>
          <w:u w:val="single"/>
        </w:rPr>
        <w:t xml:space="preserve">a one-dimensional model that </w:t>
      </w:r>
      <w:r w:rsidRPr="005C6777">
        <w:rPr>
          <w:sz w:val="16"/>
        </w:rPr>
        <w:t>was later shown to</w:t>
      </w:r>
      <w:r w:rsidRPr="005C6777">
        <w:rPr>
          <w:sz w:val="22"/>
          <w:u w:val="single"/>
        </w:rPr>
        <w:t xml:space="preserve"> </w:t>
      </w:r>
      <w:r w:rsidRPr="005C6777">
        <w:rPr>
          <w:b/>
          <w:sz w:val="22"/>
          <w:highlight w:val="green"/>
          <w:u w:val="single"/>
        </w:rPr>
        <w:t>overestimate</w:t>
      </w:r>
      <w:r w:rsidRPr="005C6777">
        <w:rPr>
          <w:sz w:val="22"/>
          <w:highlight w:val="green"/>
          <w:u w:val="single"/>
        </w:rPr>
        <w:t xml:space="preserve"> </w:t>
      </w:r>
      <w:r w:rsidRPr="005C6777">
        <w:rPr>
          <w:rStyle w:val="StyleBoldUnderline"/>
        </w:rPr>
        <w:t xml:space="preserve">the </w:t>
      </w:r>
      <w:r w:rsidRPr="005C6777">
        <w:rPr>
          <w:rStyle w:val="StyleBoldUnderline"/>
          <w:highlight w:val="green"/>
        </w:rPr>
        <w:t>smoke</w:t>
      </w:r>
      <w:r w:rsidRPr="005C6777">
        <w:rPr>
          <w:sz w:val="16"/>
        </w:rPr>
        <w:t xml:space="preserve"> a nuclear holocaust might engender. More refined estimates, combined with advanced three-dimensional models (see http://go.nature.com.libproxy.utdallas.edu/kss8te), have dramatically reduced the extent and severity of the projected cooling. Despite this, Carl Sagan, who co-authored the 1983 Science paper, went so far as to posit “the extinction of Homo sapiens” (C. Sagan Foreign Affairs 63, 75–77; 1984). </w:t>
      </w:r>
      <w:r w:rsidRPr="005C6777">
        <w:rPr>
          <w:b/>
          <w:sz w:val="22"/>
          <w:highlight w:val="green"/>
          <w:u w:val="single"/>
        </w:rPr>
        <w:t>Some regarded this</w:t>
      </w:r>
      <w:r w:rsidRPr="005C6777">
        <w:rPr>
          <w:sz w:val="22"/>
          <w:highlight w:val="green"/>
          <w:u w:val="single"/>
        </w:rPr>
        <w:t xml:space="preserve"> </w:t>
      </w:r>
      <w:r w:rsidRPr="005C6777">
        <w:rPr>
          <w:sz w:val="16"/>
        </w:rPr>
        <w:t>apocalyptic</w:t>
      </w:r>
      <w:r w:rsidRPr="005C6777">
        <w:rPr>
          <w:sz w:val="22"/>
          <w:u w:val="single"/>
        </w:rPr>
        <w:t xml:space="preserve"> </w:t>
      </w:r>
      <w:r w:rsidRPr="005C6777">
        <w:rPr>
          <w:b/>
          <w:sz w:val="22"/>
          <w:highlight w:val="green"/>
          <w:u w:val="single"/>
        </w:rPr>
        <w:t>prediction as</w:t>
      </w:r>
      <w:r w:rsidRPr="005C6777">
        <w:rPr>
          <w:sz w:val="22"/>
          <w:u w:val="single"/>
        </w:rPr>
        <w:t xml:space="preserve"> </w:t>
      </w:r>
      <w:r w:rsidRPr="005C6777">
        <w:rPr>
          <w:b/>
          <w:sz w:val="16"/>
        </w:rPr>
        <w:t>an exercise in</w:t>
      </w:r>
      <w:r w:rsidRPr="005C6777">
        <w:rPr>
          <w:b/>
          <w:sz w:val="22"/>
          <w:u w:val="single"/>
        </w:rPr>
        <w:t xml:space="preserve"> </w:t>
      </w:r>
      <w:r w:rsidRPr="005C6777">
        <w:rPr>
          <w:b/>
          <w:sz w:val="22"/>
          <w:highlight w:val="green"/>
          <w:u w:val="single"/>
        </w:rPr>
        <w:t>mythology</w:t>
      </w:r>
      <w:r w:rsidRPr="005C6777">
        <w:rPr>
          <w:sz w:val="16"/>
        </w:rPr>
        <w:t xml:space="preserve">. George </w:t>
      </w:r>
      <w:r w:rsidRPr="005C6777">
        <w:rPr>
          <w:b/>
          <w:sz w:val="22"/>
          <w:highlight w:val="green"/>
          <w:u w:val="single"/>
        </w:rPr>
        <w:t>Rathjens of</w:t>
      </w:r>
      <w:r w:rsidRPr="005C6777">
        <w:rPr>
          <w:sz w:val="16"/>
        </w:rPr>
        <w:t xml:space="preserve"> the </w:t>
      </w:r>
      <w:r w:rsidRPr="005C6777">
        <w:rPr>
          <w:rStyle w:val="Emphasis"/>
          <w:highlight w:val="green"/>
        </w:rPr>
        <w:t>M</w:t>
      </w:r>
      <w:r w:rsidRPr="005C6777">
        <w:rPr>
          <w:sz w:val="16"/>
        </w:rPr>
        <w:t xml:space="preserve">assachusetts </w:t>
      </w:r>
      <w:r w:rsidRPr="005C6777">
        <w:rPr>
          <w:rStyle w:val="Emphasis"/>
          <w:highlight w:val="green"/>
        </w:rPr>
        <w:t>I</w:t>
      </w:r>
      <w:r w:rsidRPr="005C6777">
        <w:rPr>
          <w:sz w:val="16"/>
        </w:rPr>
        <w:t xml:space="preserve">nstitute of </w:t>
      </w:r>
      <w:r w:rsidRPr="005C6777">
        <w:rPr>
          <w:rStyle w:val="Emphasis"/>
          <w:highlight w:val="green"/>
        </w:rPr>
        <w:t>T</w:t>
      </w:r>
      <w:r w:rsidRPr="005C6777">
        <w:rPr>
          <w:sz w:val="16"/>
        </w:rPr>
        <w:t xml:space="preserve">echnology </w:t>
      </w:r>
      <w:r w:rsidRPr="005C6777">
        <w:rPr>
          <w:b/>
          <w:sz w:val="22"/>
          <w:highlight w:val="green"/>
          <w:u w:val="single"/>
        </w:rPr>
        <w:t>protested: “Nuclear winter is</w:t>
      </w:r>
      <w:r w:rsidRPr="005C6777">
        <w:rPr>
          <w:sz w:val="22"/>
          <w:highlight w:val="green"/>
          <w:u w:val="single"/>
        </w:rPr>
        <w:t xml:space="preserve"> </w:t>
      </w:r>
      <w:r w:rsidRPr="005C6777">
        <w:rPr>
          <w:b/>
          <w:sz w:val="22"/>
          <w:highlight w:val="green"/>
          <w:u w:val="single"/>
        </w:rPr>
        <w:t>the worst</w:t>
      </w:r>
      <w:r w:rsidRPr="005C6777">
        <w:rPr>
          <w:b/>
          <w:sz w:val="22"/>
          <w:u w:val="single"/>
        </w:rPr>
        <w:t xml:space="preserve"> </w:t>
      </w:r>
      <w:r w:rsidRPr="005C6777">
        <w:rPr>
          <w:b/>
          <w:sz w:val="16"/>
        </w:rPr>
        <w:t>example of the</w:t>
      </w:r>
      <w:r w:rsidRPr="005C6777">
        <w:rPr>
          <w:b/>
          <w:sz w:val="22"/>
          <w:u w:val="single"/>
        </w:rPr>
        <w:t xml:space="preserve"> </w:t>
      </w:r>
      <w:r w:rsidRPr="005C6777">
        <w:rPr>
          <w:b/>
          <w:sz w:val="22"/>
          <w:highlight w:val="green"/>
          <w:u w:val="single"/>
        </w:rPr>
        <w:t>misrepresentation of science</w:t>
      </w:r>
      <w:r w:rsidRPr="005C6777">
        <w:rPr>
          <w:b/>
          <w:sz w:val="22"/>
          <w:u w:val="single"/>
        </w:rPr>
        <w:t xml:space="preserve"> </w:t>
      </w:r>
      <w:r w:rsidRPr="005C6777">
        <w:rPr>
          <w:sz w:val="16"/>
        </w:rPr>
        <w:t>to the public</w:t>
      </w:r>
      <w:r w:rsidRPr="005C6777">
        <w:rPr>
          <w:b/>
          <w:sz w:val="22"/>
          <w:u w:val="single"/>
        </w:rPr>
        <w:t xml:space="preserve"> </w:t>
      </w:r>
      <w:r w:rsidRPr="005C6777">
        <w:rPr>
          <w:b/>
          <w:sz w:val="22"/>
          <w:highlight w:val="green"/>
          <w:u w:val="single"/>
        </w:rPr>
        <w:t>in my memory</w:t>
      </w:r>
      <w:r w:rsidRPr="005C6777">
        <w:rPr>
          <w:sz w:val="16"/>
        </w:rPr>
        <w:t>,” (see http://go.nature.com.libproxy.utdallas.edu/yujz84) and</w:t>
      </w:r>
      <w:r w:rsidRPr="005C6777">
        <w:rPr>
          <w:sz w:val="22"/>
          <w:u w:val="single"/>
        </w:rPr>
        <w:t xml:space="preserve"> </w:t>
      </w:r>
      <w:r w:rsidRPr="005C6777">
        <w:rPr>
          <w:b/>
          <w:sz w:val="22"/>
          <w:highlight w:val="green"/>
          <w:u w:val="single"/>
        </w:rPr>
        <w:t>climatologist</w:t>
      </w:r>
      <w:r w:rsidRPr="005C6777">
        <w:rPr>
          <w:sz w:val="16"/>
        </w:rPr>
        <w:t xml:space="preserve"> Kerry </w:t>
      </w:r>
      <w:r w:rsidRPr="005C6777">
        <w:rPr>
          <w:b/>
          <w:sz w:val="22"/>
          <w:highlight w:val="green"/>
          <w:u w:val="single"/>
        </w:rPr>
        <w:t>Emanuel</w:t>
      </w:r>
      <w:r w:rsidRPr="005C6777">
        <w:rPr>
          <w:sz w:val="22"/>
          <w:u w:val="single"/>
        </w:rPr>
        <w:t xml:space="preserve"> </w:t>
      </w:r>
      <w:r w:rsidRPr="005C6777">
        <w:rPr>
          <w:rStyle w:val="StyleBoldUnderline"/>
          <w:highlight w:val="green"/>
        </w:rPr>
        <w:t>observed</w:t>
      </w:r>
      <w:r w:rsidRPr="005C6777">
        <w:rPr>
          <w:sz w:val="16"/>
        </w:rPr>
        <w:t xml:space="preserve"> that</w:t>
      </w:r>
      <w:r w:rsidRPr="005C6777">
        <w:rPr>
          <w:sz w:val="22"/>
          <w:u w:val="single"/>
        </w:rPr>
        <w:t xml:space="preserve"> </w:t>
      </w:r>
      <w:r w:rsidRPr="005C6777">
        <w:rPr>
          <w:sz w:val="16"/>
        </w:rPr>
        <w:t>the subject had</w:t>
      </w:r>
      <w:r w:rsidRPr="005C6777">
        <w:rPr>
          <w:sz w:val="22"/>
          <w:u w:val="single"/>
        </w:rPr>
        <w:t xml:space="preserve"> </w:t>
      </w:r>
      <w:r w:rsidRPr="005C6777">
        <w:rPr>
          <w:b/>
          <w:sz w:val="22"/>
          <w:u w:val="single"/>
        </w:rPr>
        <w:t>“</w:t>
      </w:r>
      <w:r w:rsidRPr="005C6777">
        <w:rPr>
          <w:sz w:val="16"/>
        </w:rPr>
        <w:t>become</w:t>
      </w:r>
      <w:r w:rsidRPr="005C6777">
        <w:rPr>
          <w:sz w:val="22"/>
          <w:u w:val="single"/>
        </w:rPr>
        <w:t xml:space="preserve"> </w:t>
      </w:r>
      <w:r w:rsidRPr="005C6777">
        <w:rPr>
          <w:b/>
          <w:sz w:val="22"/>
          <w:highlight w:val="green"/>
          <w:u w:val="single"/>
        </w:rPr>
        <w:t>notorious</w:t>
      </w:r>
      <w:r w:rsidRPr="005C6777">
        <w:rPr>
          <w:sz w:val="22"/>
          <w:highlight w:val="green"/>
          <w:u w:val="single"/>
        </w:rPr>
        <w:t xml:space="preserve"> </w:t>
      </w:r>
      <w:r w:rsidRPr="005C6777">
        <w:rPr>
          <w:sz w:val="16"/>
        </w:rPr>
        <w:t>for its</w:t>
      </w:r>
      <w:r w:rsidRPr="005C6777">
        <w:rPr>
          <w:sz w:val="22"/>
          <w:u w:val="single"/>
        </w:rPr>
        <w:t xml:space="preserve"> </w:t>
      </w:r>
      <w:r w:rsidRPr="005C6777">
        <w:rPr>
          <w:b/>
          <w:sz w:val="22"/>
          <w:highlight w:val="green"/>
          <w:u w:val="single"/>
        </w:rPr>
        <w:t>lack of scientific integrity”</w:t>
      </w:r>
      <w:r w:rsidRPr="005C6777">
        <w:rPr>
          <w:sz w:val="16"/>
        </w:rPr>
        <w:t xml:space="preserve"> (Nature 319, 259; 1986). Robock's single-digit fall in temperature is at odds with the subzero (about −25 °C) continental cooling originally projected for a wide spectrum of nuclear wars. Whereas Sagan predicted darkness at noon from a US–Soviet nuclear conflict, Robock projects global sunlight that is several orders of magnitude brighter for a Pakistan–India conflict — literally the difference between night and day. Since 1983</w:t>
      </w:r>
      <w:r w:rsidRPr="005C6777">
        <w:rPr>
          <w:sz w:val="22"/>
          <w:u w:val="single"/>
        </w:rPr>
        <w:t xml:space="preserve">, </w:t>
      </w:r>
      <w:r w:rsidRPr="005C6777">
        <w:rPr>
          <w:b/>
          <w:sz w:val="22"/>
          <w:highlight w:val="green"/>
          <w:u w:val="single"/>
        </w:rPr>
        <w:t>the</w:t>
      </w:r>
      <w:r w:rsidRPr="005C6777">
        <w:rPr>
          <w:sz w:val="22"/>
          <w:highlight w:val="green"/>
          <w:u w:val="single"/>
        </w:rPr>
        <w:t xml:space="preserve"> </w:t>
      </w:r>
      <w:r w:rsidRPr="005C6777">
        <w:rPr>
          <w:rStyle w:val="Emphasis"/>
          <w:highlight w:val="green"/>
        </w:rPr>
        <w:t>projected</w:t>
      </w:r>
      <w:r w:rsidRPr="005C6777">
        <w:rPr>
          <w:sz w:val="22"/>
          <w:highlight w:val="green"/>
          <w:u w:val="single"/>
        </w:rPr>
        <w:t xml:space="preserve"> </w:t>
      </w:r>
      <w:r w:rsidRPr="005C6777">
        <w:rPr>
          <w:b/>
          <w:sz w:val="22"/>
          <w:highlight w:val="green"/>
          <w:u w:val="single"/>
        </w:rPr>
        <w:t>worst-case</w:t>
      </w:r>
      <w:r w:rsidRPr="005C6777">
        <w:rPr>
          <w:sz w:val="22"/>
          <w:highlight w:val="green"/>
          <w:u w:val="single"/>
        </w:rPr>
        <w:t xml:space="preserve"> </w:t>
      </w:r>
      <w:r w:rsidRPr="005C6777">
        <w:rPr>
          <w:sz w:val="16"/>
        </w:rPr>
        <w:t>cooling has fallen</w:t>
      </w:r>
      <w:r w:rsidRPr="005C6777">
        <w:rPr>
          <w:sz w:val="22"/>
          <w:u w:val="single"/>
        </w:rPr>
        <w:t xml:space="preserve"> </w:t>
      </w:r>
      <w:r w:rsidRPr="005C6777">
        <w:rPr>
          <w:sz w:val="16"/>
        </w:rPr>
        <w:t>from a Siberian deep freeze spanning 11,000 degree-days Celsius (a measure of the severity of winters) to</w:t>
      </w:r>
      <w:r w:rsidRPr="005C6777">
        <w:rPr>
          <w:sz w:val="22"/>
          <w:u w:val="single"/>
        </w:rPr>
        <w:t xml:space="preserve"> </w:t>
      </w:r>
      <w:r w:rsidRPr="005C6777">
        <w:rPr>
          <w:b/>
          <w:sz w:val="22"/>
          <w:highlight w:val="green"/>
          <w:u w:val="single"/>
        </w:rPr>
        <w:t>numbers</w:t>
      </w:r>
      <w:r w:rsidRPr="005C6777">
        <w:rPr>
          <w:sz w:val="22"/>
          <w:u w:val="single"/>
        </w:rPr>
        <w:t xml:space="preserve"> </w:t>
      </w:r>
      <w:r w:rsidRPr="005C6777">
        <w:rPr>
          <w:sz w:val="16"/>
        </w:rPr>
        <w:t>so unseasonably small as to</w:t>
      </w:r>
      <w:r w:rsidRPr="005C6777">
        <w:rPr>
          <w:sz w:val="22"/>
          <w:u w:val="single"/>
        </w:rPr>
        <w:t xml:space="preserve"> </w:t>
      </w:r>
      <w:r w:rsidRPr="005C6777">
        <w:rPr>
          <w:b/>
          <w:sz w:val="22"/>
          <w:highlight w:val="green"/>
          <w:u w:val="single"/>
        </w:rPr>
        <w:t>call</w:t>
      </w:r>
      <w:r w:rsidRPr="005C6777">
        <w:rPr>
          <w:sz w:val="22"/>
          <w:u w:val="single"/>
        </w:rPr>
        <w:t xml:space="preserve"> </w:t>
      </w:r>
      <w:r w:rsidRPr="005C6777">
        <w:rPr>
          <w:sz w:val="16"/>
        </w:rPr>
        <w:t>the very term</w:t>
      </w:r>
      <w:r w:rsidRPr="005C6777">
        <w:rPr>
          <w:sz w:val="22"/>
          <w:u w:val="single"/>
        </w:rPr>
        <w:t xml:space="preserve"> </w:t>
      </w:r>
      <w:r w:rsidRPr="005C6777">
        <w:rPr>
          <w:b/>
          <w:sz w:val="22"/>
          <w:highlight w:val="green"/>
          <w:u w:val="single"/>
        </w:rPr>
        <w:t>'nuclear winter' into question</w:t>
      </w:r>
      <w:r w:rsidRPr="005C6777">
        <w:rPr>
          <w:sz w:val="22"/>
          <w:highlight w:val="green"/>
          <w:u w:val="single"/>
        </w:rPr>
        <w:t>.</w:t>
      </w:r>
      <w:r w:rsidRPr="005C6777">
        <w:rPr>
          <w:sz w:val="22"/>
          <w:u w:val="single"/>
        </w:rPr>
        <w:t xml:space="preserve"> </w:t>
      </w:r>
    </w:p>
    <w:p w:rsidR="00987464" w:rsidRPr="00AE14EC" w:rsidRDefault="00987464" w:rsidP="00987464">
      <w:pPr>
        <w:pStyle w:val="Heading4"/>
      </w:pPr>
      <w:r w:rsidRPr="00AE14EC">
        <w:t xml:space="preserve">Counterforce targeting checks </w:t>
      </w:r>
    </w:p>
    <w:p w:rsidR="00987464" w:rsidRPr="00BB05F5" w:rsidRDefault="00987464" w:rsidP="00987464">
      <w:r>
        <w:rPr>
          <w:rStyle w:val="StyleStyleBold12pt"/>
        </w:rPr>
        <w:t>Mueller 200</w:t>
      </w:r>
      <w:r w:rsidRPr="00AE14EC">
        <w:rPr>
          <w:rStyle w:val="StyleStyleBold12pt"/>
        </w:rPr>
        <w:t>9</w:t>
      </w:r>
      <w:r>
        <w:t xml:space="preserve"> </w:t>
      </w:r>
      <w:r w:rsidRPr="00BB05F5">
        <w:t>(John, Woody Hayes Chair of National Security Studies and Professor of Political Science at Ohio State University. “Atomic Obsession: Nuclear Alarmism from Hiroshima to Al-Qaeda” p. 8)</w:t>
      </w:r>
    </w:p>
    <w:p w:rsidR="00987464" w:rsidRPr="005C6777" w:rsidRDefault="00987464" w:rsidP="00987464">
      <w:pPr>
        <w:rPr>
          <w:sz w:val="16"/>
        </w:rPr>
      </w:pPr>
      <w:r w:rsidRPr="005C6777">
        <w:rPr>
          <w:sz w:val="16"/>
        </w:rPr>
        <w:t>To begin to approach a condition that can credibly justify</w:t>
      </w:r>
      <w:r w:rsidRPr="005C6777">
        <w:rPr>
          <w:rStyle w:val="StyleBoldUnderline"/>
        </w:rPr>
        <w:t xml:space="preserve"> </w:t>
      </w:r>
      <w:r w:rsidRPr="005C6777">
        <w:rPr>
          <w:rStyle w:val="StyleBoldUnderline"/>
          <w:highlight w:val="green"/>
        </w:rPr>
        <w:t>applying</w:t>
      </w:r>
      <w:r w:rsidRPr="005C6777">
        <w:rPr>
          <w:rStyle w:val="StyleBoldUnderline"/>
        </w:rPr>
        <w:t xml:space="preserve"> </w:t>
      </w:r>
      <w:r w:rsidRPr="005C6777">
        <w:rPr>
          <w:sz w:val="16"/>
        </w:rPr>
        <w:t>such extreme characterizations as societal annihilation</w:t>
      </w:r>
      <w:r w:rsidRPr="005C6777">
        <w:rPr>
          <w:sz w:val="22"/>
          <w:u w:val="single"/>
        </w:rPr>
        <w:t xml:space="preserve">, </w:t>
      </w:r>
      <w:r w:rsidRPr="005C6777">
        <w:rPr>
          <w:b/>
          <w:sz w:val="22"/>
          <w:highlight w:val="green"/>
          <w:u w:val="single"/>
        </w:rPr>
        <w:t>a full-out attack with</w:t>
      </w:r>
      <w:r w:rsidRPr="005C6777">
        <w:rPr>
          <w:sz w:val="22"/>
          <w:u w:val="single"/>
        </w:rPr>
        <w:t xml:space="preserve"> </w:t>
      </w:r>
      <w:r w:rsidRPr="005C6777">
        <w:rPr>
          <w:sz w:val="16"/>
        </w:rPr>
        <w:t xml:space="preserve">hundreds, probably </w:t>
      </w:r>
      <w:r w:rsidRPr="005C6777">
        <w:rPr>
          <w:b/>
          <w:sz w:val="22"/>
          <w:highlight w:val="green"/>
          <w:u w:val="single"/>
        </w:rPr>
        <w:t>thousands</w:t>
      </w:r>
      <w:r w:rsidRPr="005C6777">
        <w:rPr>
          <w:b/>
          <w:sz w:val="16"/>
        </w:rPr>
        <w:t xml:space="preserve">, </w:t>
      </w:r>
      <w:r w:rsidRPr="005C6777">
        <w:rPr>
          <w:b/>
          <w:sz w:val="22"/>
          <w:highlight w:val="green"/>
          <w:u w:val="single"/>
        </w:rPr>
        <w:t>of</w:t>
      </w:r>
      <w:r w:rsidRPr="005C6777">
        <w:rPr>
          <w:sz w:val="16"/>
        </w:rPr>
        <w:t xml:space="preserve"> thermo</w:t>
      </w:r>
      <w:r w:rsidRPr="005C6777">
        <w:rPr>
          <w:b/>
          <w:sz w:val="22"/>
          <w:highlight w:val="green"/>
          <w:u w:val="single"/>
        </w:rPr>
        <w:t xml:space="preserve">nuclear bombs </w:t>
      </w:r>
      <w:r w:rsidRPr="005C6777">
        <w:rPr>
          <w:sz w:val="22"/>
          <w:u w:val="single"/>
        </w:rPr>
        <w:t>w</w:t>
      </w:r>
      <w:r w:rsidRPr="005C6777">
        <w:rPr>
          <w:sz w:val="16"/>
        </w:rPr>
        <w:t xml:space="preserve">ould be required. </w:t>
      </w:r>
      <w:r w:rsidRPr="005C6777">
        <w:rPr>
          <w:rStyle w:val="Emphasis"/>
          <w:highlight w:val="green"/>
        </w:rPr>
        <w:t>Even in such extreme cases</w:t>
      </w:r>
      <w:r w:rsidRPr="005C6777">
        <w:rPr>
          <w:sz w:val="22"/>
          <w:highlight w:val="green"/>
          <w:u w:val="single"/>
        </w:rPr>
        <w:t>, the area</w:t>
      </w:r>
      <w:r w:rsidRPr="005C6777">
        <w:rPr>
          <w:sz w:val="16"/>
        </w:rPr>
        <w:t xml:space="preserve"> actually </w:t>
      </w:r>
      <w:r w:rsidRPr="005C6777">
        <w:rPr>
          <w:sz w:val="22"/>
          <w:highlight w:val="green"/>
          <w:u w:val="single"/>
        </w:rPr>
        <w:t>devastated</w:t>
      </w:r>
      <w:r w:rsidRPr="005C6777">
        <w:rPr>
          <w:sz w:val="16"/>
        </w:rPr>
        <w:t xml:space="preserve"> by the bombs' blast and thermal pulse effects </w:t>
      </w:r>
      <w:r w:rsidRPr="005C6777">
        <w:rPr>
          <w:sz w:val="22"/>
          <w:highlight w:val="green"/>
          <w:u w:val="single"/>
        </w:rPr>
        <w:t xml:space="preserve">would be </w:t>
      </w:r>
      <w:r w:rsidRPr="005C6777">
        <w:rPr>
          <w:rStyle w:val="Emphasis"/>
          <w:highlight w:val="green"/>
        </w:rPr>
        <w:t>limited</w:t>
      </w:r>
      <w:r w:rsidRPr="005C6777">
        <w:rPr>
          <w:sz w:val="16"/>
        </w:rPr>
        <w:t xml:space="preserve">: 2,000 I-MT explosions with a destructive radius of 5 miles each would directly demolish less than 5 percent of the territory of the United States, for example. Obviously, if major population centers were targeted, this sort of attack could inflict massive casualties. Back in cold war days, when such devastating events sometimes seemed uncomfortably likely, a number of studies were conducted to estimate the consequences of massive thermonuclear attacks. One of the most prominent of these considered several possibilities. </w:t>
      </w:r>
      <w:r w:rsidRPr="005C6777">
        <w:rPr>
          <w:sz w:val="22"/>
          <w:highlight w:val="green"/>
          <w:u w:val="single"/>
        </w:rPr>
        <w:t xml:space="preserve">The </w:t>
      </w:r>
      <w:r w:rsidRPr="005C6777">
        <w:rPr>
          <w:rStyle w:val="Emphasis"/>
          <w:highlight w:val="green"/>
        </w:rPr>
        <w:t>most likely scenario</w:t>
      </w:r>
      <w:r w:rsidRPr="005C6777">
        <w:rPr>
          <w:sz w:val="16"/>
        </w:rPr>
        <w:t>--one that could be perhaps be considered at least to begin to approach the rational-</w:t>
      </w:r>
      <w:r w:rsidRPr="005C6777">
        <w:rPr>
          <w:sz w:val="22"/>
          <w:highlight w:val="green"/>
          <w:u w:val="single"/>
        </w:rPr>
        <w:t>was a "counterforce" strike in which</w:t>
      </w:r>
      <w:r w:rsidRPr="005C6777">
        <w:rPr>
          <w:sz w:val="22"/>
          <w:u w:val="single"/>
        </w:rPr>
        <w:t xml:space="preserve"> </w:t>
      </w:r>
      <w:r w:rsidRPr="005C6777">
        <w:rPr>
          <w:sz w:val="16"/>
        </w:rPr>
        <w:t xml:space="preserve">well over 1,000 thermo </w:t>
      </w:r>
      <w:r w:rsidRPr="005C6777">
        <w:rPr>
          <w:sz w:val="22"/>
          <w:u w:val="single"/>
        </w:rPr>
        <w:t>nuclear</w:t>
      </w:r>
      <w:r w:rsidRPr="005C6777">
        <w:rPr>
          <w:sz w:val="16"/>
        </w:rPr>
        <w:t xml:space="preserve"> </w:t>
      </w:r>
      <w:r w:rsidRPr="005C6777">
        <w:rPr>
          <w:sz w:val="22"/>
          <w:highlight w:val="green"/>
          <w:u w:val="single"/>
        </w:rPr>
        <w:t>weapons would be targeted</w:t>
      </w:r>
      <w:r w:rsidRPr="005C6777">
        <w:rPr>
          <w:sz w:val="16"/>
        </w:rPr>
        <w:t xml:space="preserve"> at America's ballistic missile silos, strategic airfields, and nuclear submarine bases in an effort </w:t>
      </w:r>
      <w:r w:rsidRPr="005C6777">
        <w:rPr>
          <w:sz w:val="22"/>
          <w:highlight w:val="green"/>
          <w:u w:val="single"/>
        </w:rPr>
        <w:t xml:space="preserve">to destroy </w:t>
      </w:r>
      <w:r w:rsidRPr="005C6777">
        <w:rPr>
          <w:sz w:val="22"/>
          <w:u w:val="single"/>
        </w:rPr>
        <w:t xml:space="preserve">the country's </w:t>
      </w:r>
      <w:r w:rsidRPr="005C6777">
        <w:rPr>
          <w:sz w:val="22"/>
          <w:highlight w:val="green"/>
          <w:u w:val="single"/>
        </w:rPr>
        <w:t>strategic ability to retaliate.</w:t>
      </w:r>
      <w:r w:rsidRPr="005C6777">
        <w:rPr>
          <w:sz w:val="16"/>
        </w:rPr>
        <w:t xml:space="preserve"> Since the attack would not directly target population centers, most of the ensuing deaths would be from radioactive fallout, and </w:t>
      </w:r>
      <w:r w:rsidRPr="005C6777">
        <w:rPr>
          <w:sz w:val="22"/>
          <w:highlight w:val="green"/>
          <w:u w:val="single"/>
        </w:rPr>
        <w:t>the study estimates</w:t>
      </w:r>
      <w:r w:rsidRPr="005C6777">
        <w:rPr>
          <w:sz w:val="16"/>
        </w:rPr>
        <w:t xml:space="preserve"> that from</w:t>
      </w:r>
      <w:r w:rsidRPr="005C6777">
        <w:rPr>
          <w:sz w:val="22"/>
          <w:u w:val="single"/>
        </w:rPr>
        <w:t xml:space="preserve"> </w:t>
      </w:r>
      <w:r w:rsidRPr="005C6777">
        <w:rPr>
          <w:sz w:val="22"/>
          <w:highlight w:val="green"/>
          <w:u w:val="single"/>
        </w:rPr>
        <w:t xml:space="preserve">2 to 20 </w:t>
      </w:r>
      <w:r w:rsidRPr="005C6777">
        <w:rPr>
          <w:rStyle w:val="Emphasis"/>
          <w:highlight w:val="green"/>
        </w:rPr>
        <w:t>million</w:t>
      </w:r>
      <w:r w:rsidRPr="005C6777">
        <w:rPr>
          <w:sz w:val="16"/>
        </w:rPr>
        <w:t xml:space="preserve">, depending mostly on wind, weather, and sheltering, </w:t>
      </w:r>
      <w:r w:rsidRPr="005C6777">
        <w:rPr>
          <w:sz w:val="22"/>
          <w:highlight w:val="green"/>
          <w:u w:val="single"/>
        </w:rPr>
        <w:t>would perish</w:t>
      </w:r>
      <w:r w:rsidRPr="005C6777">
        <w:rPr>
          <w:sz w:val="16"/>
        </w:rPr>
        <w:t xml:space="preserve"> during the first month.</w:t>
      </w:r>
    </w:p>
    <w:p w:rsidR="00987464" w:rsidRPr="00AE14EC" w:rsidRDefault="00987464" w:rsidP="00987464">
      <w:pPr>
        <w:pStyle w:val="Heading4"/>
      </w:pPr>
      <w:r w:rsidRPr="00AE14EC">
        <w:t xml:space="preserve">Intervening actions check escalation </w:t>
      </w:r>
    </w:p>
    <w:p w:rsidR="00987464" w:rsidRPr="00744E9D" w:rsidRDefault="00987464" w:rsidP="00987464">
      <w:pPr>
        <w:rPr>
          <w:sz w:val="16"/>
          <w:szCs w:val="16"/>
        </w:rPr>
      </w:pPr>
      <w:r w:rsidRPr="00744E9D">
        <w:rPr>
          <w:rStyle w:val="StyleStyleBold12pt"/>
        </w:rPr>
        <w:t>Trachtenberg 2000</w:t>
      </w:r>
      <w:r w:rsidRPr="00AE14EC">
        <w:rPr>
          <w:sz w:val="16"/>
          <w:szCs w:val="16"/>
        </w:rPr>
        <w:t xml:space="preserve"> </w:t>
      </w:r>
      <w:r w:rsidRPr="00744E9D">
        <w:t xml:space="preserve">(Prof of History, Pennsylvania (Marc, The "Accidental War" Question, http://www.sscnet.ucla.edu/polisci/faculty/trachtenberg/cv/inadv(1).pdf, CMR) </w:t>
      </w:r>
    </w:p>
    <w:p w:rsidR="00987464" w:rsidRDefault="00987464" w:rsidP="00987464">
      <w:pPr>
        <w:rPr>
          <w:u w:val="single"/>
        </w:rPr>
      </w:pPr>
      <w:r w:rsidRPr="00AE14EC">
        <w:rPr>
          <w:sz w:val="16"/>
        </w:rPr>
        <w:t xml:space="preserve">The second point has to do with how much risk there really is in situations of this sort. It should not be assumed too readily that states underestimate the degree to which they lose control of the situation when they engage in a crisis. </w:t>
      </w:r>
      <w:r w:rsidRPr="0021288F">
        <w:rPr>
          <w:highlight w:val="green"/>
          <w:u w:val="single"/>
        </w:rPr>
        <w:t xml:space="preserve">States </w:t>
      </w:r>
      <w:r w:rsidRPr="00D12A6C">
        <w:rPr>
          <w:u w:val="single"/>
        </w:rPr>
        <w:t xml:space="preserve">can </w:t>
      </w:r>
      <w:r w:rsidRPr="0021288F">
        <w:rPr>
          <w:highlight w:val="green"/>
          <w:u w:val="single"/>
        </w:rPr>
        <w:t xml:space="preserve">generally </w:t>
      </w:r>
      <w:r w:rsidRPr="0021288F">
        <w:rPr>
          <w:b/>
          <w:iCs/>
          <w:highlight w:val="green"/>
          <w:u w:val="single"/>
        </w:rPr>
        <w:t>pull back from the brink</w:t>
      </w:r>
      <w:r w:rsidRPr="0021288F">
        <w:rPr>
          <w:highlight w:val="green"/>
          <w:u w:val="single"/>
        </w:rPr>
        <w:t xml:space="preserve"> </w:t>
      </w:r>
      <w:r w:rsidRPr="00AE14EC">
        <w:rPr>
          <w:sz w:val="16"/>
        </w:rPr>
        <w:t>if they really want to; prestige will be sacrificed, but often states are willing to pay that price. The</w:t>
      </w:r>
      <w:r w:rsidRPr="00AE14EC">
        <w:rPr>
          <w:u w:val="single"/>
        </w:rPr>
        <w:t xml:space="preserve"> </w:t>
      </w:r>
      <w:r w:rsidRPr="0021288F">
        <w:rPr>
          <w:highlight w:val="green"/>
          <w:u w:val="single"/>
        </w:rPr>
        <w:t xml:space="preserve">history </w:t>
      </w:r>
      <w:r w:rsidRPr="00AE14EC">
        <w:rPr>
          <w:sz w:val="16"/>
        </w:rPr>
        <w:t>of international politics in the century that just ended</w:t>
      </w:r>
      <w:r w:rsidRPr="00AE14EC">
        <w:rPr>
          <w:u w:val="single"/>
        </w:rPr>
        <w:t xml:space="preserve"> </w:t>
      </w:r>
      <w:r w:rsidRPr="0021288F">
        <w:rPr>
          <w:highlight w:val="green"/>
          <w:u w:val="single"/>
        </w:rPr>
        <w:t xml:space="preserve">is </w:t>
      </w:r>
      <w:r w:rsidRPr="0021288F">
        <w:rPr>
          <w:b/>
          <w:iCs/>
          <w:highlight w:val="green"/>
          <w:u w:val="single"/>
        </w:rPr>
        <w:t>full of crises</w:t>
      </w:r>
      <w:r w:rsidRPr="0021288F">
        <w:rPr>
          <w:highlight w:val="green"/>
          <w:u w:val="single"/>
        </w:rPr>
        <w:t xml:space="preserve"> </w:t>
      </w:r>
      <w:r w:rsidRPr="00D12A6C">
        <w:rPr>
          <w:u w:val="single"/>
        </w:rPr>
        <w:t xml:space="preserve">that were </w:t>
      </w:r>
      <w:r w:rsidRPr="0021288F">
        <w:rPr>
          <w:highlight w:val="green"/>
          <w:u w:val="single"/>
        </w:rPr>
        <w:t xml:space="preserve">liquidated by one side accepting </w:t>
      </w:r>
      <w:r w:rsidRPr="00AE14EC">
        <w:rPr>
          <w:sz w:val="16"/>
        </w:rPr>
        <w:t>what amounted to</w:t>
      </w:r>
      <w:r w:rsidRPr="00AE14EC">
        <w:rPr>
          <w:u w:val="single"/>
        </w:rPr>
        <w:t xml:space="preserve"> </w:t>
      </w:r>
      <w:r w:rsidRPr="0021288F">
        <w:rPr>
          <w:highlight w:val="green"/>
          <w:u w:val="single"/>
        </w:rPr>
        <w:t>defeat</w:t>
      </w:r>
    </w:p>
    <w:p w:rsidR="00987464" w:rsidRDefault="00987464" w:rsidP="00987464">
      <w:pPr>
        <w:rPr>
          <w:u w:val="single"/>
        </w:rPr>
      </w:pPr>
    </w:p>
    <w:p w:rsidR="00987464" w:rsidRDefault="00987464" w:rsidP="00987464">
      <w:pPr>
        <w:rPr>
          <w:u w:val="single"/>
        </w:rPr>
      </w:pPr>
    </w:p>
    <w:p w:rsidR="00987464" w:rsidRDefault="00987464" w:rsidP="00987464">
      <w:pPr>
        <w:rPr>
          <w:u w:val="single"/>
        </w:rPr>
      </w:pPr>
    </w:p>
    <w:p w:rsidR="00987464" w:rsidRPr="00AE14EC" w:rsidRDefault="00987464" w:rsidP="00987464">
      <w:pPr>
        <w:rPr>
          <w:u w:val="single"/>
        </w:rPr>
      </w:pPr>
      <w:r w:rsidRPr="00AE14EC">
        <w:rPr>
          <w:sz w:val="16"/>
        </w:rPr>
        <w:t xml:space="preserve">, sometimes even humiliating defeat; and in the July Crisis in 1914, the German government chose at the most critical moment to let the war come rather than press for a compromise solution.9 The key thing here is that in 1914 and 1939 political leaders had not totally lost control, but had chosen to accept war rather than back off in a crisis. Their aversion to war was not overwhelming. But when both sides very much want to avoid a full-scale armed conflict, the story is very different. This was the case during the Cold War. People sometimes seem to assume that peace was hanging by a thread during that conflict, and that we were lucky to make our way through it without a thermonuclear holocaust. But I don't think this is true at all: and in general I think </w:t>
      </w:r>
      <w:r w:rsidRPr="0021288F">
        <w:rPr>
          <w:highlight w:val="green"/>
          <w:u w:val="single"/>
        </w:rPr>
        <w:t xml:space="preserve">it is </w:t>
      </w:r>
      <w:r w:rsidRPr="0021288F">
        <w:rPr>
          <w:b/>
          <w:iCs/>
          <w:highlight w:val="green"/>
          <w:u w:val="single"/>
        </w:rPr>
        <w:t>very unlikely</w:t>
      </w:r>
      <w:r w:rsidRPr="0021288F">
        <w:rPr>
          <w:highlight w:val="green"/>
          <w:u w:val="single"/>
        </w:rPr>
        <w:t xml:space="preserve"> that a great war would break out </w:t>
      </w:r>
      <w:r w:rsidRPr="00AE14EC">
        <w:rPr>
          <w:sz w:val="16"/>
        </w:rPr>
        <w:t>if both sides are determined to avoid it. These arguments about how war could break out almost by accident were frequently made during the Cold War itself--and indeed were made by responsible and experie nced officials. A British document from March 1946, for example, argued that the Soviets did not want war, but the kind of tactics they used with the West might lead to a war that neither side wanted: "although the intention may be defensive, the tactics will be offensive, and the danger always exists that Russian leaders may misjudge how far they can go without provoking war with American or ourselves."10 A year later, a British Foreign Office official warned that the fact that the Soviets had military superiority in Europe might make them careless, and that they might "misjudge what measures can safely be taken without producing a serious crisis." Events might get out of control and a situation might develop that could "lead to disaster."11 What is wrong with this point of view? It assumes that the Soviets would not be cautious, that they would not frame their actions very carefully with an eye to the American reaction, that in deciding how far to go they would not gauge very closely how the Americans reacted to the measures they had taken up to that point. This point of view assumes also that the Soviets would find it very hard to draw back if it became clear that they had overstepped the bounds and had thought the American reaction would not be as vigorous as it in fact was--or indeed that they had not made the mental reservation that they could draw back, in necessary, when they decided to embark on a provocative course of action. Basically the assumption is that the Soviets did not care enough about what a war would entail to take these rather elementary and normal precautions. This point of view also assumes that the American response would be very rigid and "spring-loaded": a slight Soviet infringement, and the Americans immediately take the plunge into general war--as though there are no intermediate measures of a political or military nature that would be taken, no process that would unfold within which the two sides would test each other out before resorting to extreme measures. To my mind, anyone with any sense should know that</w:t>
      </w:r>
      <w:r w:rsidRPr="00AE14EC">
        <w:rPr>
          <w:u w:val="single"/>
        </w:rPr>
        <w:t xml:space="preserve"> </w:t>
      </w:r>
      <w:r w:rsidRPr="0021288F">
        <w:rPr>
          <w:highlight w:val="green"/>
          <w:u w:val="single"/>
        </w:rPr>
        <w:t>things</w:t>
      </w:r>
      <w:r w:rsidRPr="00AE14EC">
        <w:rPr>
          <w:u w:val="single"/>
        </w:rPr>
        <w:t xml:space="preserve"> </w:t>
      </w:r>
      <w:r w:rsidRPr="00820F41">
        <w:rPr>
          <w:u w:val="single"/>
        </w:rPr>
        <w:t xml:space="preserve">would </w:t>
      </w:r>
      <w:r w:rsidRPr="0021288F">
        <w:rPr>
          <w:b/>
          <w:iCs/>
          <w:highlight w:val="green"/>
          <w:u w:val="single"/>
        </w:rPr>
        <w:t>never</w:t>
      </w:r>
      <w:r w:rsidRPr="0021288F">
        <w:rPr>
          <w:highlight w:val="green"/>
          <w:u w:val="single"/>
        </w:rPr>
        <w:t xml:space="preserve"> move </w:t>
      </w:r>
      <w:r w:rsidRPr="009453F9">
        <w:rPr>
          <w:u w:val="single"/>
        </w:rPr>
        <w:t xml:space="preserve">directly and </w:t>
      </w:r>
      <w:r w:rsidRPr="0021288F">
        <w:rPr>
          <w:highlight w:val="green"/>
          <w:u w:val="single"/>
        </w:rPr>
        <w:t xml:space="preserve">mechanically </w:t>
      </w:r>
      <w:r w:rsidRPr="009453F9">
        <w:rPr>
          <w:highlight w:val="green"/>
          <w:u w:val="single"/>
        </w:rPr>
        <w:t>from initial</w:t>
      </w:r>
      <w:r w:rsidRPr="00337CB4">
        <w:rPr>
          <w:u w:val="single"/>
        </w:rPr>
        <w:t xml:space="preserve"> </w:t>
      </w:r>
      <w:r w:rsidRPr="009453F9">
        <w:rPr>
          <w:u w:val="single"/>
        </w:rPr>
        <w:t xml:space="preserve">provocation </w:t>
      </w:r>
      <w:r w:rsidRPr="0021288F">
        <w:rPr>
          <w:highlight w:val="green"/>
          <w:u w:val="single"/>
        </w:rPr>
        <w:t xml:space="preserve">to full-scale </w:t>
      </w:r>
      <w:r w:rsidRPr="00337CB4">
        <w:rPr>
          <w:u w:val="single"/>
        </w:rPr>
        <w:t xml:space="preserve">war, </w:t>
      </w:r>
      <w:r w:rsidRPr="00AE14EC">
        <w:rPr>
          <w:sz w:val="16"/>
        </w:rPr>
        <w:t>that</w:t>
      </w:r>
      <w:r w:rsidRPr="00AE14EC">
        <w:rPr>
          <w:u w:val="single"/>
        </w:rPr>
        <w:t xml:space="preserve"> </w:t>
      </w:r>
      <w:r w:rsidRPr="0021288F">
        <w:rPr>
          <w:highlight w:val="green"/>
          <w:u w:val="single"/>
        </w:rPr>
        <w:t xml:space="preserve">things </w:t>
      </w:r>
      <w:r w:rsidRPr="00337CB4">
        <w:rPr>
          <w:u w:val="single"/>
        </w:rPr>
        <w:t xml:space="preserve">would </w:t>
      </w:r>
      <w:r w:rsidRPr="0021288F">
        <w:rPr>
          <w:highlight w:val="green"/>
          <w:u w:val="single"/>
        </w:rPr>
        <w:t xml:space="preserve">unfold </w:t>
      </w:r>
      <w:r w:rsidRPr="00AE14EC">
        <w:rPr>
          <w:sz w:val="16"/>
        </w:rPr>
        <w:t>almost inevitably</w:t>
      </w:r>
      <w:r w:rsidRPr="00AE14EC">
        <w:rPr>
          <w:u w:val="single"/>
        </w:rPr>
        <w:t xml:space="preserve"> </w:t>
      </w:r>
      <w:r w:rsidRPr="0021288F">
        <w:rPr>
          <w:highlight w:val="green"/>
          <w:u w:val="single"/>
        </w:rPr>
        <w:t>in a</w:t>
      </w:r>
      <w:r w:rsidRPr="00337CB4">
        <w:rPr>
          <w:u w:val="single"/>
        </w:rPr>
        <w:t xml:space="preserve"> more </w:t>
      </w:r>
      <w:r w:rsidRPr="0021288F">
        <w:rPr>
          <w:highlight w:val="green"/>
          <w:u w:val="single"/>
        </w:rPr>
        <w:t>complex way</w:t>
      </w:r>
      <w:r w:rsidRPr="00AE14EC">
        <w:rPr>
          <w:u w:val="single"/>
        </w:rPr>
        <w:t>--</w:t>
      </w:r>
      <w:r w:rsidRPr="00AE14EC">
        <w:rPr>
          <w:sz w:val="16"/>
        </w:rPr>
        <w:t>or, in short, that</w:t>
      </w:r>
      <w:r w:rsidRPr="00AE14EC">
        <w:rPr>
          <w:u w:val="single"/>
        </w:rPr>
        <w:t xml:space="preserve"> </w:t>
      </w:r>
      <w:r w:rsidRPr="0021288F">
        <w:rPr>
          <w:highlight w:val="green"/>
          <w:u w:val="single"/>
        </w:rPr>
        <w:t>enough "</w:t>
      </w:r>
      <w:r w:rsidRPr="0021288F">
        <w:rPr>
          <w:b/>
          <w:iCs/>
          <w:highlight w:val="green"/>
          <w:u w:val="single"/>
        </w:rPr>
        <w:t>cushioning</w:t>
      </w:r>
      <w:r w:rsidRPr="0021288F">
        <w:rPr>
          <w:highlight w:val="green"/>
          <w:u w:val="single"/>
        </w:rPr>
        <w:t xml:space="preserve">" exists in the system to keep </w:t>
      </w:r>
      <w:r w:rsidRPr="009A4F8A">
        <w:rPr>
          <w:u w:val="single"/>
        </w:rPr>
        <w:t xml:space="preserve">relatively minor </w:t>
      </w:r>
      <w:r w:rsidRPr="0021288F">
        <w:rPr>
          <w:highlight w:val="green"/>
          <w:u w:val="single"/>
        </w:rPr>
        <w:t xml:space="preserve">provocations from </w:t>
      </w:r>
      <w:r w:rsidRPr="009453F9">
        <w:rPr>
          <w:highlight w:val="green"/>
          <w:u w:val="single"/>
        </w:rPr>
        <w:t xml:space="preserve">leading </w:t>
      </w:r>
      <w:r w:rsidRPr="009453F9">
        <w:rPr>
          <w:rStyle w:val="StyleBoldUnderline"/>
          <w:highlight w:val="green"/>
        </w:rPr>
        <w:t xml:space="preserve">directly to </w:t>
      </w:r>
      <w:r w:rsidRPr="009453F9">
        <w:rPr>
          <w:rStyle w:val="StyleBoldUnderline"/>
        </w:rPr>
        <w:t>general</w:t>
      </w:r>
      <w:r w:rsidRPr="00AE14EC">
        <w:rPr>
          <w:u w:val="single"/>
        </w:rPr>
        <w:t xml:space="preserve"> </w:t>
      </w:r>
      <w:r w:rsidRPr="0021288F">
        <w:rPr>
          <w:highlight w:val="green"/>
          <w:u w:val="single"/>
        </w:rPr>
        <w:t>war.</w:t>
      </w:r>
      <w:r w:rsidRPr="00AE14EC">
        <w:rPr>
          <w:u w:val="single"/>
        </w:rPr>
        <w:t xml:space="preserve"> </w:t>
      </w:r>
    </w:p>
    <w:p w:rsidR="00987464" w:rsidRPr="00987464" w:rsidRDefault="00987464" w:rsidP="00987464"/>
    <w:p w:rsidR="00987464" w:rsidRDefault="00987464" w:rsidP="00987464">
      <w:pPr>
        <w:pStyle w:val="Heading2"/>
      </w:pPr>
      <w:r>
        <w:t>2AC</w:t>
      </w:r>
    </w:p>
    <w:p w:rsidR="00987464" w:rsidRDefault="00987464" w:rsidP="00987464">
      <w:pPr>
        <w:pStyle w:val="Heading3"/>
      </w:pPr>
      <w:r>
        <w:t>Solvency</w:t>
      </w:r>
    </w:p>
    <w:p w:rsidR="00987464" w:rsidRDefault="00987464" w:rsidP="00987464">
      <w:pPr>
        <w:pStyle w:val="Heading4"/>
      </w:pPr>
      <w:r>
        <w:t>Restrictions solve – raises political costs</w:t>
      </w:r>
    </w:p>
    <w:p w:rsidR="00987464" w:rsidRDefault="00987464" w:rsidP="00987464">
      <w:r w:rsidRPr="007E6B75">
        <w:rPr>
          <w:rStyle w:val="StyleStyleBold12pt"/>
        </w:rPr>
        <w:t>Ogul, 1996</w:t>
      </w:r>
      <w:r>
        <w:t xml:space="preserve"> </w:t>
      </w:r>
      <w:r w:rsidRPr="007E6B75">
        <w:rPr>
          <w:sz w:val="16"/>
          <w:szCs w:val="16"/>
        </w:rPr>
        <w:t>(Morris, Master and Doctorate in Political Science from the University of Michigan, “The Politics of the War Powers”, Review: Louis Fisher, Presidential War Powers; Reviews in American History, 24.3, JSTOR)</w:t>
      </w:r>
    </w:p>
    <w:p w:rsidR="00987464" w:rsidRPr="00810215" w:rsidRDefault="00987464" w:rsidP="00987464"/>
    <w:p w:rsidR="00987464" w:rsidRDefault="00987464" w:rsidP="00987464">
      <w:pPr>
        <w:rPr>
          <w:sz w:val="16"/>
        </w:rPr>
      </w:pPr>
      <w:r w:rsidRPr="00810215">
        <w:rPr>
          <w:sz w:val="16"/>
        </w:rPr>
        <w:t>In part</w:t>
      </w:r>
      <w:r w:rsidRPr="00810215">
        <w:rPr>
          <w:rStyle w:val="StyleBoldUnderline"/>
        </w:rPr>
        <w:t xml:space="preserve">, these two positions can be reconciled. </w:t>
      </w:r>
      <w:r w:rsidRPr="00AD38C7">
        <w:rPr>
          <w:rStyle w:val="StyleBoldUnderline"/>
          <w:highlight w:val="green"/>
        </w:rPr>
        <w:t>Recognition that presidents</w:t>
      </w:r>
      <w:r w:rsidRPr="00810215">
        <w:rPr>
          <w:rStyle w:val="StyleBoldUnderline"/>
        </w:rPr>
        <w:t xml:space="preserve"> under specific political circumstances </w:t>
      </w:r>
      <w:r w:rsidRPr="00AD38C7">
        <w:rPr>
          <w:rStyle w:val="StyleBoldUnderline"/>
          <w:highlight w:val="green"/>
        </w:rPr>
        <w:t>will</w:t>
      </w:r>
      <w:r w:rsidRPr="00810215">
        <w:rPr>
          <w:rStyle w:val="StyleBoldUnderline"/>
        </w:rPr>
        <w:t xml:space="preserve"> in essence </w:t>
      </w:r>
      <w:r w:rsidRPr="00AD38C7">
        <w:rPr>
          <w:rStyle w:val="StyleBoldUnderline"/>
          <w:highlight w:val="green"/>
        </w:rPr>
        <w:t>act unilaterally does not mean sustained tyranny is upon us</w:t>
      </w:r>
      <w:r w:rsidRPr="00810215">
        <w:rPr>
          <w:rStyle w:val="StyleBoldUnderline"/>
        </w:rPr>
        <w:t xml:space="preserve">. If congressional majorities and large segments of the public respond vigorously and negatively to specific presidential actions, </w:t>
      </w:r>
      <w:r w:rsidRPr="00AD38C7">
        <w:rPr>
          <w:rStyle w:val="StyleBoldUnderline"/>
          <w:highlight w:val="green"/>
        </w:rPr>
        <w:t>political pressures will minimize the duration and impact of such actions</w:t>
      </w:r>
      <w:r w:rsidRPr="00810215">
        <w:rPr>
          <w:sz w:val="16"/>
        </w:rPr>
        <w:t>. Conversely if Congress and large segments of the public go along with the president, formal legal restrictions will have few decisive effects.</w:t>
      </w:r>
      <w:r w:rsidRPr="00810215">
        <w:rPr>
          <w:sz w:val="12"/>
        </w:rPr>
        <w:t>¶</w:t>
      </w:r>
      <w:r w:rsidRPr="00810215">
        <w:rPr>
          <w:sz w:val="16"/>
        </w:rPr>
        <w:t xml:space="preserve"> Over twenty years of experience with the War Powers Resolution (WPR) illuminates the problem. Presidents have usually claimed that they have consulted with Congress as stipulated in the WPR before committing troops to hostile zones. Few members of Congress would read the evidence that way. Presidents have notified Congress about what they were about to do while asserting that they have consulted Congress. What presidents have actually done does not conform with any normal meaning of consultation. Similarly, most presidential decisions to send troops into environments where combat is likely were reported, as required by the WPR , to the Congress. But presidents have studiously avoided reporting in the manner prescribed by the WPR, one that triggers its sixty-day cut-off provisions. [End Page 527]</w:t>
      </w:r>
      <w:r w:rsidRPr="00810215">
        <w:rPr>
          <w:sz w:val="12"/>
        </w:rPr>
        <w:t>¶</w:t>
      </w:r>
      <w:r w:rsidRPr="00810215">
        <w:rPr>
          <w:sz w:val="16"/>
        </w:rPr>
        <w:t xml:space="preserve"> This behavior by presidents surely leaves some critical decisions in a legal limbo. That, for good or evil, is where they actually are. What we can do is recognize that fact and act accordingly. Politics has and will govern the resolution of this issue. Whether this is desirable in principle can be debated. </w:t>
      </w:r>
      <w:r w:rsidRPr="00810215">
        <w:rPr>
          <w:rStyle w:val="StyleBoldUnderline"/>
        </w:rPr>
        <w:t>The realities of politics, however, have and are likely to prevail.</w:t>
      </w:r>
      <w:r w:rsidRPr="00810215">
        <w:rPr>
          <w:rStyle w:val="StyleBoldUnderline"/>
          <w:sz w:val="12"/>
          <w:u w:val="none"/>
        </w:rPr>
        <w:t>¶</w:t>
      </w:r>
      <w:r w:rsidRPr="00810215">
        <w:rPr>
          <w:sz w:val="16"/>
        </w:rPr>
        <w:t xml:space="preserve"> </w:t>
      </w:r>
      <w:r w:rsidRPr="00AD38C7">
        <w:rPr>
          <w:rStyle w:val="StyleBoldUnderline"/>
          <w:highlight w:val="green"/>
        </w:rPr>
        <w:t>Legal restrictions</w:t>
      </w:r>
      <w:r w:rsidRPr="00810215">
        <w:rPr>
          <w:rStyle w:val="StyleBoldUnderline"/>
        </w:rPr>
        <w:t xml:space="preserve"> </w:t>
      </w:r>
      <w:r w:rsidRPr="00AD38C7">
        <w:rPr>
          <w:rStyle w:val="StyleBoldUnderline"/>
          <w:highlight w:val="green"/>
        </w:rPr>
        <w:t>sometimes cannot withstand political tides</w:t>
      </w:r>
      <w:r w:rsidRPr="00AD38C7">
        <w:rPr>
          <w:sz w:val="16"/>
          <w:highlight w:val="green"/>
        </w:rPr>
        <w:t>.</w:t>
      </w:r>
      <w:r w:rsidRPr="00810215">
        <w:rPr>
          <w:sz w:val="16"/>
        </w:rPr>
        <w:t xml:space="preserve"> Constitutional, limited government is not intended to work that way but it does in reality. There are few effective legal safeguards against intense and enduring political tides. </w:t>
      </w:r>
      <w:r w:rsidRPr="00AD38C7">
        <w:rPr>
          <w:rStyle w:val="StyleBoldUnderline"/>
          <w:highlight w:val="green"/>
        </w:rPr>
        <w:t>Fortunately in U.S. history, such episodes have been few and relatively fleeting</w:t>
      </w:r>
      <w:r w:rsidRPr="00810215">
        <w:rPr>
          <w:sz w:val="16"/>
        </w:rPr>
        <w:t xml:space="preserve">. </w:t>
      </w:r>
      <w:r w:rsidRPr="00810215">
        <w:rPr>
          <w:rStyle w:val="StyleBoldUnderline"/>
        </w:rPr>
        <w:t xml:space="preserve">Legal </w:t>
      </w:r>
      <w:r w:rsidRPr="00AD38C7">
        <w:rPr>
          <w:rStyle w:val="StyleBoldUnderline"/>
          <w:highlight w:val="green"/>
        </w:rPr>
        <w:t>restrictions</w:t>
      </w:r>
      <w:r w:rsidRPr="00810215">
        <w:rPr>
          <w:sz w:val="16"/>
        </w:rPr>
        <w:t xml:space="preserve"> such as those specified in the War Powers Resolution have little direct, conclusive impact. They do, however, </w:t>
      </w:r>
      <w:r w:rsidRPr="00AD38C7">
        <w:rPr>
          <w:rStyle w:val="StyleBoldUnderline"/>
          <w:highlight w:val="green"/>
        </w:rPr>
        <w:t>help raise the political costs of unilateral executive actions</w:t>
      </w:r>
      <w:r w:rsidRPr="00810215">
        <w:rPr>
          <w:rStyle w:val="StyleBoldUnderline"/>
        </w:rPr>
        <w:t>. Therein lies their primary value.</w:t>
      </w:r>
      <w:r w:rsidRPr="00810215">
        <w:rPr>
          <w:sz w:val="16"/>
        </w:rPr>
        <w:t xml:space="preserve"> Will presidents fully and freely involve Congress in decision making to send U.S. armed forces into potential or actual combat? Despite the force of Louis Fisher's account of the constitutional history of the war powers, the answer is probably not. </w:t>
      </w:r>
      <w:r w:rsidRPr="00AD38C7">
        <w:rPr>
          <w:rStyle w:val="StyleBoldUnderline"/>
          <w:highlight w:val="green"/>
        </w:rPr>
        <w:t xml:space="preserve">Will presidents </w:t>
      </w:r>
      <w:r w:rsidRPr="00AD38C7">
        <w:rPr>
          <w:rStyle w:val="StyleBoldUnderline"/>
        </w:rPr>
        <w:t xml:space="preserve">carefully </w:t>
      </w:r>
      <w:r w:rsidRPr="00AD38C7">
        <w:rPr>
          <w:rStyle w:val="StyleBoldUnderline"/>
          <w:highlight w:val="green"/>
        </w:rPr>
        <w:t>calculate the</w:t>
      </w:r>
      <w:r w:rsidRPr="00810215">
        <w:rPr>
          <w:rStyle w:val="StyleBoldUnderline"/>
        </w:rPr>
        <w:t xml:space="preserve"> </w:t>
      </w:r>
      <w:r w:rsidRPr="00AD38C7">
        <w:rPr>
          <w:rStyle w:val="StyleBoldUnderline"/>
          <w:highlight w:val="green"/>
        </w:rPr>
        <w:t>political costs</w:t>
      </w:r>
      <w:r w:rsidRPr="00810215">
        <w:rPr>
          <w:rStyle w:val="StyleBoldUnderline"/>
        </w:rPr>
        <w:t xml:space="preserve"> of such initiatives? </w:t>
      </w:r>
      <w:r w:rsidRPr="00AD38C7">
        <w:rPr>
          <w:rStyle w:val="StyleBoldUnderline"/>
          <w:highlight w:val="green"/>
        </w:rPr>
        <w:t>They</w:t>
      </w:r>
      <w:r w:rsidRPr="00810215">
        <w:rPr>
          <w:rStyle w:val="StyleBoldUnderline"/>
        </w:rPr>
        <w:t xml:space="preserve"> usually </w:t>
      </w:r>
      <w:r w:rsidRPr="00AD38C7">
        <w:rPr>
          <w:rStyle w:val="StyleBoldUnderline"/>
          <w:highlight w:val="green"/>
        </w:rPr>
        <w:t>will</w:t>
      </w:r>
      <w:r w:rsidRPr="00810215">
        <w:rPr>
          <w:rStyle w:val="StyleBoldUnderline"/>
        </w:rPr>
        <w:t>. Legislation designed to raise political costs may be a useful way to promote this possibility</w:t>
      </w:r>
      <w:r w:rsidRPr="00810215">
        <w:rPr>
          <w:sz w:val="16"/>
        </w:rPr>
        <w:t>, but Fisher places far too much weight on "solid statutory checks" (p. 205).</w:t>
      </w:r>
    </w:p>
    <w:p w:rsidR="00987464" w:rsidRDefault="00987464" w:rsidP="00987464">
      <w:pPr>
        <w:pStyle w:val="Heading4"/>
      </w:pPr>
      <w:r>
        <w:t>Courts solve non-compliance</w:t>
      </w:r>
    </w:p>
    <w:p w:rsidR="00987464" w:rsidRDefault="00987464" w:rsidP="00987464">
      <w:r w:rsidRPr="002F0232">
        <w:rPr>
          <w:rStyle w:val="StyleStyleBold12pt"/>
        </w:rPr>
        <w:t>Garcia, 2012</w:t>
      </w:r>
      <w:r>
        <w:t xml:space="preserve"> (Michael John, Legislative Attorney, “War Powers Litigation Initiated by Members of Congress Since the Enactment of the War Powers Resolution”, Congressional Research Service, February 17, http://www.fas.org/sgp/crs/natsec/RL30352.pdf)</w:t>
      </w:r>
    </w:p>
    <w:p w:rsidR="00987464" w:rsidRDefault="00987464" w:rsidP="00987464"/>
    <w:p w:rsidR="00987464" w:rsidRPr="006C0130" w:rsidRDefault="00987464" w:rsidP="00987464">
      <w:pPr>
        <w:rPr>
          <w:sz w:val="16"/>
        </w:rPr>
      </w:pPr>
      <w:r w:rsidRPr="00AD38C7">
        <w:rPr>
          <w:rStyle w:val="StyleBoldUnderline"/>
          <w:highlight w:val="green"/>
        </w:rPr>
        <w:t>The courts have made clear</w:t>
      </w:r>
      <w:r w:rsidRPr="006C0130">
        <w:rPr>
          <w:sz w:val="16"/>
        </w:rPr>
        <w:t xml:space="preserve">, however, </w:t>
      </w:r>
      <w:r w:rsidRPr="00AD38C7">
        <w:rPr>
          <w:rStyle w:val="StyleBoldUnderline"/>
          <w:highlight w:val="green"/>
        </w:rPr>
        <w:t>that</w:t>
      </w:r>
      <w:r w:rsidRPr="006C0130">
        <w:rPr>
          <w:rStyle w:val="StyleBoldUnderline"/>
        </w:rPr>
        <w:t xml:space="preserve"> </w:t>
      </w:r>
      <w:r w:rsidRPr="006C0130">
        <w:rPr>
          <w:sz w:val="16"/>
        </w:rPr>
        <w:t>while formidable,</w:t>
      </w:r>
      <w:r w:rsidRPr="006C0130">
        <w:rPr>
          <w:rStyle w:val="StyleBoldUnderline"/>
        </w:rPr>
        <w:t xml:space="preserve"> </w:t>
      </w:r>
      <w:r w:rsidRPr="00AD38C7">
        <w:rPr>
          <w:rStyle w:val="StyleBoldUnderline"/>
          <w:highlight w:val="green"/>
        </w:rPr>
        <w:t>none of the</w:t>
      </w:r>
      <w:r w:rsidRPr="006C0130">
        <w:rPr>
          <w:rStyle w:val="StyleBoldUnderline"/>
        </w:rPr>
        <w:t xml:space="preserve"> </w:t>
      </w:r>
      <w:r w:rsidRPr="006C0130">
        <w:rPr>
          <w:sz w:val="16"/>
        </w:rPr>
        <w:t>aforementioned</w:t>
      </w:r>
      <w:r w:rsidRPr="006C0130">
        <w:rPr>
          <w:rStyle w:val="StyleBoldUnderline"/>
        </w:rPr>
        <w:t xml:space="preserve"> </w:t>
      </w:r>
      <w:r w:rsidRPr="00AD38C7">
        <w:rPr>
          <w:rStyle w:val="StyleBoldUnderline"/>
          <w:highlight w:val="green"/>
        </w:rPr>
        <w:t>procedural barriers constitutes an insurmountable obstacle</w:t>
      </w:r>
      <w:r w:rsidRPr="006C0130">
        <w:rPr>
          <w:rStyle w:val="StyleBoldUnderline"/>
        </w:rPr>
        <w:t xml:space="preserve"> to resolving the statutory or constitutional issues concerning war powers</w:t>
      </w:r>
      <w:r w:rsidRPr="006C0130">
        <w:rPr>
          <w:sz w:val="16"/>
        </w:rPr>
        <w:t xml:space="preserve">. All of the opinions to date indicate that the barrier to the exercise of jurisdiction stems from the posture of the cases, not some institutional shortcoming. If this view prevails, </w:t>
      </w:r>
      <w:r w:rsidRPr="00AD38C7">
        <w:rPr>
          <w:rStyle w:val="StyleBoldUnderline"/>
          <w:highlight w:val="green"/>
        </w:rPr>
        <w:t>both statutory and constitutional war powers issues can be judicially determined if a legal</w:t>
      </w:r>
      <w:r w:rsidRPr="006C0130">
        <w:rPr>
          <w:sz w:val="16"/>
        </w:rPr>
        <w:t xml:space="preserve">, as distinguished from a political, impasse is created. </w:t>
      </w:r>
      <w:r w:rsidRPr="006C0130">
        <w:rPr>
          <w:rStyle w:val="StyleBoldUnderline"/>
        </w:rPr>
        <w:t xml:space="preserve">It has been suggested that </w:t>
      </w:r>
      <w:r w:rsidRPr="00AD38C7">
        <w:rPr>
          <w:rStyle w:val="StyleBoldUnderline"/>
          <w:highlight w:val="green"/>
        </w:rPr>
        <w:t>this can come about by congressional action that directs the President to take a particular action</w:t>
      </w:r>
      <w:r w:rsidRPr="006C0130">
        <w:rPr>
          <w:rStyle w:val="StyleBoldUnderline"/>
        </w:rPr>
        <w:t>, or bars him from doing so, and by presidential noncompliance.</w:t>
      </w:r>
      <w:r w:rsidRPr="006C0130">
        <w:rPr>
          <w:sz w:val="16"/>
        </w:rPr>
        <w:t xml:space="preserve"> Absent such an irreconcilable conflict, however, many believe it’s unlikely that the courts will venture into this politically and constitutionally charged thicket. </w:t>
      </w:r>
    </w:p>
    <w:p w:rsidR="00987464" w:rsidRPr="00810215" w:rsidRDefault="00987464" w:rsidP="00987464">
      <w:pPr>
        <w:rPr>
          <w:sz w:val="16"/>
        </w:rPr>
      </w:pPr>
    </w:p>
    <w:p w:rsidR="00987464" w:rsidRDefault="00987464" w:rsidP="00987464">
      <w:pPr>
        <w:pStyle w:val="Heading3"/>
      </w:pPr>
      <w:r>
        <w:t>Renewables</w:t>
      </w:r>
    </w:p>
    <w:p w:rsidR="00987464" w:rsidRDefault="00987464" w:rsidP="00987464">
      <w:pPr>
        <w:pStyle w:val="Heading4"/>
      </w:pPr>
      <w:r>
        <w:t>Nuke Power is inevitable – increasing demand for more electricity production – the only questions is how quick it is scaled up – global enrichment and reprocessing is key</w:t>
      </w:r>
    </w:p>
    <w:p w:rsidR="00987464" w:rsidRDefault="00987464" w:rsidP="00987464">
      <w:pPr>
        <w:pStyle w:val="Heading4"/>
      </w:pPr>
      <w:r>
        <w:t>US development is increasing – more uncertainty in gas and coal</w:t>
      </w:r>
    </w:p>
    <w:p w:rsidR="00987464" w:rsidRDefault="00987464" w:rsidP="00987464">
      <w:r w:rsidRPr="00392924">
        <w:rPr>
          <w:rStyle w:val="StyleStyleBold12pt"/>
        </w:rPr>
        <w:t>WNA, 11/22</w:t>
      </w:r>
      <w:r>
        <w:t>/</w:t>
      </w:r>
      <w:r w:rsidRPr="00392924">
        <w:rPr>
          <w:sz w:val="16"/>
          <w:szCs w:val="16"/>
        </w:rPr>
        <w:t>2013 (World Nuclear Association, “Nuclear Power in the USA”, http://www.world-nuclear.org/info/Country-Profiles/Countries-T-Z/USA--Nuclear-Power/)</w:t>
      </w:r>
    </w:p>
    <w:p w:rsidR="00987464" w:rsidRDefault="00987464" w:rsidP="00987464"/>
    <w:p w:rsidR="00987464" w:rsidRPr="00392924" w:rsidRDefault="00987464" w:rsidP="00987464">
      <w:pPr>
        <w:rPr>
          <w:sz w:val="16"/>
        </w:rPr>
      </w:pPr>
      <w:r w:rsidRPr="0098579D">
        <w:rPr>
          <w:rStyle w:val="StyleBoldUnderline"/>
        </w:rPr>
        <w:t>Today</w:t>
      </w:r>
      <w:r w:rsidRPr="00392924">
        <w:rPr>
          <w:sz w:val="16"/>
        </w:rPr>
        <w:t xml:space="preserve"> the importance of </w:t>
      </w:r>
      <w:r w:rsidRPr="00392924">
        <w:rPr>
          <w:rStyle w:val="StyleBoldUnderline"/>
        </w:rPr>
        <w:t>nuclear power in USA is geopolitical as much as economic</w:t>
      </w:r>
      <w:r w:rsidRPr="00392924">
        <w:rPr>
          <w:sz w:val="16"/>
        </w:rPr>
        <w:t xml:space="preserve">, reducing dependency on imported oil and gas. </w:t>
      </w:r>
      <w:r w:rsidRPr="00392924">
        <w:rPr>
          <w:rStyle w:val="StyleBoldUnderline"/>
        </w:rPr>
        <w:t>The operational cost of nuclear power in existing plants is very competitive with alternatives</w:t>
      </w:r>
      <w:r w:rsidRPr="00392924">
        <w:rPr>
          <w:sz w:val="16"/>
        </w:rPr>
        <w:t xml:space="preserve">. In 2012 it was 2.4 c/kWh, compared with gas 3.4 c/kWh and coal 3.3 c/kWh. From 1992 to 2005, some 270,000 MWe of new gas-fired plant was built, and only 14,000 MWe of new nuclear and coal-fired capacity came on line. But coal and nuclear supply almost 70% of US electricity and provide price stability. When investment in these two technologies almost disappeared, unsustainable demands were placed on gas supplies and prices quadrupled, forcing large industrial users of it offshore and pushing gas-fired electricity costs towards 10 ¢/kWh. Today, due to the advent of shale gas, costs are much lower. </w:t>
      </w:r>
      <w:r w:rsidRPr="0098579D">
        <w:rPr>
          <w:rStyle w:val="StyleBoldUnderline"/>
          <w:highlight w:val="green"/>
        </w:rPr>
        <w:t>The reason for investment being predominantly in gas-fired plant was that it offered the lowest investment risk</w:t>
      </w:r>
      <w:r w:rsidRPr="00392924">
        <w:rPr>
          <w:rStyle w:val="StyleBoldUnderline"/>
        </w:rPr>
        <w:t>.</w:t>
      </w:r>
      <w:r w:rsidRPr="00392924">
        <w:rPr>
          <w:sz w:val="16"/>
        </w:rPr>
        <w:t xml:space="preserve"> Several uncertainties inhibited investment in capital-intensive new coal and nuclear technologies. About half of US generating capacity is over 30 years old, and major investment is also required in transmission infrastructure. </w:t>
      </w:r>
      <w:r w:rsidRPr="00392924">
        <w:rPr>
          <w:rStyle w:val="StyleBoldUnderline"/>
        </w:rPr>
        <w:t>This creates an energy investment crisis which was recognised in Washington, along with an increasing bipartisan consensus on the strategic importance and clean air benefits of nuclear power in the energy mix.</w:t>
      </w:r>
      <w:r>
        <w:rPr>
          <w:rStyle w:val="StyleBoldUnderline"/>
        </w:rPr>
        <w:t xml:space="preserve"> </w:t>
      </w:r>
      <w:r w:rsidRPr="00392924">
        <w:rPr>
          <w:sz w:val="16"/>
        </w:rPr>
        <w:t xml:space="preserve">The Energy Policy Act 2005 then provided a much-needed stimulus for investment in electricity infrastructure including nuclear power. </w:t>
      </w:r>
      <w:r w:rsidRPr="0098579D">
        <w:rPr>
          <w:rStyle w:val="StyleBoldUnderline"/>
          <w:highlight w:val="green"/>
        </w:rPr>
        <w:t>New reactor construction got under way</w:t>
      </w:r>
      <w:r w:rsidRPr="00392924">
        <w:rPr>
          <w:rStyle w:val="StyleBoldUnderline"/>
        </w:rPr>
        <w:t xml:space="preserve"> </w:t>
      </w:r>
      <w:r w:rsidRPr="0098579D">
        <w:rPr>
          <w:rStyle w:val="StyleBoldUnderline"/>
          <w:highlight w:val="green"/>
        </w:rPr>
        <w:t>from</w:t>
      </w:r>
      <w:r w:rsidRPr="00392924">
        <w:rPr>
          <w:rStyle w:val="StyleBoldUnderline"/>
        </w:rPr>
        <w:t xml:space="preserve"> about </w:t>
      </w:r>
      <w:r w:rsidRPr="0098579D">
        <w:rPr>
          <w:rStyle w:val="StyleBoldUnderline"/>
          <w:highlight w:val="green"/>
        </w:rPr>
        <w:t>2012</w:t>
      </w:r>
      <w:r w:rsidRPr="00392924">
        <w:rPr>
          <w:rStyle w:val="StyleBoldUnderline"/>
        </w:rPr>
        <w:t>, with first concrete on two units in March 2013.</w:t>
      </w:r>
      <w:r>
        <w:rPr>
          <w:rStyle w:val="StyleBoldUnderline"/>
        </w:rPr>
        <w:t xml:space="preserve"> </w:t>
      </w:r>
      <w:r w:rsidRPr="00392924">
        <w:rPr>
          <w:rStyle w:val="StyleBoldUnderline"/>
        </w:rPr>
        <w:t>There are three regulatory initiatives which enhanced the prospects</w:t>
      </w:r>
      <w:r w:rsidRPr="00392924">
        <w:rPr>
          <w:sz w:val="16"/>
        </w:rPr>
        <w:t xml:space="preserve"> of building new plants. First is the </w:t>
      </w:r>
      <w:r w:rsidRPr="0098579D">
        <w:rPr>
          <w:rStyle w:val="Emphasis"/>
          <w:highlight w:val="green"/>
        </w:rPr>
        <w:t>design certification process</w:t>
      </w:r>
      <w:r w:rsidRPr="0098579D">
        <w:rPr>
          <w:sz w:val="16"/>
          <w:highlight w:val="green"/>
        </w:rPr>
        <w:t xml:space="preserve">, </w:t>
      </w:r>
      <w:r w:rsidRPr="0098579D">
        <w:rPr>
          <w:rStyle w:val="Emphasis"/>
          <w:highlight w:val="green"/>
        </w:rPr>
        <w:t>second is provision for early site permits</w:t>
      </w:r>
      <w:r w:rsidRPr="00392924">
        <w:rPr>
          <w:sz w:val="16"/>
        </w:rPr>
        <w:t xml:space="preserve"> (ESPs</w:t>
      </w:r>
      <w:r w:rsidRPr="0098579D">
        <w:rPr>
          <w:sz w:val="16"/>
          <w:highlight w:val="green"/>
        </w:rPr>
        <w:t xml:space="preserve">) </w:t>
      </w:r>
      <w:r w:rsidRPr="0098579D">
        <w:rPr>
          <w:rStyle w:val="Emphasis"/>
          <w:highlight w:val="green"/>
        </w:rPr>
        <w:t>and third is the combined construction and operating licence</w:t>
      </w:r>
      <w:r w:rsidRPr="00392924">
        <w:rPr>
          <w:sz w:val="16"/>
        </w:rPr>
        <w:t xml:space="preserve"> (COL) </w:t>
      </w:r>
      <w:r w:rsidRPr="0098579D">
        <w:rPr>
          <w:rStyle w:val="Emphasis"/>
          <w:highlight w:val="green"/>
        </w:rPr>
        <w:t>process</w:t>
      </w:r>
      <w:r w:rsidRPr="00392924">
        <w:rPr>
          <w:sz w:val="16"/>
        </w:rPr>
        <w:t xml:space="preserve">. </w:t>
      </w:r>
      <w:r w:rsidRPr="00392924">
        <w:rPr>
          <w:rStyle w:val="StyleBoldUnderline"/>
        </w:rPr>
        <w:t>All have some costs shared by the DOE</w:t>
      </w:r>
      <w:r w:rsidRPr="00392924">
        <w:rPr>
          <w:sz w:val="16"/>
        </w:rPr>
        <w:t>.</w:t>
      </w:r>
    </w:p>
    <w:p w:rsidR="00987464" w:rsidRPr="0098579D" w:rsidRDefault="00987464" w:rsidP="00987464">
      <w:pPr>
        <w:pStyle w:val="Heading4"/>
      </w:pPr>
      <w:r>
        <w:t>Renew not solve - cohen</w:t>
      </w:r>
    </w:p>
    <w:p w:rsidR="00987464" w:rsidRDefault="00987464" w:rsidP="00987464">
      <w:pPr>
        <w:pStyle w:val="Heading3"/>
      </w:pPr>
      <w:r>
        <w:t>Elec Sector</w:t>
      </w:r>
    </w:p>
    <w:p w:rsidR="00987464" w:rsidRDefault="00987464" w:rsidP="00987464">
      <w:pPr>
        <w:pStyle w:val="Heading4"/>
      </w:pPr>
      <w:r>
        <w:t>Electricity sector is enough</w:t>
      </w:r>
    </w:p>
    <w:p w:rsidR="00987464" w:rsidRDefault="00987464" w:rsidP="00987464">
      <w:r w:rsidRPr="00393F74">
        <w:rPr>
          <w:rStyle w:val="StyleStyleBold12pt"/>
        </w:rPr>
        <w:t>Mormann, 2011</w:t>
      </w:r>
      <w:r>
        <w:t xml:space="preserve"> (Felix, Fellow at the Steyer-Taylor Center for Energy Policy and Finance at Stanford Law School, Ecology Law Quarterly, Vol. 38:903, </w:t>
      </w:r>
      <w:r w:rsidRPr="00393F74">
        <w:t>http://www.boalt.org/elq/documents/elq38_4_03_2012_0808.pdf</w:t>
      </w:r>
      <w:r>
        <w:t>)</w:t>
      </w:r>
    </w:p>
    <w:p w:rsidR="00987464" w:rsidRDefault="00987464" w:rsidP="00987464"/>
    <w:p w:rsidR="00987464" w:rsidRPr="00393F74" w:rsidRDefault="00987464" w:rsidP="00987464">
      <w:pPr>
        <w:rPr>
          <w:sz w:val="16"/>
        </w:rPr>
      </w:pPr>
      <w:r w:rsidRPr="00393F74">
        <w:rPr>
          <w:sz w:val="16"/>
        </w:rPr>
        <w:t xml:space="preserve">Renewable sources of energy are relevant not only to electricity generation </w:t>
      </w:r>
      <w:r w:rsidRPr="00393F74">
        <w:rPr>
          <w:sz w:val="12"/>
        </w:rPr>
        <w:t>¶</w:t>
      </w:r>
      <w:r w:rsidRPr="00393F74">
        <w:rPr>
          <w:sz w:val="16"/>
        </w:rPr>
        <w:t xml:space="preserve"> but also to other sectors of the energy market, such as heat and transport. The </w:t>
      </w:r>
      <w:r w:rsidRPr="00393F74">
        <w:rPr>
          <w:sz w:val="12"/>
        </w:rPr>
        <w:t>¶</w:t>
      </w:r>
      <w:r w:rsidRPr="00393F74">
        <w:rPr>
          <w:sz w:val="16"/>
        </w:rPr>
        <w:t xml:space="preserve"> latter especially features prominently in the public debate over ever stricter </w:t>
      </w:r>
      <w:r w:rsidRPr="00393F74">
        <w:rPr>
          <w:sz w:val="12"/>
        </w:rPr>
        <w:t>¶</w:t>
      </w:r>
      <w:r w:rsidRPr="00393F74">
        <w:rPr>
          <w:sz w:val="16"/>
        </w:rPr>
        <w:t xml:space="preserve"> fuel-economy standards mandated by the U.S. Environmental Protection </w:t>
      </w:r>
      <w:r w:rsidRPr="00393F74">
        <w:rPr>
          <w:sz w:val="12"/>
        </w:rPr>
        <w:t>¶</w:t>
      </w:r>
      <w:r w:rsidRPr="00393F74">
        <w:rPr>
          <w:sz w:val="16"/>
        </w:rPr>
        <w:t xml:space="preserve"> Agency (EPA).</w:t>
      </w:r>
      <w:r w:rsidRPr="00393F74">
        <w:rPr>
          <w:sz w:val="12"/>
        </w:rPr>
        <w:t>¶</w:t>
      </w:r>
      <w:r w:rsidRPr="00393F74">
        <w:rPr>
          <w:sz w:val="16"/>
        </w:rPr>
        <w:t xml:space="preserve"> 29</w:t>
      </w:r>
      <w:r w:rsidRPr="00393F74">
        <w:rPr>
          <w:sz w:val="12"/>
        </w:rPr>
        <w:t>¶</w:t>
      </w:r>
      <w:r w:rsidRPr="00393F74">
        <w:rPr>
          <w:sz w:val="16"/>
        </w:rPr>
        <w:t xml:space="preserve"> Notwithstanding the importance of renewable energy sources </w:t>
      </w:r>
      <w:r w:rsidRPr="00393F74">
        <w:rPr>
          <w:sz w:val="12"/>
        </w:rPr>
        <w:t>¶</w:t>
      </w:r>
      <w:r w:rsidRPr="00393F74">
        <w:rPr>
          <w:sz w:val="16"/>
        </w:rPr>
        <w:t xml:space="preserve"> for heat and transport, </w:t>
      </w:r>
      <w:r w:rsidRPr="00393F74">
        <w:rPr>
          <w:rStyle w:val="StyleBoldUnderline"/>
        </w:rPr>
        <w:t xml:space="preserve">this Article focuses on reducing greenhouse gas </w:t>
      </w:r>
      <w:r w:rsidRPr="00393F74">
        <w:rPr>
          <w:rStyle w:val="StyleBoldUnderline"/>
          <w:sz w:val="12"/>
          <w:u w:val="none"/>
        </w:rPr>
        <w:t>¶</w:t>
      </w:r>
      <w:r w:rsidRPr="00393F74">
        <w:rPr>
          <w:rStyle w:val="StyleBoldUnderline"/>
        </w:rPr>
        <w:t xml:space="preserve"> emissions as necessary to mitigate climate change through the timely transition</w:t>
      </w:r>
      <w:r w:rsidRPr="00393F74">
        <w:rPr>
          <w:sz w:val="16"/>
        </w:rPr>
        <w:t xml:space="preserve"> </w:t>
      </w:r>
      <w:r w:rsidRPr="00393F74">
        <w:rPr>
          <w:sz w:val="12"/>
        </w:rPr>
        <w:t>¶</w:t>
      </w:r>
      <w:r w:rsidRPr="00393F74">
        <w:rPr>
          <w:sz w:val="16"/>
        </w:rPr>
        <w:t xml:space="preserve"> to renewables </w:t>
      </w:r>
      <w:r w:rsidRPr="00393F74">
        <w:rPr>
          <w:rStyle w:val="StyleBoldUnderline"/>
        </w:rPr>
        <w:t>in the electricity sector.</w:t>
      </w:r>
      <w:r w:rsidRPr="00393F74">
        <w:rPr>
          <w:sz w:val="16"/>
        </w:rPr>
        <w:t xml:space="preserve"> From 1990 to 2008, </w:t>
      </w:r>
      <w:r w:rsidRPr="00393F74">
        <w:rPr>
          <w:rStyle w:val="StyleBoldUnderline"/>
          <w:highlight w:val="green"/>
        </w:rPr>
        <w:t xml:space="preserve">electricity </w:t>
      </w:r>
      <w:r w:rsidRPr="00393F74">
        <w:rPr>
          <w:rStyle w:val="StyleBoldUnderline"/>
          <w:sz w:val="12"/>
          <w:highlight w:val="green"/>
          <w:u w:val="none"/>
        </w:rPr>
        <w:t>¶</w:t>
      </w:r>
      <w:r w:rsidRPr="00393F74">
        <w:rPr>
          <w:rStyle w:val="StyleBoldUnderline"/>
          <w:highlight w:val="green"/>
        </w:rPr>
        <w:t xml:space="preserve"> generation accounted for 32 percent of all U.S. greenhouse gas emissions</w:t>
      </w:r>
      <w:r w:rsidRPr="00393F74">
        <w:rPr>
          <w:rStyle w:val="StyleBoldUnderline"/>
        </w:rPr>
        <w:t xml:space="preserve">, </w:t>
      </w:r>
      <w:r w:rsidRPr="00393F74">
        <w:rPr>
          <w:rStyle w:val="StyleBoldUnderline"/>
          <w:sz w:val="12"/>
          <w:u w:val="none"/>
        </w:rPr>
        <w:t>¶</w:t>
      </w:r>
      <w:r w:rsidRPr="00393F74">
        <w:rPr>
          <w:rStyle w:val="StyleBoldUnderline"/>
        </w:rPr>
        <w:t xml:space="preserve"> </w:t>
      </w:r>
      <w:r w:rsidRPr="00393F74">
        <w:rPr>
          <w:rStyle w:val="StyleBoldUnderline"/>
          <w:highlight w:val="green"/>
        </w:rPr>
        <w:t>placing the electricity sector at the top of the emitters’ list</w:t>
      </w:r>
      <w:r w:rsidRPr="00393F74">
        <w:rPr>
          <w:rStyle w:val="StyleBoldUnderline"/>
        </w:rPr>
        <w:t xml:space="preserve">, ahead of the </w:t>
      </w:r>
      <w:r w:rsidRPr="00393F74">
        <w:rPr>
          <w:rStyle w:val="StyleBoldUnderline"/>
          <w:sz w:val="12"/>
          <w:u w:val="none"/>
        </w:rPr>
        <w:t>¶</w:t>
      </w:r>
      <w:r w:rsidRPr="00393F74">
        <w:rPr>
          <w:rStyle w:val="StyleBoldUnderline"/>
        </w:rPr>
        <w:t xml:space="preserve"> transport sector, which is responsible for 27 percent of all U.S. greenhouse gas </w:t>
      </w:r>
      <w:r w:rsidRPr="00393F74">
        <w:rPr>
          <w:rStyle w:val="StyleBoldUnderline"/>
          <w:sz w:val="12"/>
          <w:u w:val="none"/>
        </w:rPr>
        <w:t>¶</w:t>
      </w:r>
      <w:r w:rsidRPr="00393F74">
        <w:rPr>
          <w:rStyle w:val="StyleBoldUnderline"/>
        </w:rPr>
        <w:t xml:space="preserve"> emissions</w:t>
      </w:r>
      <w:r w:rsidRPr="00393F74">
        <w:rPr>
          <w:sz w:val="16"/>
        </w:rPr>
        <w:t>.</w:t>
      </w:r>
      <w:r w:rsidRPr="00393F74">
        <w:rPr>
          <w:sz w:val="12"/>
        </w:rPr>
        <w:t>¶</w:t>
      </w:r>
      <w:r w:rsidRPr="00393F74">
        <w:rPr>
          <w:sz w:val="16"/>
        </w:rPr>
        <w:t xml:space="preserve"> 30</w:t>
      </w:r>
      <w:r w:rsidRPr="00393F74">
        <w:rPr>
          <w:sz w:val="12"/>
        </w:rPr>
        <w:t>¶</w:t>
      </w:r>
      <w:r w:rsidRPr="00393F74">
        <w:rPr>
          <w:sz w:val="16"/>
        </w:rPr>
        <w:t xml:space="preserve"> </w:t>
      </w:r>
      <w:r w:rsidRPr="00393F74">
        <w:rPr>
          <w:rStyle w:val="StyleBoldUnderline"/>
          <w:highlight w:val="green"/>
        </w:rPr>
        <w:t xml:space="preserve">Globally, the energy sector accounts for 73 percent of greenhouse </w:t>
      </w:r>
      <w:r w:rsidRPr="00393F74">
        <w:rPr>
          <w:rStyle w:val="StyleBoldUnderline"/>
          <w:sz w:val="12"/>
          <w:highlight w:val="green"/>
          <w:u w:val="none"/>
        </w:rPr>
        <w:t>¶</w:t>
      </w:r>
      <w:r w:rsidRPr="00393F74">
        <w:rPr>
          <w:rStyle w:val="StyleBoldUnderline"/>
          <w:highlight w:val="green"/>
        </w:rPr>
        <w:t xml:space="preserve"> gas emissions, </w:t>
      </w:r>
      <w:r w:rsidRPr="00393F74">
        <w:rPr>
          <w:rStyle w:val="StyleBoldUnderline"/>
        </w:rPr>
        <w:t xml:space="preserve">with the agricultural sector assuming a distant second place </w:t>
      </w:r>
      <w:r w:rsidRPr="00393F74">
        <w:rPr>
          <w:rStyle w:val="StyleBoldUnderline"/>
          <w:sz w:val="12"/>
          <w:u w:val="none"/>
        </w:rPr>
        <w:t>¶</w:t>
      </w:r>
      <w:r w:rsidRPr="00393F74">
        <w:rPr>
          <w:rStyle w:val="StyleBoldUnderline"/>
        </w:rPr>
        <w:t xml:space="preserve"> responsible for 16 percent.</w:t>
      </w:r>
      <w:r w:rsidRPr="00393F74">
        <w:rPr>
          <w:sz w:val="12"/>
        </w:rPr>
        <w:t>¶</w:t>
      </w:r>
      <w:r w:rsidRPr="00393F74">
        <w:rPr>
          <w:sz w:val="16"/>
        </w:rPr>
        <w:t xml:space="preserve"> 31</w:t>
      </w:r>
      <w:r w:rsidRPr="00393F74">
        <w:rPr>
          <w:sz w:val="12"/>
        </w:rPr>
        <w:t>¶</w:t>
      </w:r>
      <w:r w:rsidRPr="00393F74">
        <w:rPr>
          <w:sz w:val="16"/>
        </w:rPr>
        <w:t xml:space="preserve"> </w:t>
      </w:r>
      <w:r w:rsidRPr="00393F74">
        <w:rPr>
          <w:rStyle w:val="StyleBoldUnderline"/>
          <w:highlight w:val="green"/>
        </w:rPr>
        <w:t>With U.S. and global electricity generation expected to increase</w:t>
      </w:r>
      <w:r w:rsidRPr="00393F74">
        <w:rPr>
          <w:rStyle w:val="StyleBoldUnderline"/>
        </w:rPr>
        <w:t xml:space="preserve"> by 22</w:t>
      </w:r>
      <w:r w:rsidRPr="00393F74">
        <w:rPr>
          <w:sz w:val="16"/>
        </w:rPr>
        <w:t xml:space="preserve"> </w:t>
      </w:r>
      <w:r w:rsidRPr="00393F74">
        <w:rPr>
          <w:sz w:val="12"/>
        </w:rPr>
        <w:t>¶</w:t>
      </w:r>
      <w:r w:rsidRPr="00393F74">
        <w:rPr>
          <w:sz w:val="16"/>
        </w:rPr>
        <w:t xml:space="preserve"> percent </w:t>
      </w:r>
      <w:r w:rsidRPr="00393F74">
        <w:rPr>
          <w:rStyle w:val="StyleBoldUnderline"/>
        </w:rPr>
        <w:t>and 74 percent respectively</w:t>
      </w:r>
      <w:r w:rsidRPr="00393F74">
        <w:rPr>
          <w:sz w:val="16"/>
        </w:rPr>
        <w:t xml:space="preserve"> until 2030,</w:t>
      </w:r>
      <w:r w:rsidRPr="00393F74">
        <w:rPr>
          <w:sz w:val="12"/>
        </w:rPr>
        <w:t>¶</w:t>
      </w:r>
      <w:r w:rsidRPr="00393F74">
        <w:rPr>
          <w:sz w:val="16"/>
        </w:rPr>
        <w:t xml:space="preserve"> 32</w:t>
      </w:r>
      <w:r w:rsidRPr="00393F74">
        <w:rPr>
          <w:sz w:val="12"/>
        </w:rPr>
        <w:t>¶</w:t>
      </w:r>
      <w:r w:rsidRPr="00393F74">
        <w:rPr>
          <w:sz w:val="16"/>
        </w:rPr>
        <w:t xml:space="preserve"> </w:t>
      </w:r>
      <w:r w:rsidRPr="00393F74">
        <w:rPr>
          <w:rStyle w:val="StyleBoldUnderline"/>
          <w:highlight w:val="green"/>
        </w:rPr>
        <w:t xml:space="preserve">any effort to significantly </w:t>
      </w:r>
      <w:r w:rsidRPr="00393F74">
        <w:rPr>
          <w:rStyle w:val="StyleBoldUnderline"/>
          <w:sz w:val="12"/>
          <w:highlight w:val="green"/>
          <w:u w:val="none"/>
        </w:rPr>
        <w:t>¶</w:t>
      </w:r>
      <w:r w:rsidRPr="00393F74">
        <w:rPr>
          <w:rStyle w:val="StyleBoldUnderline"/>
          <w:highlight w:val="green"/>
        </w:rPr>
        <w:t xml:space="preserve"> reduce greenhouse gas emissions must include major reforms in the electricity </w:t>
      </w:r>
      <w:r w:rsidRPr="00393F74">
        <w:rPr>
          <w:rStyle w:val="StyleBoldUnderline"/>
          <w:sz w:val="12"/>
          <w:highlight w:val="green"/>
          <w:u w:val="none"/>
        </w:rPr>
        <w:t>¶</w:t>
      </w:r>
      <w:r w:rsidRPr="00393F74">
        <w:rPr>
          <w:rStyle w:val="StyleBoldUnderline"/>
          <w:highlight w:val="green"/>
        </w:rPr>
        <w:t xml:space="preserve"> sector</w:t>
      </w:r>
      <w:r w:rsidRPr="00393F74">
        <w:rPr>
          <w:sz w:val="16"/>
          <w:highlight w:val="green"/>
        </w:rPr>
        <w:t>.</w:t>
      </w:r>
      <w:r w:rsidRPr="00393F74">
        <w:rPr>
          <w:sz w:val="16"/>
        </w:rPr>
        <w:t xml:space="preserve"> A timely shift to renewable sources is the only long-term sustainable </w:t>
      </w:r>
      <w:r w:rsidRPr="00393F74">
        <w:rPr>
          <w:sz w:val="12"/>
        </w:rPr>
        <w:t>¶</w:t>
      </w:r>
      <w:r w:rsidRPr="00393F74">
        <w:rPr>
          <w:sz w:val="16"/>
        </w:rPr>
        <w:t xml:space="preserve"> solution presently available.</w:t>
      </w:r>
      <w:r w:rsidRPr="00393F74">
        <w:rPr>
          <w:sz w:val="12"/>
        </w:rPr>
        <w:t>¶</w:t>
      </w:r>
      <w:r w:rsidRPr="00393F74">
        <w:rPr>
          <w:sz w:val="16"/>
        </w:rPr>
        <w:t xml:space="preserve"> 33</w:t>
      </w:r>
      <w:r w:rsidRPr="00393F74">
        <w:rPr>
          <w:sz w:val="12"/>
        </w:rPr>
        <w:t>¶</w:t>
      </w:r>
      <w:r w:rsidRPr="00393F74">
        <w:rPr>
          <w:sz w:val="16"/>
        </w:rPr>
        <w:t xml:space="preserve"> </w:t>
      </w:r>
      <w:r w:rsidRPr="00393F74">
        <w:rPr>
          <w:rStyle w:val="StyleBoldUnderline"/>
        </w:rPr>
        <w:t xml:space="preserve">Moreover, the projected growth in electricity </w:t>
      </w:r>
      <w:r w:rsidRPr="00393F74">
        <w:rPr>
          <w:rStyle w:val="StyleBoldUnderline"/>
          <w:sz w:val="12"/>
          <w:u w:val="none"/>
        </w:rPr>
        <w:t>¶</w:t>
      </w:r>
      <w:r w:rsidRPr="00393F74">
        <w:rPr>
          <w:rStyle w:val="StyleBoldUnderline"/>
        </w:rPr>
        <w:t xml:space="preserve"> generation will easily be surpassed if the current trend towards electric vehicles</w:t>
      </w:r>
      <w:r w:rsidRPr="00393F74">
        <w:rPr>
          <w:sz w:val="16"/>
        </w:rPr>
        <w:t xml:space="preserve"> </w:t>
      </w:r>
      <w:r w:rsidRPr="00393F74">
        <w:rPr>
          <w:sz w:val="12"/>
        </w:rPr>
        <w:t>¶</w:t>
      </w:r>
      <w:r w:rsidRPr="00393F74">
        <w:rPr>
          <w:sz w:val="16"/>
        </w:rPr>
        <w:t xml:space="preserve"> (e.g., plug-in hybrids) </w:t>
      </w:r>
      <w:r w:rsidRPr="00393F74">
        <w:rPr>
          <w:rStyle w:val="StyleBoldUnderline"/>
        </w:rPr>
        <w:t>continues</w:t>
      </w:r>
      <w:r w:rsidRPr="00393F74">
        <w:rPr>
          <w:sz w:val="16"/>
        </w:rPr>
        <w:t>.</w:t>
      </w:r>
      <w:r w:rsidRPr="00393F74">
        <w:rPr>
          <w:sz w:val="12"/>
        </w:rPr>
        <w:t>¶</w:t>
      </w:r>
      <w:r w:rsidRPr="00393F74">
        <w:rPr>
          <w:sz w:val="16"/>
        </w:rPr>
        <w:t xml:space="preserve"> 34</w:t>
      </w:r>
      <w:r w:rsidRPr="00393F74">
        <w:rPr>
          <w:sz w:val="12"/>
        </w:rPr>
        <w:t>¶</w:t>
      </w:r>
      <w:r w:rsidRPr="00393F74">
        <w:rPr>
          <w:sz w:val="16"/>
        </w:rPr>
        <w:t xml:space="preserve"> The resulting large-scale electrification of the transport sector would further increase the need for a timely </w:t>
      </w:r>
      <w:r w:rsidRPr="00393F74">
        <w:rPr>
          <w:sz w:val="12"/>
        </w:rPr>
        <w:t>¶</w:t>
      </w:r>
      <w:r w:rsidRPr="00393F74">
        <w:rPr>
          <w:sz w:val="16"/>
        </w:rPr>
        <w:t xml:space="preserve"> decarbonization of the electricity sector. Otherwise greenhouse gas emissions </w:t>
      </w:r>
      <w:r w:rsidRPr="00393F74">
        <w:rPr>
          <w:sz w:val="12"/>
        </w:rPr>
        <w:t>¶</w:t>
      </w:r>
      <w:r w:rsidRPr="00393F74">
        <w:rPr>
          <w:sz w:val="16"/>
        </w:rPr>
        <w:t xml:space="preserve"> may merely move from one sector (transport) to another, only slightly less </w:t>
      </w:r>
      <w:r w:rsidRPr="00393F74">
        <w:rPr>
          <w:sz w:val="12"/>
        </w:rPr>
        <w:t>¶</w:t>
      </w:r>
      <w:r w:rsidRPr="00393F74">
        <w:rPr>
          <w:sz w:val="16"/>
        </w:rPr>
        <w:t xml:space="preserve"> carbon-intensive sector (electricity). While improvements in energy efficiency </w:t>
      </w:r>
      <w:r w:rsidRPr="00393F74">
        <w:rPr>
          <w:sz w:val="12"/>
        </w:rPr>
        <w:t>¶</w:t>
      </w:r>
      <w:r w:rsidRPr="00393F74">
        <w:rPr>
          <w:sz w:val="16"/>
        </w:rPr>
        <w:t xml:space="preserve"> will also be important,</w:t>
      </w:r>
      <w:r w:rsidRPr="00393F74">
        <w:rPr>
          <w:sz w:val="12"/>
        </w:rPr>
        <w:t>¶</w:t>
      </w:r>
      <w:r w:rsidRPr="00393F74">
        <w:rPr>
          <w:sz w:val="16"/>
        </w:rPr>
        <w:t xml:space="preserve"> 35</w:t>
      </w:r>
      <w:r w:rsidRPr="00393F74">
        <w:rPr>
          <w:sz w:val="12"/>
        </w:rPr>
        <w:t>¶</w:t>
      </w:r>
      <w:r w:rsidRPr="00393F74">
        <w:rPr>
          <w:sz w:val="16"/>
        </w:rPr>
        <w:t xml:space="preserve"> the timely shift to renewables is essential if current </w:t>
      </w:r>
      <w:r w:rsidRPr="00393F74">
        <w:rPr>
          <w:sz w:val="12"/>
        </w:rPr>
        <w:t>¶</w:t>
      </w:r>
      <w:r w:rsidRPr="00393F74">
        <w:rPr>
          <w:sz w:val="16"/>
        </w:rPr>
        <w:t xml:space="preserve"> efforts in climate change mitigation are to be successful.</w:t>
      </w:r>
      <w:r w:rsidRPr="00393F74">
        <w:rPr>
          <w:sz w:val="12"/>
        </w:rPr>
        <w:t>¶</w:t>
      </w:r>
      <w:r w:rsidRPr="00393F74">
        <w:rPr>
          <w:sz w:val="16"/>
        </w:rPr>
        <w:t xml:space="preserve"> 36</w:t>
      </w:r>
    </w:p>
    <w:p w:rsidR="00987464" w:rsidRPr="00536036" w:rsidRDefault="00987464" w:rsidP="00987464"/>
    <w:p w:rsidR="00987464" w:rsidRDefault="00987464" w:rsidP="00987464">
      <w:pPr>
        <w:pStyle w:val="Heading3"/>
      </w:pPr>
      <w:r>
        <w:t>Fukushima</w:t>
      </w:r>
    </w:p>
    <w:p w:rsidR="00987464" w:rsidRPr="006600D8" w:rsidRDefault="00987464" w:rsidP="00987464">
      <w:pPr>
        <w:pStyle w:val="Heading4"/>
      </w:pPr>
      <w:r>
        <w:t>NP invest happening post fukushiima</w:t>
      </w:r>
    </w:p>
    <w:p w:rsidR="00987464" w:rsidRPr="00B76C18" w:rsidRDefault="00987464" w:rsidP="00987464">
      <w:r w:rsidRPr="00B76C18">
        <w:rPr>
          <w:b/>
          <w:bCs/>
          <w:sz w:val="26"/>
        </w:rPr>
        <w:t xml:space="preserve">Domenici and Miller, 2012 </w:t>
      </w:r>
      <w:r w:rsidRPr="00B76C18">
        <w:rPr>
          <w:sz w:val="16"/>
          <w:szCs w:val="16"/>
        </w:rPr>
        <w:t>(Pete, former senator and senior fellow at the Bipartisan Policy Center; Warren F, PhD in Engineering Sciences from Northwestern and recently served as assistant secretary for nuclear energy at the U.S. Department of Energy; “Maintaining U.S. Leadership in Global Nuclear Energy Markets”, Report of the Bipartisan Policy Center’s Nuclear Initiative, July, http://bipartisanpolicy.org/sites/default/files/Leadership%20in%20Nuclear%20Energy%20Markets.pdf)</w:t>
      </w:r>
    </w:p>
    <w:p w:rsidR="00987464" w:rsidRPr="00B76C18" w:rsidRDefault="00987464" w:rsidP="00987464"/>
    <w:p w:rsidR="00987464" w:rsidRPr="00B76C18" w:rsidRDefault="00987464" w:rsidP="00987464">
      <w:pPr>
        <w:rPr>
          <w:b/>
          <w:bCs/>
          <w:u w:val="single"/>
        </w:rPr>
      </w:pPr>
      <w:r w:rsidRPr="00B76C18">
        <w:rPr>
          <w:sz w:val="16"/>
        </w:rPr>
        <w:t>Internationally, the outlook is quite different: a number of countries intend to grow their nuclear fleet or enter the market for nuclear technology for the first time</w:t>
      </w:r>
      <w:r w:rsidRPr="00F84357">
        <w:rPr>
          <w:sz w:val="16"/>
          <w:highlight w:val="green"/>
        </w:rPr>
        <w:t xml:space="preserve">. </w:t>
      </w:r>
      <w:r w:rsidRPr="00F84357">
        <w:rPr>
          <w:b/>
          <w:bCs/>
          <w:highlight w:val="green"/>
          <w:u w:val="single"/>
        </w:rPr>
        <w:t>Though enthusiasm for nuclear investments has been somewhat dimmed by the Fukushima</w:t>
      </w:r>
      <w:r w:rsidRPr="00B76C18">
        <w:rPr>
          <w:b/>
          <w:bCs/>
          <w:u w:val="single"/>
        </w:rPr>
        <w:t xml:space="preserve"> accident, </w:t>
      </w:r>
      <w:r w:rsidRPr="00F84357">
        <w:rPr>
          <w:b/>
          <w:bCs/>
          <w:highlight w:val="green"/>
          <w:u w:val="single"/>
        </w:rPr>
        <w:t>there still seems to be substantial international interest</w:t>
      </w:r>
      <w:r w:rsidRPr="00B76C18">
        <w:rPr>
          <w:sz w:val="16"/>
        </w:rPr>
        <w:t xml:space="preserve"> </w:t>
      </w:r>
      <w:r w:rsidRPr="00B76C18">
        <w:rPr>
          <w:b/>
          <w:bCs/>
          <w:u w:val="single"/>
        </w:rPr>
        <w:t>in the further deployment of nuclear power</w:t>
      </w:r>
      <w:r w:rsidRPr="00B76C18">
        <w:rPr>
          <w:sz w:val="16"/>
        </w:rPr>
        <w:t xml:space="preserve">. In 2008, when the Nuclear Energy Agency of the Organization for Economic Cooperation and Development (OECD) last conducted its Nuclear Energy Outlook, it analyzed global growth scenarios ranging from 450 to 600 gigawatts of electricity through nuclear capacity by 2050, taking into account existing capacity and new additions. 14 Several years later, the lower-end projection seems more likely given the impacts of the worldwide economic crisis and the impacts of the Fukushima accident. 15 In fact, </w:t>
      </w:r>
      <w:r w:rsidRPr="00F84357">
        <w:rPr>
          <w:b/>
          <w:bCs/>
          <w:highlight w:val="green"/>
          <w:u w:val="single"/>
        </w:rPr>
        <w:t>Fukushima</w:t>
      </w:r>
      <w:r w:rsidRPr="00B76C18">
        <w:rPr>
          <w:b/>
          <w:bCs/>
          <w:u w:val="single"/>
        </w:rPr>
        <w:t xml:space="preserve"> has </w:t>
      </w:r>
      <w:r w:rsidRPr="00F84357">
        <w:rPr>
          <w:b/>
          <w:bCs/>
          <w:highlight w:val="green"/>
          <w:u w:val="single"/>
        </w:rPr>
        <w:t>caused</w:t>
      </w:r>
      <w:r w:rsidRPr="00B76C18">
        <w:rPr>
          <w:b/>
          <w:bCs/>
          <w:u w:val="single"/>
        </w:rPr>
        <w:t xml:space="preserve">, appropriately, </w:t>
      </w:r>
      <w:r w:rsidRPr="00F84357">
        <w:rPr>
          <w:b/>
          <w:bCs/>
          <w:highlight w:val="green"/>
          <w:u w:val="single"/>
        </w:rPr>
        <w:t>an international pause as each country with existing or planned nuclear capacity takes time to reassess the safety of its</w:t>
      </w:r>
      <w:r w:rsidRPr="00B76C18">
        <w:rPr>
          <w:b/>
          <w:bCs/>
          <w:u w:val="single"/>
        </w:rPr>
        <w:t xml:space="preserve"> currently operating </w:t>
      </w:r>
      <w:r w:rsidRPr="00F84357">
        <w:rPr>
          <w:b/>
          <w:bCs/>
          <w:highlight w:val="green"/>
          <w:u w:val="single"/>
        </w:rPr>
        <w:t>plants</w:t>
      </w:r>
      <w:r w:rsidRPr="00B76C18">
        <w:rPr>
          <w:b/>
          <w:bCs/>
          <w:u w:val="single"/>
        </w:rPr>
        <w:t xml:space="preserve"> and to review its commitment to future nuclear energy development</w:t>
      </w:r>
      <w:r w:rsidRPr="00B76C18">
        <w:rPr>
          <w:sz w:val="16"/>
        </w:rPr>
        <w:t xml:space="preserve">. </w:t>
      </w:r>
      <w:r w:rsidRPr="00B76C18">
        <w:rPr>
          <w:b/>
          <w:bCs/>
          <w:u w:val="single"/>
        </w:rPr>
        <w:t>Some countries</w:t>
      </w:r>
      <w:r w:rsidRPr="00B76C18">
        <w:rPr>
          <w:sz w:val="16"/>
        </w:rPr>
        <w:t>—Germany is a prominent example—</w:t>
      </w:r>
      <w:r w:rsidRPr="00B76C18">
        <w:rPr>
          <w:b/>
          <w:bCs/>
          <w:u w:val="single"/>
        </w:rPr>
        <w:t>have reversed course on their nuclear energy programs</w:t>
      </w:r>
      <w:r w:rsidRPr="00B76C18">
        <w:rPr>
          <w:sz w:val="16"/>
        </w:rPr>
        <w:t xml:space="preserve">. In March 2011, Germany’s 17 reactors generated approximately 25 percent of that country’s electricity supply. After Fukushima, the German government immediately shut down eight reactors and reinstated its policy of phasing out nuclear energy altogether by 2022. 16 Italy and Switzerland have made similar decisions to phase out or delay the growth of their nuclear programs. 17 After Fukushima, the Japanese government reversed its policy goal of expanding nuclear power to 30 to 40 percent of electric generation. 18 As of May 2012, all 54 of Japan’s nuclear power reactors had been shut down for scheduled maintenance; due to public opposition, to date, only one of these plants has been able to restart. 19,20 </w:t>
      </w:r>
      <w:r w:rsidRPr="00B76C18">
        <w:rPr>
          <w:b/>
          <w:bCs/>
          <w:u w:val="single"/>
        </w:rPr>
        <w:t xml:space="preserve">Several other </w:t>
      </w:r>
      <w:r w:rsidRPr="00F84357">
        <w:rPr>
          <w:b/>
          <w:bCs/>
          <w:highlight w:val="green"/>
          <w:u w:val="single"/>
        </w:rPr>
        <w:t>countries</w:t>
      </w:r>
      <w:r w:rsidRPr="00B76C18">
        <w:rPr>
          <w:b/>
          <w:bCs/>
          <w:u w:val="single"/>
        </w:rPr>
        <w:t xml:space="preserve">, by contrast, </w:t>
      </w:r>
      <w:r w:rsidRPr="00F84357">
        <w:rPr>
          <w:b/>
          <w:bCs/>
          <w:highlight w:val="green"/>
          <w:u w:val="single"/>
        </w:rPr>
        <w:t>have reaffirmed their intentions to continue expanding or developing a nuclear energy program after Fukushima</w:t>
      </w:r>
      <w:r w:rsidRPr="00B76C18">
        <w:rPr>
          <w:b/>
          <w:bCs/>
          <w:u w:val="single"/>
        </w:rPr>
        <w:t>.</w:t>
      </w:r>
      <w:r w:rsidRPr="00B76C18">
        <w:rPr>
          <w:sz w:val="16"/>
        </w:rPr>
        <w:t xml:space="preserve"> </w:t>
      </w:r>
      <w:r w:rsidRPr="00B76C18">
        <w:rPr>
          <w:b/>
          <w:bCs/>
          <w:u w:val="single"/>
        </w:rPr>
        <w:t>These countries include China, India, South Korea, and Russia. Together, they are expected to account for 80 percent of new nuclear plant construction globally over the next decade</w:t>
      </w:r>
      <w:r w:rsidRPr="00B76C18">
        <w:rPr>
          <w:sz w:val="16"/>
        </w:rPr>
        <w:t xml:space="preserve"> or longer. China alone accounts for 40 percent of planned new construction globally, with 26 new reactors under development. 21 </w:t>
      </w:r>
      <w:r w:rsidRPr="00B76C18">
        <w:rPr>
          <w:b/>
          <w:bCs/>
          <w:u w:val="single"/>
        </w:rPr>
        <w:t>Thus</w:t>
      </w:r>
      <w:r w:rsidRPr="00F84357">
        <w:rPr>
          <w:b/>
          <w:bCs/>
          <w:highlight w:val="green"/>
          <w:u w:val="single"/>
        </w:rPr>
        <w:t>, global growth in nuclear energy is still expected to be positive overall</w:t>
      </w:r>
      <w:r w:rsidRPr="00B76C18">
        <w:rPr>
          <w:b/>
          <w:bCs/>
          <w:u w:val="single"/>
        </w:rPr>
        <w:t>.</w:t>
      </w:r>
    </w:p>
    <w:p w:rsidR="00987464" w:rsidRPr="0098579D" w:rsidRDefault="00987464" w:rsidP="00987464"/>
    <w:p w:rsidR="00987464" w:rsidRDefault="00987464" w:rsidP="00987464">
      <w:pPr>
        <w:pStyle w:val="Heading3"/>
      </w:pPr>
      <w:r>
        <w:t>T</w:t>
      </w:r>
    </w:p>
    <w:p w:rsidR="00987464" w:rsidRPr="0098579D" w:rsidRDefault="00987464" w:rsidP="00987464">
      <w:pPr>
        <w:pStyle w:val="Heading4"/>
      </w:pPr>
      <w:r>
        <w:t>We meet – prohibits preempting proliferation</w:t>
      </w:r>
    </w:p>
    <w:p w:rsidR="00987464" w:rsidRDefault="00987464" w:rsidP="00987464">
      <w:pPr>
        <w:pStyle w:val="Heading4"/>
      </w:pPr>
      <w:r>
        <w:t>“restrictions” can specifically prohibit without effecting all discretion</w:t>
      </w:r>
    </w:p>
    <w:p w:rsidR="00987464" w:rsidRDefault="00987464" w:rsidP="00987464">
      <w:r w:rsidRPr="008971D2">
        <w:t xml:space="preserve">William M. </w:t>
      </w:r>
      <w:r w:rsidRPr="008971D2">
        <w:rPr>
          <w:rStyle w:val="StyleStyleBold12pt"/>
        </w:rPr>
        <w:t>Hains</w:t>
      </w:r>
      <w:r w:rsidRPr="008971D2">
        <w:t xml:space="preserve"> received his Juris Doctor from the J. Reuben Clark Law School, Brigham Young University, in April </w:t>
      </w:r>
      <w:r w:rsidRPr="008971D2">
        <w:rPr>
          <w:rStyle w:val="StyleStyleBold12pt"/>
        </w:rPr>
        <w:t>2011</w:t>
      </w:r>
      <w:r w:rsidRPr="008971D2">
        <w:t>. He currently serves as a law clerk for the Honorable J. Frederic Voros Jr. on the Utah Court of Appeals</w:t>
      </w:r>
      <w:r>
        <w:t>, “</w:t>
      </w:r>
      <w:r w:rsidRPr="008971D2">
        <w:t>Challenging the Executive: The Constitutionality of Congressional Regulation of the President's Wartime Detention Policies</w:t>
      </w:r>
      <w:r>
        <w:t xml:space="preserve">,” </w:t>
      </w:r>
      <w:r w:rsidRPr="008971D2">
        <w:t>2011 B.Y.U.L. Rev. 2283</w:t>
      </w:r>
    </w:p>
    <w:p w:rsidR="00987464" w:rsidRPr="005536D6" w:rsidRDefault="00987464" w:rsidP="00987464">
      <w:pPr>
        <w:rPr>
          <w:sz w:val="16"/>
        </w:rPr>
      </w:pPr>
      <w:r w:rsidRPr="005536D6">
        <w:rPr>
          <w:sz w:val="16"/>
        </w:rPr>
        <w:t xml:space="preserve">The restrictions on transfers to other countries may present a closer question. The </w:t>
      </w:r>
      <w:r w:rsidRPr="00CD33FE">
        <w:rPr>
          <w:rStyle w:val="StyleBoldUnderline"/>
          <w:highlight w:val="yellow"/>
        </w:rPr>
        <w:t xml:space="preserve">restrictions place significant </w:t>
      </w:r>
      <w:r w:rsidRPr="00CD33FE">
        <w:rPr>
          <w:rStyle w:val="Emphasis"/>
          <w:highlight w:val="yellow"/>
        </w:rPr>
        <w:t>burdens</w:t>
      </w:r>
      <w:r w:rsidRPr="00CD33FE">
        <w:rPr>
          <w:rStyle w:val="StyleBoldUnderline"/>
          <w:highlight w:val="yellow"/>
        </w:rPr>
        <w:t xml:space="preserve"> on the President's ability</w:t>
      </w:r>
      <w:r w:rsidRPr="005536D6">
        <w:rPr>
          <w:sz w:val="16"/>
        </w:rPr>
        <w:t xml:space="preserve"> to negotiate with other countries. The President must demand that the receiving country share intelligence with the United States and, when necessary, take steps to strengthen its detention system. n164 Although the conditions do not explicitly regulate the President's negotiation power, they have that effect: intelligence-sharing and security guarantees must be part of any transfer agreement negotiated by the President. </w:t>
      </w:r>
      <w:r w:rsidRPr="003B2484">
        <w:rPr>
          <w:rStyle w:val="Emphasis"/>
          <w:highlight w:val="yellow"/>
        </w:rPr>
        <w:t>The restrictions</w:t>
      </w:r>
      <w:r w:rsidRPr="003B2484">
        <w:rPr>
          <w:rStyle w:val="Emphasis"/>
        </w:rPr>
        <w:t xml:space="preserve"> also </w:t>
      </w:r>
      <w:r w:rsidRPr="003B2484">
        <w:rPr>
          <w:rStyle w:val="Emphasis"/>
          <w:highlight w:val="yellow"/>
        </w:rPr>
        <w:t>prohibit</w:t>
      </w:r>
      <w:r w:rsidRPr="005536D6">
        <w:rPr>
          <w:sz w:val="16"/>
        </w:rPr>
        <w:t xml:space="preserve"> sending detainees to countries that have had past problems with recidivism, </w:t>
      </w:r>
      <w:r w:rsidRPr="00337016">
        <w:rPr>
          <w:rStyle w:val="StyleBoldUnderline"/>
          <w:highlight w:val="yellow"/>
        </w:rPr>
        <w:t>although they give the President some discretion</w:t>
      </w:r>
      <w:r w:rsidRPr="00337016">
        <w:rPr>
          <w:rStyle w:val="StyleBoldUnderline"/>
        </w:rPr>
        <w:t xml:space="preserve"> by allowing for a national security exception to this restriction</w:t>
      </w:r>
      <w:r w:rsidRPr="005536D6">
        <w:rPr>
          <w:sz w:val="16"/>
        </w:rPr>
        <w:t>. n165 An examination of presidential and congressional authority over foreign affairs - and negotiations in particular - suggests that the two branches may share concurrent authority over this issue.</w:t>
      </w:r>
    </w:p>
    <w:p w:rsidR="00987464" w:rsidRDefault="00987464" w:rsidP="00987464">
      <w:pPr>
        <w:pStyle w:val="Heading4"/>
      </w:pPr>
      <w:r>
        <w:t>C/I – restrictions can be applied to specific instances – their interp provides no brightline</w:t>
      </w:r>
    </w:p>
    <w:p w:rsidR="00987464" w:rsidRDefault="00987464" w:rsidP="00987464">
      <w:r>
        <w:t xml:space="preserve">Jules </w:t>
      </w:r>
      <w:r w:rsidRPr="002D74F9">
        <w:rPr>
          <w:rStyle w:val="StyleStyleBold12pt"/>
        </w:rPr>
        <w:t>Lobel</w:t>
      </w:r>
      <w:r>
        <w:t xml:space="preserve">, </w:t>
      </w:r>
      <w:r w:rsidRPr="00241092">
        <w:t>Professor of Law,  Unive</w:t>
      </w:r>
      <w:r>
        <w:t xml:space="preserve">rsity of Pittsburgh Law School, </w:t>
      </w:r>
      <w:r w:rsidRPr="003E638D">
        <w:t xml:space="preserve">OHIO STATE LAW JOURNAL [Vol. 69:391 </w:t>
      </w:r>
      <w:r>
        <w:t>“</w:t>
      </w:r>
      <w:r w:rsidRPr="00370E49">
        <w:t>Conflicts</w:t>
      </w:r>
      <w:r>
        <w:t xml:space="preserve"> </w:t>
      </w:r>
      <w:r w:rsidRPr="00370E49">
        <w:t>Between</w:t>
      </w:r>
      <w:r>
        <w:t xml:space="preserve"> </w:t>
      </w:r>
      <w:r w:rsidRPr="00370E49">
        <w:t>the</w:t>
      </w:r>
      <w:r>
        <w:t xml:space="preserve"> </w:t>
      </w:r>
      <w:r w:rsidRPr="00370E49">
        <w:t>Commander</w:t>
      </w:r>
      <w:r>
        <w:t xml:space="preserve"> </w:t>
      </w:r>
      <w:r w:rsidRPr="00370E49">
        <w:t>in</w:t>
      </w:r>
      <w:r>
        <w:t xml:space="preserve"> </w:t>
      </w:r>
      <w:r w:rsidRPr="00370E49">
        <w:t>Chief</w:t>
      </w:r>
      <w:r>
        <w:t xml:space="preserve">, </w:t>
      </w:r>
      <w:r w:rsidRPr="002D74F9">
        <w:rPr>
          <w:rStyle w:val="StyleStyleBold12pt"/>
        </w:rPr>
        <w:t>2008</w:t>
      </w:r>
      <w:r w:rsidRPr="007F2D91">
        <w:t>]</w:t>
      </w:r>
      <w:r w:rsidRPr="00370E49">
        <w:t xml:space="preserve"> and</w:t>
      </w:r>
      <w:r>
        <w:t xml:space="preserve"> </w:t>
      </w:r>
      <w:r w:rsidRPr="00370E49">
        <w:t>Congress:</w:t>
      </w:r>
      <w:r>
        <w:t xml:space="preserve"> </w:t>
      </w:r>
      <w:r w:rsidRPr="00370E49">
        <w:t>Concurrent</w:t>
      </w:r>
      <w:r>
        <w:t xml:space="preserve"> </w:t>
      </w:r>
      <w:r w:rsidRPr="00370E49">
        <w:t>Power</w:t>
      </w:r>
      <w:r>
        <w:t xml:space="preserve"> </w:t>
      </w:r>
      <w:r w:rsidRPr="00370E49">
        <w:t>over</w:t>
      </w:r>
      <w:r>
        <w:t xml:space="preserve"> </w:t>
      </w:r>
      <w:r w:rsidRPr="00370E49">
        <w:t>the</w:t>
      </w:r>
      <w:r>
        <w:t xml:space="preserve"> </w:t>
      </w:r>
      <w:r w:rsidRPr="00370E49">
        <w:t>Conduct of</w:t>
      </w:r>
      <w:r>
        <w:t xml:space="preserve"> </w:t>
      </w:r>
      <w:r w:rsidRPr="00370E49">
        <w:t>War</w:t>
      </w:r>
      <w:r>
        <w:t xml:space="preserve">,” </w:t>
      </w:r>
      <w:r w:rsidRPr="00484CE1">
        <w:t>http://moritzlaw.osu.edu/students/groups/oslj/files/2012/04/69.3.lobel_.pdf</w:t>
      </w:r>
    </w:p>
    <w:p w:rsidR="00987464" w:rsidRPr="005536D6" w:rsidRDefault="00987464" w:rsidP="00987464">
      <w:pPr>
        <w:rPr>
          <w:sz w:val="16"/>
        </w:rPr>
      </w:pPr>
      <w:r w:rsidRPr="005536D6">
        <w:rPr>
          <w:sz w:val="16"/>
        </w:rPr>
        <w:t xml:space="preserve">The third theory—based on </w:t>
      </w:r>
      <w:r w:rsidRPr="00063DCA">
        <w:rPr>
          <w:rStyle w:val="StyleBoldUnderline"/>
        </w:rPr>
        <w:t>the distinction between general rules and specific tactics</w:t>
      </w:r>
      <w:r w:rsidRPr="005536D6">
        <w:rPr>
          <w:sz w:val="16"/>
        </w:rPr>
        <w:t xml:space="preserve">—also </w:t>
      </w:r>
      <w:r w:rsidRPr="00063DCA">
        <w:rPr>
          <w:rStyle w:val="StyleBoldUnderline"/>
        </w:rPr>
        <w:t xml:space="preserve">has surface appeal, but is unworkable when applied to specific issues because </w:t>
      </w:r>
      <w:r w:rsidRPr="005F46D1">
        <w:rPr>
          <w:rStyle w:val="StyleBoldUnderline"/>
          <w:highlight w:val="yellow"/>
        </w:rPr>
        <w:t xml:space="preserve">the line between policy and tactic is </w:t>
      </w:r>
      <w:r w:rsidRPr="005F46D1">
        <w:rPr>
          <w:rStyle w:val="Emphasis"/>
          <w:highlight w:val="yellow"/>
        </w:rPr>
        <w:t>too</w:t>
      </w:r>
      <w:r w:rsidRPr="005F46D1">
        <w:rPr>
          <w:rStyle w:val="Emphasis"/>
        </w:rPr>
        <w:t xml:space="preserve"> amorphous and </w:t>
      </w:r>
      <w:r w:rsidRPr="005F46D1">
        <w:rPr>
          <w:rStyle w:val="Emphasis"/>
          <w:highlight w:val="yellow"/>
        </w:rPr>
        <w:t>hazy to be useful</w:t>
      </w:r>
      <w:r w:rsidRPr="005F46D1">
        <w:rPr>
          <w:rStyle w:val="Emphasis"/>
        </w:rPr>
        <w:t xml:space="preserve"> in real world situations</w:t>
      </w:r>
      <w:r w:rsidRPr="005536D6">
        <w:rPr>
          <w:sz w:val="16"/>
        </w:rPr>
        <w:t xml:space="preserve">. For example, how does one decide whether the use of waterboarding as a technique of interrogation is a policy or specific tactic? Even if it is arguably a specific tactic, Congress could certainly prohibit that tactic as antithetical to a policy prohibiting cruel and inhumane treatment. So too, President Bush’s surge strategy in Iraq could be viewed as a tactic to promote a more stable Iraq, or as a general policy which Congress should be able to limit through use of its funding power. Congress can limit tactical decisions to use particular weapons such as chemical weapons, nuclear weapons, or cluster bombs by forbidding the production or use of such weapons, or simply refusing to fund them.42 </w:t>
      </w:r>
      <w:r w:rsidRPr="008B2A4F">
        <w:rPr>
          <w:rStyle w:val="StyleBoldUnderline"/>
          <w:highlight w:val="yellow"/>
        </w:rPr>
        <w:t>Congress could</w:t>
      </w:r>
      <w:r w:rsidRPr="005536D6">
        <w:rPr>
          <w:sz w:val="16"/>
        </w:rPr>
        <w:t xml:space="preserve"> also, however, </w:t>
      </w:r>
      <w:r w:rsidRPr="008B2A4F">
        <w:rPr>
          <w:rStyle w:val="StyleBoldUnderline"/>
          <w:highlight w:val="yellow"/>
        </w:rPr>
        <w:t>enact</w:t>
      </w:r>
      <w:r w:rsidRPr="005536D6">
        <w:rPr>
          <w:sz w:val="16"/>
        </w:rPr>
        <w:t xml:space="preserve"> more </w:t>
      </w:r>
      <w:r w:rsidRPr="008B2A4F">
        <w:rPr>
          <w:rStyle w:val="Emphasis"/>
          <w:highlight w:val="yellow"/>
        </w:rPr>
        <w:t>limited and specific restrictions</w:t>
      </w:r>
      <w:r w:rsidRPr="008B2A4F">
        <w:rPr>
          <w:rStyle w:val="StyleBoldUnderline"/>
          <w:highlight w:val="yellow"/>
        </w:rPr>
        <w:t xml:space="preserve"> to prohibit</w:t>
      </w:r>
      <w:r w:rsidRPr="00D91023">
        <w:rPr>
          <w:rStyle w:val="StyleBoldUnderline"/>
        </w:rPr>
        <w:t xml:space="preserve"> the use of nuclear weapons or land mines in a particular conflict or even </w:t>
      </w:r>
      <w:r w:rsidRPr="008B2A4F">
        <w:rPr>
          <w:rStyle w:val="StyleBoldUnderline"/>
          <w:highlight w:val="yellow"/>
        </w:rPr>
        <w:t>a particular theater of war</w:t>
      </w:r>
      <w:r w:rsidRPr="00D91023">
        <w:rPr>
          <w:rStyle w:val="StyleBoldUnderline"/>
        </w:rPr>
        <w:t>. Indeed, most specific tactics could be permitted or prohibited by a rule</w:t>
      </w:r>
      <w:r w:rsidRPr="005536D6">
        <w:rPr>
          <w:sz w:val="16"/>
        </w:rPr>
        <w:t xml:space="preserve">. In short, </w:t>
      </w:r>
      <w:r w:rsidRPr="0040202C">
        <w:rPr>
          <w:rStyle w:val="StyleBoldUnderline"/>
        </w:rPr>
        <w:t xml:space="preserve">the </w:t>
      </w:r>
      <w:r w:rsidRPr="0089642B">
        <w:rPr>
          <w:rStyle w:val="StyleBoldUnderline"/>
          <w:highlight w:val="yellow"/>
        </w:rPr>
        <w:t>distinctions between strategies and tactics</w:t>
      </w:r>
      <w:r w:rsidRPr="0040202C">
        <w:rPr>
          <w:rStyle w:val="StyleBoldUnderline"/>
        </w:rPr>
        <w:t xml:space="preserve">, rules and detailed instructions, or policies and tactics </w:t>
      </w:r>
      <w:r w:rsidRPr="0089642B">
        <w:rPr>
          <w:rStyle w:val="StyleBoldUnderline"/>
          <w:highlight w:val="yellow"/>
        </w:rPr>
        <w:t>are simply labels which are virtually indistinguishable</w:t>
      </w:r>
      <w:r w:rsidRPr="0040202C">
        <w:rPr>
          <w:rStyle w:val="StyleBoldUnderline"/>
        </w:rPr>
        <w:t>. Labeling an activity with one of</w:t>
      </w:r>
      <w:r w:rsidRPr="005536D6">
        <w:rPr>
          <w:rStyle w:val="StyleBoldUnderline"/>
          <w:sz w:val="12"/>
          <w:u w:val="none"/>
        </w:rPr>
        <w:t>¶</w:t>
      </w:r>
      <w:r w:rsidRPr="0040202C">
        <w:rPr>
          <w:rStyle w:val="StyleBoldUnderline"/>
        </w:rPr>
        <w:t xml:space="preserve"> these terms is largely a distinction without a difference. Accordingly, these</w:t>
      </w:r>
      <w:r w:rsidRPr="005536D6">
        <w:rPr>
          <w:rStyle w:val="StyleBoldUnderline"/>
          <w:sz w:val="12"/>
          <w:u w:val="none"/>
        </w:rPr>
        <w:t>¶</w:t>
      </w:r>
      <w:r w:rsidRPr="0040202C">
        <w:rPr>
          <w:rStyle w:val="StyleBoldUnderline"/>
        </w:rPr>
        <w:t xml:space="preserve"> labels are not helpful to the real problem of determining the respective powers of Congress and the President</w:t>
      </w:r>
      <w:r w:rsidRPr="005536D6">
        <w:rPr>
          <w:sz w:val="16"/>
        </w:rPr>
        <w:t xml:space="preserve">.43 </w:t>
      </w:r>
      <w:r w:rsidRPr="005536D6">
        <w:rPr>
          <w:sz w:val="12"/>
        </w:rPr>
        <w:t>¶</w:t>
      </w:r>
      <w:r w:rsidRPr="005536D6">
        <w:rPr>
          <w:sz w:val="16"/>
        </w:rPr>
        <w:t xml:space="preserve"> The indeterminate nature of these labels is illustrated by the following examples. After the Nixon Administration’s 1970 “incursion” into Cambodia, Congress sought to prohibit any such future actions by providing </w:t>
      </w:r>
      <w:r w:rsidRPr="005536D6">
        <w:rPr>
          <w:sz w:val="12"/>
        </w:rPr>
        <w:t>¶</w:t>
      </w:r>
      <w:r w:rsidRPr="005536D6">
        <w:rPr>
          <w:sz w:val="16"/>
        </w:rPr>
        <w:t xml:space="preserve"> that “none of the funds authorized or appropriated pursuant to this or any other Act may be used to finance the introduction of United States ground combat troops into Cambodia, or to provide United States advisors to or for Cambodian military forces in Cambodia.”</w:t>
      </w:r>
      <w:r w:rsidRPr="005536D6">
        <w:rPr>
          <w:sz w:val="12"/>
        </w:rPr>
        <w:t>¶</w:t>
      </w:r>
      <w:r w:rsidRPr="005536D6">
        <w:rPr>
          <w:sz w:val="16"/>
        </w:rPr>
        <w:t xml:space="preserve"> 44 Some commentators argued that a presidential decision to attack North Vietnamese sanctuaries in Cambodia was a “tactical maneuver” within the President’s “complete and exclusive power,” and that therefore any congressional prohibition of such tactical decisions would be unconstitutional.45 However, such a use of American military power clearly reflected a major policy decision that escalated the</w:t>
      </w:r>
      <w:r w:rsidRPr="005536D6">
        <w:rPr>
          <w:sz w:val="12"/>
        </w:rPr>
        <w:t>¶</w:t>
      </w:r>
      <w:r w:rsidRPr="005536D6">
        <w:rPr>
          <w:sz w:val="16"/>
        </w:rPr>
        <w:t xml:space="preserve"> conflict into other sovereign states and had important effects and consequences for U.S. foreign policy. As one commentator put it, the </w:t>
      </w:r>
      <w:r w:rsidRPr="005536D6">
        <w:rPr>
          <w:sz w:val="12"/>
        </w:rPr>
        <w:t>¶</w:t>
      </w:r>
      <w:r w:rsidRPr="005536D6">
        <w:rPr>
          <w:sz w:val="16"/>
        </w:rPr>
        <w:t xml:space="preserve"> incursion “was [not] purely a tactical field decision.”</w:t>
      </w:r>
      <w:r w:rsidRPr="005536D6">
        <w:rPr>
          <w:sz w:val="12"/>
        </w:rPr>
        <w:t>¶</w:t>
      </w:r>
      <w:r w:rsidRPr="005536D6">
        <w:rPr>
          <w:sz w:val="16"/>
        </w:rPr>
        <w:t xml:space="preserve"> 46</w:t>
      </w:r>
      <w:r w:rsidRPr="005536D6">
        <w:rPr>
          <w:sz w:val="12"/>
        </w:rPr>
        <w:t>¶</w:t>
      </w:r>
      <w:r w:rsidRPr="005536D6">
        <w:rPr>
          <w:sz w:val="16"/>
        </w:rPr>
        <w:t xml:space="preserve"> Indeed, then­Assistant Attorney General William H. </w:t>
      </w:r>
      <w:r w:rsidRPr="00183957">
        <w:rPr>
          <w:rStyle w:val="StyleBoldUnderline"/>
        </w:rPr>
        <w:t>Rehnquist wrote that</w:t>
      </w:r>
      <w:r>
        <w:rPr>
          <w:rStyle w:val="StyleBoldUnderline"/>
        </w:rPr>
        <w:t xml:space="preserve"> </w:t>
      </w:r>
      <w:r w:rsidRPr="00183957">
        <w:rPr>
          <w:rStyle w:val="StyleBoldUnderline"/>
        </w:rPr>
        <w:t>a congressional restriction</w:t>
      </w:r>
      <w:r>
        <w:rPr>
          <w:rStyle w:val="StyleBoldUnderline"/>
        </w:rPr>
        <w:t xml:space="preserve"> </w:t>
      </w:r>
      <w:r w:rsidRPr="00183957">
        <w:rPr>
          <w:rStyle w:val="StyleBoldUnderline"/>
        </w:rPr>
        <w:t>providing</w:t>
      </w:r>
      <w:r>
        <w:rPr>
          <w:rStyle w:val="StyleBoldUnderline"/>
        </w:rPr>
        <w:t xml:space="preserve"> </w:t>
      </w:r>
      <w:r w:rsidRPr="00183957">
        <w:rPr>
          <w:rStyle w:val="StyleBoldUnderline"/>
        </w:rPr>
        <w:t>that</w:t>
      </w:r>
      <w:r>
        <w:rPr>
          <w:rStyle w:val="StyleBoldUnderline"/>
        </w:rPr>
        <w:t xml:space="preserve"> </w:t>
      </w:r>
      <w:r w:rsidRPr="00183957">
        <w:rPr>
          <w:rStyle w:val="StyleBoldUnderline"/>
        </w:rPr>
        <w:t>U.S. troops</w:t>
      </w:r>
      <w:r>
        <w:rPr>
          <w:rStyle w:val="StyleBoldUnderline"/>
        </w:rPr>
        <w:t xml:space="preserve"> </w:t>
      </w:r>
      <w:r w:rsidRPr="00183957">
        <w:rPr>
          <w:rStyle w:val="StyleBoldUnderline"/>
        </w:rPr>
        <w:t>not</w:t>
      </w:r>
      <w:r>
        <w:rPr>
          <w:rStyle w:val="StyleBoldUnderline"/>
        </w:rPr>
        <w:t xml:space="preserve"> </w:t>
      </w:r>
      <w:r w:rsidRPr="00183957">
        <w:rPr>
          <w:rStyle w:val="StyleBoldUnderline"/>
        </w:rPr>
        <w:t>be sent</w:t>
      </w:r>
      <w:r>
        <w:rPr>
          <w:rStyle w:val="StyleBoldUnderline"/>
        </w:rPr>
        <w:t xml:space="preserve"> </w:t>
      </w:r>
      <w:r w:rsidRPr="00183957">
        <w:rPr>
          <w:rStyle w:val="StyleBoldUnderline"/>
        </w:rPr>
        <w:t>into</w:t>
      </w:r>
      <w:r>
        <w:rPr>
          <w:rStyle w:val="StyleBoldUnderline"/>
        </w:rPr>
        <w:t xml:space="preserve"> </w:t>
      </w:r>
      <w:r w:rsidRPr="00183957">
        <w:rPr>
          <w:rStyle w:val="StyleBoldUnderline"/>
        </w:rPr>
        <w:t>Laos</w:t>
      </w:r>
      <w:r>
        <w:rPr>
          <w:rStyle w:val="StyleBoldUnderline"/>
        </w:rPr>
        <w:t xml:space="preserve"> </w:t>
      </w:r>
      <w:r w:rsidRPr="00183957">
        <w:rPr>
          <w:rStyle w:val="StyleBoldUnderline"/>
        </w:rPr>
        <w:t>or Thailand in connection</w:t>
      </w:r>
      <w:r>
        <w:rPr>
          <w:rStyle w:val="StyleBoldUnderline"/>
        </w:rPr>
        <w:t xml:space="preserve"> </w:t>
      </w:r>
      <w:r w:rsidRPr="00183957">
        <w:rPr>
          <w:rStyle w:val="StyleBoldUnderline"/>
        </w:rPr>
        <w:t>with the Vietnam conflict</w:t>
      </w:r>
      <w:r>
        <w:rPr>
          <w:rStyle w:val="StyleBoldUnderline"/>
        </w:rPr>
        <w:t xml:space="preserve"> </w:t>
      </w:r>
      <w:r w:rsidRPr="00183957">
        <w:rPr>
          <w:rStyle w:val="StyleBoldUnderline"/>
        </w:rPr>
        <w:t>was</w:t>
      </w:r>
      <w:r>
        <w:rPr>
          <w:rStyle w:val="StyleBoldUnderline"/>
        </w:rPr>
        <w:t xml:space="preserve"> </w:t>
      </w:r>
      <w:r w:rsidRPr="00183957">
        <w:rPr>
          <w:rStyle w:val="StyleBoldUnderline"/>
        </w:rPr>
        <w:t>accepted by the Executive, thereby suggesting</w:t>
      </w:r>
      <w:r>
        <w:rPr>
          <w:rStyle w:val="StyleBoldUnderline"/>
        </w:rPr>
        <w:t xml:space="preserve"> </w:t>
      </w:r>
      <w:r w:rsidRPr="005536D6">
        <w:rPr>
          <w:rStyle w:val="StyleBoldUnderline"/>
          <w:sz w:val="12"/>
          <w:u w:val="none"/>
        </w:rPr>
        <w:t>¶</w:t>
      </w:r>
      <w:r w:rsidRPr="00183957">
        <w:rPr>
          <w:rStyle w:val="StyleBoldUnderline"/>
          <w:sz w:val="12"/>
        </w:rPr>
        <w:t xml:space="preserve"> </w:t>
      </w:r>
      <w:r w:rsidRPr="00183957">
        <w:rPr>
          <w:rStyle w:val="StyleBoldUnderline"/>
        </w:rPr>
        <w:t>that</w:t>
      </w:r>
      <w:r>
        <w:rPr>
          <w:rStyle w:val="StyleBoldUnderline"/>
        </w:rPr>
        <w:t xml:space="preserve"> </w:t>
      </w:r>
      <w:r w:rsidRPr="00183957">
        <w:rPr>
          <w:rStyle w:val="StyleBoldUnderline"/>
        </w:rPr>
        <w:t>such</w:t>
      </w:r>
      <w:r>
        <w:rPr>
          <w:rStyle w:val="StyleBoldUnderline"/>
        </w:rPr>
        <w:t xml:space="preserve"> </w:t>
      </w:r>
      <w:r w:rsidRPr="00183957">
        <w:rPr>
          <w:rStyle w:val="StyleBoldUnderline"/>
        </w:rPr>
        <w:t>restrictions did</w:t>
      </w:r>
      <w:r>
        <w:rPr>
          <w:rStyle w:val="StyleBoldUnderline"/>
        </w:rPr>
        <w:t xml:space="preserve"> </w:t>
      </w:r>
      <w:r w:rsidRPr="00183957">
        <w:rPr>
          <w:rStyle w:val="StyleBoldUnderline"/>
        </w:rPr>
        <w:t>not impermissibly interfere with the President’s</w:t>
      </w:r>
      <w:r>
        <w:rPr>
          <w:rStyle w:val="StyleBoldUnderline"/>
        </w:rPr>
        <w:t xml:space="preserve"> </w:t>
      </w:r>
      <w:r w:rsidRPr="005536D6">
        <w:rPr>
          <w:rStyle w:val="StyleBoldUnderline"/>
          <w:sz w:val="12"/>
          <w:u w:val="none"/>
        </w:rPr>
        <w:t>¶</w:t>
      </w:r>
      <w:r w:rsidRPr="00183957">
        <w:rPr>
          <w:rStyle w:val="StyleBoldUnderline"/>
          <w:sz w:val="12"/>
        </w:rPr>
        <w:t xml:space="preserve"> </w:t>
      </w:r>
      <w:r w:rsidRPr="00183957">
        <w:rPr>
          <w:rStyle w:val="StyleBoldUnderline"/>
        </w:rPr>
        <w:t>tactical military decisions</w:t>
      </w:r>
      <w:r>
        <w:rPr>
          <w:rStyle w:val="StyleBoldUnderline"/>
        </w:rPr>
        <w:t xml:space="preserve"> </w:t>
      </w:r>
      <w:r w:rsidRPr="00183957">
        <w:rPr>
          <w:rStyle w:val="StyleBoldUnderline"/>
        </w:rPr>
        <w:t>as</w:t>
      </w:r>
      <w:r>
        <w:rPr>
          <w:rStyle w:val="StyleBoldUnderline"/>
        </w:rPr>
        <w:t xml:space="preserve"> </w:t>
      </w:r>
      <w:r w:rsidRPr="00183957">
        <w:rPr>
          <w:rStyle w:val="StyleBoldUnderline"/>
        </w:rPr>
        <w:t>Commander in Chief</w:t>
      </w:r>
      <w:r w:rsidRPr="005536D6">
        <w:rPr>
          <w:sz w:val="16"/>
        </w:rPr>
        <w:t>.47</w:t>
      </w:r>
    </w:p>
    <w:p w:rsidR="00987464" w:rsidRDefault="00987464" w:rsidP="00987464">
      <w:pPr>
        <w:pStyle w:val="Heading4"/>
      </w:pPr>
      <w:r>
        <w:t xml:space="preserve">Prefer our interp – </w:t>
      </w:r>
    </w:p>
    <w:p w:rsidR="00987464" w:rsidRDefault="00987464" w:rsidP="00987464">
      <w:pPr>
        <w:pStyle w:val="Heading4"/>
      </w:pPr>
      <w:r>
        <w:t>Key to aff creativity – their interp overlimits to 4 affs – makes the resolution stale and kills education</w:t>
      </w:r>
    </w:p>
    <w:p w:rsidR="00987464" w:rsidRDefault="00987464" w:rsidP="00987464">
      <w:pPr>
        <w:pStyle w:val="Heading4"/>
      </w:pPr>
      <w:r>
        <w:t>No brightline – plan text restricts war powers authority – all of their links still apply</w:t>
      </w:r>
    </w:p>
    <w:p w:rsidR="00987464" w:rsidRPr="005536D6" w:rsidRDefault="00987464" w:rsidP="00987464">
      <w:pPr>
        <w:pStyle w:val="Heading4"/>
      </w:pPr>
      <w:r>
        <w:t>Good is good enough – competing interps creates a race to the bottom to find arbitrary interps to limit out the aff – reasonability ensures substantive education</w:t>
      </w:r>
    </w:p>
    <w:p w:rsidR="00987464" w:rsidRPr="0098579D" w:rsidRDefault="00987464" w:rsidP="00987464"/>
    <w:p w:rsidR="00987464" w:rsidRDefault="00987464" w:rsidP="00987464">
      <w:pPr>
        <w:pStyle w:val="Heading3"/>
      </w:pPr>
      <w:r>
        <w:t>CP</w:t>
      </w:r>
    </w:p>
    <w:p w:rsidR="00987464" w:rsidRDefault="00987464" w:rsidP="00987464">
      <w:pPr>
        <w:pStyle w:val="Heading4"/>
      </w:pPr>
      <w:r>
        <w:t>Perm do both</w:t>
      </w:r>
    </w:p>
    <w:p w:rsidR="00987464" w:rsidRDefault="00987464" w:rsidP="00987464">
      <w:pPr>
        <w:pStyle w:val="Heading4"/>
      </w:pPr>
      <w:r w:rsidRPr="00AF6B00">
        <w:rPr>
          <w:u w:val="single"/>
        </w:rPr>
        <w:t>Object fiat</w:t>
      </w:r>
      <w:r>
        <w:t xml:space="preserve"> – reject the team – they blur the controversy, warps 2AC time and offense – err aff even if they are “just” TOO CLOSE, practical fairness controls precision on questions of cp theory</w:t>
      </w:r>
    </w:p>
    <w:p w:rsidR="00987464" w:rsidRPr="00AD2C19" w:rsidRDefault="00987464" w:rsidP="00987464">
      <w:pPr>
        <w:pStyle w:val="Heading4"/>
      </w:pPr>
      <w:r>
        <w:t>“Of the President” is an adjective phrase – particularizes “authority”</w:t>
      </w:r>
    </w:p>
    <w:p w:rsidR="00987464" w:rsidRDefault="00987464" w:rsidP="00987464">
      <w:r>
        <w:t xml:space="preserve">David </w:t>
      </w:r>
      <w:r w:rsidRPr="00740A52">
        <w:rPr>
          <w:rStyle w:val="StyleStyleBold12pt"/>
        </w:rPr>
        <w:t>Megginson</w:t>
      </w:r>
      <w:r>
        <w:t xml:space="preserve">, University of Ottawa, Department of English, </w:t>
      </w:r>
      <w:r w:rsidRPr="00740A52">
        <w:rPr>
          <w:rStyle w:val="StyleStyleBold12pt"/>
        </w:rPr>
        <w:t>2007</w:t>
      </w:r>
      <w:r>
        <w:t>. “The Function Of Phrases” writingcentre.uottawa.ca/hypergrammar/phrfunc.html</w:t>
      </w:r>
    </w:p>
    <w:p w:rsidR="00987464" w:rsidRDefault="00987464" w:rsidP="00987464">
      <w:r w:rsidRPr="004E2F99">
        <w:rPr>
          <w:rStyle w:val="StyleBoldUnderline"/>
          <w:highlight w:val="yellow"/>
        </w:rPr>
        <w:t>An adjective phrase</w:t>
      </w:r>
      <w:r w:rsidRPr="00413E02">
        <w:rPr>
          <w:rStyle w:val="StyleBoldUnderline"/>
        </w:rPr>
        <w:t xml:space="preserve"> is any phrase which </w:t>
      </w:r>
      <w:r w:rsidRPr="004E2F99">
        <w:rPr>
          <w:rStyle w:val="StyleBoldUnderline"/>
          <w:highlight w:val="yellow"/>
        </w:rPr>
        <w:t>modifies a noun</w:t>
      </w:r>
      <w:r w:rsidRPr="00413E02">
        <w:rPr>
          <w:rStyle w:val="StyleBoldUnderline"/>
        </w:rPr>
        <w:t xml:space="preserve"> or pronoun. You often construct adjective phrases </w:t>
      </w:r>
      <w:r w:rsidRPr="004E2F99">
        <w:rPr>
          <w:rStyle w:val="StyleBoldUnderline"/>
          <w:highlight w:val="yellow"/>
        </w:rPr>
        <w:t>using</w:t>
      </w:r>
      <w:r w:rsidRPr="00413E02">
        <w:rPr>
          <w:rStyle w:val="StyleBoldUnderline"/>
        </w:rPr>
        <w:t xml:space="preserve"> participles or </w:t>
      </w:r>
      <w:r w:rsidRPr="00BA4366">
        <w:rPr>
          <w:rStyle w:val="StyleBoldUnderline"/>
          <w:highlight w:val="yellow"/>
        </w:rPr>
        <w:t xml:space="preserve">prepositions </w:t>
      </w:r>
      <w:r w:rsidRPr="00C54D63">
        <w:rPr>
          <w:rStyle w:val="StyleBoldUnderline"/>
        </w:rPr>
        <w:t xml:space="preserve">together </w:t>
      </w:r>
      <w:r w:rsidRPr="004E2F99">
        <w:rPr>
          <w:rStyle w:val="StyleBoldUnderline"/>
          <w:highlight w:val="yellow"/>
        </w:rPr>
        <w:t xml:space="preserve">with </w:t>
      </w:r>
      <w:r w:rsidRPr="00C54D63">
        <w:rPr>
          <w:rStyle w:val="StyleBoldUnderline"/>
        </w:rPr>
        <w:t xml:space="preserve">their </w:t>
      </w:r>
      <w:r w:rsidRPr="004E2F99">
        <w:rPr>
          <w:rStyle w:val="StyleBoldUnderline"/>
          <w:highlight w:val="yellow"/>
        </w:rPr>
        <w:t xml:space="preserve">objects: </w:t>
      </w:r>
      <w:r w:rsidRPr="001C7E62">
        <w:rPr>
          <w:rStyle w:val="Emphasis"/>
        </w:rPr>
        <w:t>I was driven mad by the sound of my neighbour's constant piano practising</w:t>
      </w:r>
      <w:r>
        <w:t xml:space="preserve">. In this sentence, </w:t>
      </w:r>
      <w:r w:rsidRPr="001C7E62">
        <w:rPr>
          <w:rStyle w:val="StyleBoldUnderline"/>
          <w:highlight w:val="yellow"/>
        </w:rPr>
        <w:t xml:space="preserve">the prepositional </w:t>
      </w:r>
      <w:r w:rsidRPr="008F65B3">
        <w:rPr>
          <w:rStyle w:val="StyleBoldUnderline"/>
          <w:highlight w:val="yellow"/>
        </w:rPr>
        <w:t>phrase "</w:t>
      </w:r>
      <w:r w:rsidRPr="008F65B3">
        <w:rPr>
          <w:rStyle w:val="Emphasis"/>
          <w:highlight w:val="yellow"/>
        </w:rPr>
        <w:t>of</w:t>
      </w:r>
      <w:r w:rsidRPr="008F65B3">
        <w:rPr>
          <w:rStyle w:val="StyleBoldUnderline"/>
          <w:highlight w:val="yellow"/>
        </w:rPr>
        <w:t xml:space="preserve"> my neighbour's</w:t>
      </w:r>
      <w:r w:rsidRPr="001C7E62">
        <w:rPr>
          <w:rStyle w:val="StyleBoldUnderline"/>
        </w:rPr>
        <w:t xml:space="preserve"> constant </w:t>
      </w:r>
      <w:r w:rsidRPr="008F65B3">
        <w:rPr>
          <w:rStyle w:val="StyleBoldUnderline"/>
          <w:highlight w:val="yellow"/>
        </w:rPr>
        <w:t>piano</w:t>
      </w:r>
      <w:r w:rsidRPr="001C7E62">
        <w:rPr>
          <w:rStyle w:val="StyleBoldUnderline"/>
        </w:rPr>
        <w:t xml:space="preserve"> practising" </w:t>
      </w:r>
      <w:r w:rsidRPr="004E2F99">
        <w:rPr>
          <w:rStyle w:val="StyleBoldUnderline"/>
          <w:highlight w:val="yellow"/>
        </w:rPr>
        <w:t xml:space="preserve">acts as an adjective </w:t>
      </w:r>
      <w:r w:rsidRPr="001E4DD6">
        <w:rPr>
          <w:rStyle w:val="StyleBoldUnderline"/>
          <w:highlight w:val="yellow"/>
        </w:rPr>
        <w:t xml:space="preserve">modifying the </w:t>
      </w:r>
      <w:r w:rsidRPr="008F65B3">
        <w:rPr>
          <w:rStyle w:val="StyleBoldUnderline"/>
          <w:highlight w:val="yellow"/>
        </w:rPr>
        <w:t>noun "sound</w:t>
      </w:r>
      <w:r w:rsidRPr="001E4DD6">
        <w:t>."</w:t>
      </w:r>
    </w:p>
    <w:p w:rsidR="00987464" w:rsidRDefault="00987464" w:rsidP="00987464">
      <w:pPr>
        <w:pStyle w:val="Heading4"/>
      </w:pPr>
      <w:r>
        <w:t>Restraint fails – won’t listen to congress and doesn’t access any signaling arguments</w:t>
      </w:r>
    </w:p>
    <w:p w:rsidR="00987464" w:rsidRDefault="00987464" w:rsidP="00987464">
      <w:r w:rsidRPr="00E30E70">
        <w:rPr>
          <w:rStyle w:val="StyleStyleBold12pt"/>
        </w:rPr>
        <w:t>Posner, 9/3</w:t>
      </w:r>
      <w:r>
        <w:t xml:space="preserve"> </w:t>
      </w:r>
      <w:r w:rsidRPr="00E30E70">
        <w:rPr>
          <w:sz w:val="16"/>
          <w:szCs w:val="16"/>
        </w:rPr>
        <w:t>(Eric, professor at the University of Chicago Law School, “Obama is only making his War Powers mightier”, Slate, 2013, http://www.slate.com/articles/news_and_politics/view_from_chicago/2013/09/obama_going_to_congress_on_syria_he_s_actually_strengthening_the_war_powers.html)</w:t>
      </w:r>
    </w:p>
    <w:p w:rsidR="00987464" w:rsidRDefault="00987464" w:rsidP="00987464"/>
    <w:p w:rsidR="00987464" w:rsidRDefault="00987464" w:rsidP="00987464">
      <w:pPr>
        <w:rPr>
          <w:sz w:val="16"/>
        </w:rPr>
      </w:pPr>
      <w:r w:rsidRPr="001C15AA">
        <w:rPr>
          <w:sz w:val="16"/>
        </w:rPr>
        <w:t xml:space="preserve">President </w:t>
      </w:r>
      <w:r w:rsidRPr="00200751">
        <w:rPr>
          <w:rStyle w:val="StyleBoldUnderline"/>
          <w:highlight w:val="green"/>
        </w:rPr>
        <w:t>Obama’s surprise announcement that he will ask Congress for approval</w:t>
      </w:r>
      <w:r w:rsidRPr="001C15AA">
        <w:rPr>
          <w:rStyle w:val="StyleBoldUnderline"/>
        </w:rPr>
        <w:t xml:space="preserve"> of a military attack </w:t>
      </w:r>
      <w:r w:rsidRPr="00200751">
        <w:rPr>
          <w:rStyle w:val="StyleBoldUnderline"/>
          <w:highlight w:val="green"/>
        </w:rPr>
        <w:t>on Syria</w:t>
      </w:r>
      <w:r w:rsidRPr="001C15AA">
        <w:rPr>
          <w:rStyle w:val="StyleBoldUnderline"/>
        </w:rPr>
        <w:t xml:space="preserve"> </w:t>
      </w:r>
      <w:r w:rsidRPr="00200751">
        <w:rPr>
          <w:rStyle w:val="StyleBoldUnderline"/>
          <w:highlight w:val="green"/>
        </w:rPr>
        <w:t>is being hailed as a vindication of</w:t>
      </w:r>
      <w:r w:rsidRPr="001C15AA">
        <w:rPr>
          <w:rStyle w:val="StyleBoldUnderline"/>
        </w:rPr>
        <w:t xml:space="preserve"> the</w:t>
      </w:r>
      <w:r w:rsidRPr="001C15AA">
        <w:rPr>
          <w:sz w:val="16"/>
        </w:rPr>
        <w:t xml:space="preserve"> rule of law and a revival of the </w:t>
      </w:r>
      <w:r w:rsidRPr="001C15AA">
        <w:rPr>
          <w:rStyle w:val="StyleBoldUnderline"/>
        </w:rPr>
        <w:t xml:space="preserve">central role of </w:t>
      </w:r>
      <w:r w:rsidRPr="00200751">
        <w:rPr>
          <w:rStyle w:val="StyleBoldUnderline"/>
          <w:highlight w:val="green"/>
        </w:rPr>
        <w:t>Congress</w:t>
      </w:r>
      <w:r w:rsidRPr="001C15AA">
        <w:rPr>
          <w:rStyle w:val="StyleBoldUnderline"/>
        </w:rPr>
        <w:t xml:space="preserve"> in war-making</w:t>
      </w:r>
      <w:r w:rsidRPr="001C15AA">
        <w:rPr>
          <w:sz w:val="16"/>
        </w:rPr>
        <w:t xml:space="preserve">, even by critics. But all of this is wrong. </w:t>
      </w:r>
      <w:r w:rsidRPr="001C15AA">
        <w:rPr>
          <w:rStyle w:val="StyleBoldUnderline"/>
        </w:rPr>
        <w:t>Far from breaking new legal ground</w:t>
      </w:r>
      <w:r w:rsidRPr="001C15AA">
        <w:rPr>
          <w:sz w:val="16"/>
        </w:rPr>
        <w:t xml:space="preserve">, President </w:t>
      </w:r>
      <w:r w:rsidRPr="00200751">
        <w:rPr>
          <w:rStyle w:val="Emphasis"/>
          <w:highlight w:val="green"/>
        </w:rPr>
        <w:t>Obama has reaffirmed the primacy of the executive in matters of war and peace</w:t>
      </w:r>
      <w:r w:rsidRPr="001C15AA">
        <w:rPr>
          <w:sz w:val="16"/>
        </w:rPr>
        <w:t xml:space="preserve">. </w:t>
      </w:r>
      <w:r w:rsidRPr="00200751">
        <w:rPr>
          <w:rStyle w:val="StyleBoldUnderline"/>
          <w:highlight w:val="green"/>
        </w:rPr>
        <w:t>The war powers of the presidency remain</w:t>
      </w:r>
      <w:r w:rsidRPr="001C15AA">
        <w:rPr>
          <w:rStyle w:val="StyleBoldUnderline"/>
        </w:rPr>
        <w:t xml:space="preserve"> as mighty as ever.</w:t>
      </w:r>
      <w:r w:rsidRPr="001C15AA">
        <w:rPr>
          <w:sz w:val="16"/>
        </w:rPr>
        <w:t xml:space="preserve"> </w:t>
      </w:r>
      <w:r w:rsidRPr="001C15AA">
        <w:rPr>
          <w:rStyle w:val="StyleBoldUnderline"/>
        </w:rPr>
        <w:t>It would have been different if the president had announced that only Congress can authorize the use of military force</w:t>
      </w:r>
      <w:r w:rsidRPr="001C15AA">
        <w:rPr>
          <w:sz w:val="16"/>
        </w:rPr>
        <w:t xml:space="preserve">, as dictated by the Constitution, which gives Congress alone the power to declare war. That would have been worthy of notice, a reversal of the ascendance of executive power over Congress. </w:t>
      </w:r>
      <w:r w:rsidRPr="001C15AA">
        <w:rPr>
          <w:rStyle w:val="StyleBoldUnderline"/>
        </w:rPr>
        <w:t xml:space="preserve">But </w:t>
      </w:r>
      <w:r w:rsidRPr="00200751">
        <w:rPr>
          <w:rStyle w:val="StyleBoldUnderline"/>
          <w:highlight w:val="green"/>
        </w:rPr>
        <w:t>the president said</w:t>
      </w:r>
      <w:r w:rsidRPr="001C15AA">
        <w:rPr>
          <w:sz w:val="16"/>
        </w:rPr>
        <w:t xml:space="preserve"> no such thing. He said: </w:t>
      </w:r>
      <w:r w:rsidRPr="001C15AA">
        <w:rPr>
          <w:rStyle w:val="StyleBoldUnderline"/>
        </w:rPr>
        <w:t xml:space="preserve">“I </w:t>
      </w:r>
      <w:r w:rsidRPr="00200751">
        <w:rPr>
          <w:rStyle w:val="StyleBoldUnderline"/>
          <w:highlight w:val="green"/>
        </w:rPr>
        <w:t>believe I have the authority</w:t>
      </w:r>
      <w:r w:rsidRPr="001C15AA">
        <w:rPr>
          <w:rStyle w:val="StyleBoldUnderline"/>
        </w:rPr>
        <w:t xml:space="preserve"> to carry out this military action without specific congressional authorization</w:t>
      </w:r>
      <w:r w:rsidRPr="001C15AA">
        <w:rPr>
          <w:sz w:val="16"/>
        </w:rPr>
        <w:t xml:space="preserve">.” Secretary of State John </w:t>
      </w:r>
      <w:r w:rsidRPr="001C15AA">
        <w:rPr>
          <w:rStyle w:val="StyleBoldUnderline"/>
        </w:rPr>
        <w:t>Kerry confirmed that the president “has the right to do that”—launch a military strike—“no matter what Congress does.”</w:t>
      </w:r>
      <w:r>
        <w:rPr>
          <w:rStyle w:val="StyleBoldUnderline"/>
        </w:rPr>
        <w:t xml:space="preserve"> </w:t>
      </w:r>
      <w:r w:rsidRPr="001C15AA">
        <w:rPr>
          <w:sz w:val="16"/>
        </w:rPr>
        <w:t xml:space="preserve">Thus, </w:t>
      </w:r>
      <w:r w:rsidRPr="00200751">
        <w:rPr>
          <w:rStyle w:val="StyleBoldUnderline"/>
          <w:highlight w:val="green"/>
        </w:rPr>
        <w:t>the president believes that the law gives him the option to seek a congressional yes or to act on his own</w:t>
      </w:r>
      <w:r w:rsidRPr="001C15AA">
        <w:rPr>
          <w:rStyle w:val="StyleBoldUnderline"/>
        </w:rPr>
        <w:t>. He does not believe that he is bound to do the first</w:t>
      </w:r>
      <w:r w:rsidRPr="001C15AA">
        <w:rPr>
          <w:sz w:val="16"/>
        </w:rPr>
        <w:t xml:space="preserve">. </w:t>
      </w:r>
      <w:r w:rsidRPr="00200751">
        <w:rPr>
          <w:rStyle w:val="Emphasis"/>
          <w:highlight w:val="green"/>
        </w:rPr>
        <w:t>He has merely stated the law</w:t>
      </w:r>
      <w:r w:rsidRPr="001C15AA">
        <w:rPr>
          <w:sz w:val="16"/>
        </w:rPr>
        <w:t xml:space="preserve"> as countless other presidents and their lawyers have described it before him. </w:t>
      </w:r>
      <w:r w:rsidRPr="00200751">
        <w:rPr>
          <w:rStyle w:val="StyleBoldUnderline"/>
          <w:highlight w:val="green"/>
        </w:rPr>
        <w:t>The</w:t>
      </w:r>
      <w:r w:rsidRPr="001C15AA">
        <w:rPr>
          <w:rStyle w:val="StyleBoldUnderline"/>
        </w:rPr>
        <w:t xml:space="preserve"> president’s </w:t>
      </w:r>
      <w:r w:rsidRPr="00200751">
        <w:rPr>
          <w:rStyle w:val="StyleBoldUnderline"/>
          <w:highlight w:val="green"/>
        </w:rPr>
        <w:t>announcement</w:t>
      </w:r>
      <w:r w:rsidRPr="001C15AA">
        <w:rPr>
          <w:rStyle w:val="StyleBoldUnderline"/>
        </w:rPr>
        <w:t xml:space="preserve"> </w:t>
      </w:r>
      <w:r w:rsidRPr="00200751">
        <w:rPr>
          <w:rStyle w:val="StyleBoldUnderline"/>
          <w:highlight w:val="green"/>
        </w:rPr>
        <w:t xml:space="preserve">should be understood as </w:t>
      </w:r>
      <w:r w:rsidRPr="00200751">
        <w:rPr>
          <w:rStyle w:val="Emphasis"/>
          <w:highlight w:val="green"/>
        </w:rPr>
        <w:t>a political move, not a legal one</w:t>
      </w:r>
      <w:r w:rsidRPr="001C15AA">
        <w:rPr>
          <w:rStyle w:val="StyleBoldUnderline"/>
        </w:rPr>
        <w:t>.</w:t>
      </w:r>
      <w:r w:rsidRPr="001C15AA">
        <w:rPr>
          <w:sz w:val="16"/>
        </w:rPr>
        <w:t xml:space="preserve"> His motive is both self-serving and easy to understand, and it has been all but acknowledged by the administration. </w:t>
      </w:r>
      <w:r w:rsidRPr="001C15AA">
        <w:rPr>
          <w:rStyle w:val="StyleBoldUnderline"/>
        </w:rPr>
        <w:t xml:space="preserve">If Congress now approves the war, it must share blame </w:t>
      </w:r>
      <w:r w:rsidRPr="001C15AA">
        <w:rPr>
          <w:sz w:val="16"/>
        </w:rPr>
        <w:t xml:space="preserve">with the president </w:t>
      </w:r>
      <w:r w:rsidRPr="001C15AA">
        <w:rPr>
          <w:rStyle w:val="StyleBoldUnderline"/>
        </w:rPr>
        <w:t xml:space="preserve">if what happens </w:t>
      </w:r>
      <w:r w:rsidRPr="001C15AA">
        <w:rPr>
          <w:sz w:val="16"/>
        </w:rPr>
        <w:t xml:space="preserve">next in Syria </w:t>
      </w:r>
      <w:r w:rsidRPr="001C15AA">
        <w:rPr>
          <w:rStyle w:val="StyleBoldUnderline"/>
        </w:rPr>
        <w:t>goes badly</w:t>
      </w:r>
      <w:r w:rsidRPr="001C15AA">
        <w:rPr>
          <w:sz w:val="16"/>
        </w:rPr>
        <w:t xml:space="preserve">. </w:t>
      </w:r>
      <w:r w:rsidRPr="001C15AA">
        <w:rPr>
          <w:rStyle w:val="StyleBoldUnderline"/>
        </w:rPr>
        <w:t>If Congress rejects the war, it must share blame</w:t>
      </w:r>
      <w:r w:rsidRPr="001C15AA">
        <w:rPr>
          <w:sz w:val="16"/>
        </w:rPr>
        <w:t xml:space="preserve"> with the president </w:t>
      </w:r>
      <w:r w:rsidRPr="001C15AA">
        <w:rPr>
          <w:rStyle w:val="StyleBoldUnderline"/>
        </w:rPr>
        <w:t>if</w:t>
      </w:r>
      <w:r w:rsidRPr="001C15AA">
        <w:rPr>
          <w:sz w:val="16"/>
        </w:rPr>
        <w:t xml:space="preserve"> Bashar al-</w:t>
      </w:r>
      <w:r w:rsidRPr="001C15AA">
        <w:rPr>
          <w:rStyle w:val="StyleBoldUnderline"/>
        </w:rPr>
        <w:t>Assad gases more</w:t>
      </w:r>
      <w:r w:rsidRPr="001C15AA">
        <w:rPr>
          <w:sz w:val="16"/>
        </w:rPr>
        <w:t xml:space="preserve"> Syrian </w:t>
      </w:r>
      <w:r w:rsidRPr="001C15AA">
        <w:rPr>
          <w:rStyle w:val="StyleBoldUnderline"/>
        </w:rPr>
        <w:t>children</w:t>
      </w:r>
      <w:r w:rsidRPr="001C15AA">
        <w:rPr>
          <w:sz w:val="16"/>
        </w:rPr>
        <w:t xml:space="preserve">.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w:t>
      </w:r>
      <w:r w:rsidRPr="001C15AA">
        <w:rPr>
          <w:rStyle w:val="StyleBoldUnderline"/>
        </w:rPr>
        <w:t>presidents who expected dissent did not ask Congress for permission</w:t>
      </w:r>
      <w:r w:rsidRPr="001C15AA">
        <w:rPr>
          <w:sz w:val="16"/>
        </w:rPr>
        <w:t xml:space="preserve">.) </w:t>
      </w:r>
      <w:r w:rsidRPr="001C15AA">
        <w:rPr>
          <w:rStyle w:val="StyleBoldUnderline"/>
        </w:rPr>
        <w:t>People who celebrate the president for humbly begging Congress for approval also apparently don’t realize that his understanding of the law</w:t>
      </w:r>
      <w:r w:rsidRPr="001C15AA">
        <w:rPr>
          <w:sz w:val="16"/>
        </w:rPr>
        <w:t>—that it gives him the option to go to Congress—</w:t>
      </w:r>
      <w:r w:rsidRPr="001C15AA">
        <w:rPr>
          <w:rStyle w:val="StyleBoldUnderline"/>
        </w:rPr>
        <w:t>maximizes executive power vis-à-vis Congress</w:t>
      </w:r>
      <w:r w:rsidRPr="001C15AA">
        <w:rPr>
          <w:sz w:val="16"/>
        </w:rPr>
        <w:t xml:space="preserve">. If the president were required to act alone, without Congress, then he would have to take the blame for failing to use force when he should and using force when he shouldn’t. If </w:t>
      </w:r>
      <w:r w:rsidRPr="001C15AA">
        <w:rPr>
          <w:rStyle w:val="StyleBoldUnderline"/>
        </w:rPr>
        <w:t xml:space="preserve">he were required to obtain congressional authorization, then Congress would be able to block him. But </w:t>
      </w:r>
      <w:r w:rsidRPr="00200751">
        <w:rPr>
          <w:rStyle w:val="StyleBoldUnderline"/>
          <w:highlight w:val="green"/>
        </w:rPr>
        <w:t xml:space="preserve">if he can have it either way, he can force Congress to share responsibility when he wants to and </w:t>
      </w:r>
      <w:r w:rsidRPr="00200751">
        <w:rPr>
          <w:rStyle w:val="Emphasis"/>
          <w:highlight w:val="green"/>
        </w:rPr>
        <w:t>avoid it when he knows that it will stand in his way</w:t>
      </w:r>
      <w:r w:rsidRPr="001C15AA">
        <w:rPr>
          <w:sz w:val="16"/>
        </w:rPr>
        <w:t xml:space="preserve">. </w:t>
      </w:r>
      <w:r w:rsidRPr="001C15AA">
        <w:rPr>
          <w:rStyle w:val="StyleBoldUnderline"/>
        </w:rPr>
        <w:t>This approach also empowers the president relative to Congress</w:t>
      </w:r>
      <w:r w:rsidRPr="001C15AA">
        <w:rPr>
          <w:sz w:val="16"/>
        </w:rPr>
        <w:t xml:space="preserve"> by giving him the ability to embarrass members of Congress when he wants to. Just ask Hillary Clinton, whose vote in favor of the 2003 Iraq War damaged her chances against Barack Obama in 2008, and the Democratic senators who could not enter the 1992 campaign for the presidency because their votes against the 1991 Iraq War rendered them unelectable. </w:t>
      </w:r>
      <w:r w:rsidRPr="001C15AA">
        <w:rPr>
          <w:rStyle w:val="StyleBoldUnderline"/>
        </w:rPr>
        <w:t>The best thing for individual members of Congress is to</w:t>
      </w:r>
      <w:r w:rsidRPr="001C15AA">
        <w:rPr>
          <w:sz w:val="16"/>
        </w:rPr>
        <w:t xml:space="preserve"> be able to carp on the sidelines—to </w:t>
      </w:r>
      <w:r w:rsidRPr="001C15AA">
        <w:rPr>
          <w:rStyle w:val="StyleBoldUnderline"/>
        </w:rPr>
        <w:t>complain about not being consulted</w:t>
      </w:r>
      <w:r w:rsidRPr="001C15AA">
        <w:rPr>
          <w:sz w:val="16"/>
        </w:rPr>
        <w:t xml:space="preserve"> and to blame the president if the war goes badly. That is why David Axelrod said, “Congress is now the dog that caught the car.” </w:t>
      </w:r>
      <w:r w:rsidRPr="00200751">
        <w:rPr>
          <w:rStyle w:val="Emphasis"/>
          <w:highlight w:val="green"/>
        </w:rPr>
        <w:t>This is hardball politics, not a rediscovery of legal values</w:t>
      </w:r>
      <w:r w:rsidRPr="001C15AA">
        <w:rPr>
          <w:sz w:val="16"/>
        </w:rPr>
        <w:t>.</w:t>
      </w:r>
    </w:p>
    <w:p w:rsidR="00987464" w:rsidRPr="001C15AA" w:rsidRDefault="00987464" w:rsidP="00987464">
      <w:pPr>
        <w:pStyle w:val="Heading4"/>
      </w:pPr>
      <w:r>
        <w:t>Perm do the CP</w:t>
      </w:r>
    </w:p>
    <w:p w:rsidR="00987464" w:rsidRDefault="00987464" w:rsidP="00987464">
      <w:pPr>
        <w:pStyle w:val="Heading4"/>
      </w:pPr>
      <w:r>
        <w:t>Plan key to effective signaling – only internal link to our offense</w:t>
      </w:r>
    </w:p>
    <w:p w:rsidR="00987464" w:rsidRDefault="00987464" w:rsidP="00987464">
      <w:r w:rsidRPr="00DF4B58">
        <w:rPr>
          <w:rStyle w:val="StyleStyleBold12pt"/>
        </w:rPr>
        <w:t>Scheuerman, 2012</w:t>
      </w:r>
      <w:r>
        <w:t xml:space="preserve"> </w:t>
      </w:r>
      <w:r w:rsidRPr="00DF4B58">
        <w:rPr>
          <w:sz w:val="16"/>
          <w:szCs w:val="16"/>
        </w:rPr>
        <w:t>(William, Professor of Political Science and Western European Studies at Indiana University, “Review Essay: Emergencies, Executive Power, and the Uncertain Future of US Presidential Democracy”, Law &amp; Social Inquiry, 37 Law &amp; Soc. Inquiry 743, Lexis)</w:t>
      </w:r>
    </w:p>
    <w:p w:rsidR="00987464" w:rsidRDefault="00987464" w:rsidP="00987464"/>
    <w:p w:rsidR="00987464" w:rsidRPr="004A1476" w:rsidRDefault="00987464" w:rsidP="00987464">
      <w:pPr>
        <w:rPr>
          <w:sz w:val="16"/>
        </w:rPr>
      </w:pPr>
      <w:r w:rsidRPr="001C15AA">
        <w:rPr>
          <w:rStyle w:val="StyleBoldUnderline"/>
        </w:rPr>
        <w:t>Posner and Vermeule rely on two main claims</w:t>
      </w:r>
      <w:r w:rsidRPr="004A1476">
        <w:rPr>
          <w:sz w:val="16"/>
        </w:rPr>
        <w:t xml:space="preserve">. First, </w:t>
      </w:r>
      <w:r w:rsidRPr="001C15AA">
        <w:rPr>
          <w:rStyle w:val="StyleBoldUnderline"/>
        </w:rPr>
        <w:t>even if the president constitutes the dominant actor</w:t>
      </w:r>
      <w:r w:rsidRPr="004A1476">
        <w:rPr>
          <w:sz w:val="16"/>
        </w:rPr>
        <w:t xml:space="preserve"> in a legally unchecked administrative state, he or </w:t>
      </w:r>
      <w:r w:rsidRPr="001C15AA">
        <w:rPr>
          <w:rStyle w:val="StyleBoldUnderline"/>
        </w:rPr>
        <w:t xml:space="preserve">she has to gain elite and public support to get things done </w:t>
      </w:r>
      <w:r w:rsidRPr="004A1476">
        <w:rPr>
          <w:sz w:val="16"/>
        </w:rPr>
        <w:t xml:space="preserve">and stand for election. So how can political actors decide whether or not the executive is performing well? </w:t>
      </w:r>
      <w:r w:rsidRPr="00200751">
        <w:rPr>
          <w:rStyle w:val="StyleBoldUnderline"/>
          <w:highlight w:val="green"/>
        </w:rPr>
        <w:t>Posner and Vermeule tend to hang their hats on "executive signaling</w:t>
      </w:r>
      <w:r w:rsidRPr="004A1476">
        <w:rPr>
          <w:sz w:val="16"/>
        </w:rPr>
        <w:t xml:space="preserve">": presidents can send signals to voters communicating that they are "well-motivated," and that in fact many voters might make the same (or at least similar) decisions if they possessed the information the president typically has. By communicating in a certain way (e.g., by appointing members of the opposing party to his or her cabinet, promising to accept the recommendations of an independent commission, or by making decisions as transparent as possible), presidents can gain credibility, and voters might thereby come to acknowledge the plausibility--if not necessarily the substantive Tightness--of what the executive is doing (2010, 137-53). </w:t>
      </w:r>
      <w:r w:rsidRPr="00200751">
        <w:rPr>
          <w:rStyle w:val="StyleBoldUnderline"/>
          <w:highlight w:val="green"/>
        </w:rPr>
        <w:t>However</w:t>
      </w:r>
      <w:r w:rsidRPr="004A1476">
        <w:rPr>
          <w:sz w:val="16"/>
        </w:rPr>
        <w:t xml:space="preserve">, as Schmitt aptly grasped, </w:t>
      </w:r>
      <w:r w:rsidRPr="00200751">
        <w:rPr>
          <w:rStyle w:val="StyleBoldUnderline"/>
          <w:highlight w:val="green"/>
        </w:rPr>
        <w:t>even</w:t>
      </w:r>
      <w:r w:rsidRPr="009A6407">
        <w:rPr>
          <w:rStyle w:val="StyleBoldUnderline"/>
        </w:rPr>
        <w:t xml:space="preserve"> formally free </w:t>
      </w:r>
      <w:r w:rsidRPr="00200751">
        <w:rPr>
          <w:rStyle w:val="StyleBoldUnderline"/>
          <w:highlight w:val="green"/>
        </w:rPr>
        <w:t>elections potentially become charades when the executive effectively exercises legally unconstrained power</w:t>
      </w:r>
      <w:r w:rsidRPr="004A1476">
        <w:rPr>
          <w:sz w:val="16"/>
        </w:rPr>
        <w:t xml:space="preserve"> (e.g., in Peronist Argentina, or Putin's Russia). </w:t>
      </w:r>
      <w:r w:rsidRPr="009A6407">
        <w:rPr>
          <w:rStyle w:val="StyleBoldUnderline"/>
        </w:rPr>
        <w:t>Posner and Vermeule never really provide enough evidence for us to dismiss this possibility</w:t>
      </w:r>
      <w:r w:rsidRPr="004A1476">
        <w:rPr>
          <w:sz w:val="16"/>
        </w:rPr>
        <w:t xml:space="preserve">. </w:t>
      </w:r>
      <w:r w:rsidRPr="00200751">
        <w:rPr>
          <w:rStyle w:val="StyleBoldUnderline"/>
          <w:highlight w:val="green"/>
        </w:rPr>
        <w:t xml:space="preserve">Since the president </w:t>
      </w:r>
      <w:r w:rsidRPr="00200751">
        <w:rPr>
          <w:rStyle w:val="StyleBoldUnderline"/>
        </w:rPr>
        <w:t xml:space="preserve">in our system </w:t>
      </w:r>
      <w:r w:rsidRPr="00200751">
        <w:rPr>
          <w:rStyle w:val="StyleBoldUnderline"/>
          <w:highlight w:val="green"/>
        </w:rPr>
        <w:t xml:space="preserve">is only subject on one </w:t>
      </w:r>
      <w:r w:rsidRPr="00200751">
        <w:rPr>
          <w:rStyle w:val="StyleBoldUnderline"/>
        </w:rPr>
        <w:t xml:space="preserve">occasion to </w:t>
      </w:r>
      <w:r w:rsidRPr="00200751">
        <w:rPr>
          <w:rStyle w:val="StyleBoldUnderline"/>
          <w:highlight w:val="green"/>
        </w:rPr>
        <w:t>reelection</w:t>
      </w:r>
      <w:r w:rsidRPr="00200751">
        <w:rPr>
          <w:sz w:val="16"/>
          <w:highlight w:val="green"/>
        </w:rPr>
        <w:t xml:space="preserve">, </w:t>
      </w:r>
      <w:r w:rsidRPr="00200751">
        <w:rPr>
          <w:rStyle w:val="StyleBoldUnderline"/>
          <w:highlight w:val="green"/>
        </w:rPr>
        <w:t>it is unclear how their proposals might meaningfully check the executive</w:t>
      </w:r>
      <w:r w:rsidRPr="004A1476">
        <w:rPr>
          <w:sz w:val="16"/>
        </w:rPr>
        <w:t xml:space="preserve">, particularly during a second term. </w:t>
      </w:r>
      <w:r w:rsidRPr="009A6407">
        <w:rPr>
          <w:rStyle w:val="StyleBoldUnderline"/>
        </w:rPr>
        <w:t xml:space="preserve">The </w:t>
      </w:r>
      <w:r w:rsidRPr="00200751">
        <w:rPr>
          <w:rStyle w:val="StyleBoldUnderline"/>
        </w:rPr>
        <w:t xml:space="preserve">fact that </w:t>
      </w:r>
      <w:r w:rsidRPr="00200751">
        <w:rPr>
          <w:rStyle w:val="StyleBoldUnderline"/>
          <w:highlight w:val="green"/>
        </w:rPr>
        <w:t xml:space="preserve">executive signaling </w:t>
      </w:r>
      <w:r w:rsidRPr="00200751">
        <w:rPr>
          <w:rStyle w:val="StyleBoldUnderline"/>
        </w:rPr>
        <w:t xml:space="preserve">represents a form of self-binding </w:t>
      </w:r>
      <w:r w:rsidRPr="00200751">
        <w:rPr>
          <w:rStyle w:val="StyleBoldUnderline"/>
          <w:highlight w:val="green"/>
        </w:rPr>
        <w:t>hardly seems reassuring</w:t>
      </w:r>
      <w:r w:rsidRPr="009A6407">
        <w:rPr>
          <w:rStyle w:val="StyleBoldUnderline"/>
        </w:rPr>
        <w:t>, either</w:t>
      </w:r>
      <w:r w:rsidRPr="004A1476">
        <w:rPr>
          <w:sz w:val="16"/>
        </w:rPr>
        <w:t xml:space="preserve"> (2010, 135). Nor does the book's highlighting of the possible dangers of different forms of executive signaling (e.g., too much transparency, or an excessive subservience to independent agencies) help very much on this score (2010, 142-46). Why should we expect to get presidents who know how to engage in executive signaling in just the right way? </w:t>
      </w:r>
      <w:r w:rsidRPr="009A6407">
        <w:rPr>
          <w:rStyle w:val="StyleBoldUnderline"/>
        </w:rPr>
        <w:t>The familiar reason the executive needs elite and popular support, of course, is that it still relies on a popularly elected Congress and other institutional players to get things done: this is why describing such dependence as intrinsically political and "nonlegal" seems odd</w:t>
      </w:r>
      <w:r w:rsidRPr="004A1476">
        <w:rPr>
          <w:sz w:val="16"/>
        </w:rPr>
        <w:t xml:space="preserve">. For that matter, the relationship between what we traditionally have described as a normative theory of political legitimacy and executive signaling mechanisms--whereby the executive gains popular credibility--remains ambiguous. Is their theory of executive signaling and credibility meant to stand in for a normative theory of legitimacy? If so, one might worry. </w:t>
      </w:r>
      <w:r w:rsidRPr="00200751">
        <w:rPr>
          <w:rStyle w:val="StyleBoldUnderline"/>
          <w:highlight w:val="green"/>
        </w:rPr>
        <w:t>We can easily imagine an executive diligently doing many of the things prescribed here yet nonetheless pursuing policies</w:t>
      </w:r>
      <w:r w:rsidRPr="004A1476">
        <w:rPr>
          <w:rStyle w:val="StyleBoldUnderline"/>
        </w:rPr>
        <w:t xml:space="preserve"> deeply </w:t>
      </w:r>
      <w:r w:rsidRPr="00200751">
        <w:rPr>
          <w:rStyle w:val="StyleBoldUnderline"/>
          <w:highlight w:val="green"/>
        </w:rPr>
        <w:t>at odds with the common good</w:t>
      </w:r>
      <w:r w:rsidRPr="004A1476">
        <w:rPr>
          <w:sz w:val="16"/>
        </w:rPr>
        <w:t xml:space="preserve">, or at least with what a democratic community under more ideal conditions might determine to be in its best interests. </w:t>
      </w:r>
      <w:r w:rsidRPr="00527E89">
        <w:rPr>
          <w:rStyle w:val="StyleBoldUnderline"/>
          <w:highlight w:val="green"/>
        </w:rPr>
        <w:t>Depending on one's normative preferences</w:t>
      </w:r>
      <w:r w:rsidRPr="004A1476">
        <w:rPr>
          <w:rStyle w:val="StyleBoldUnderline"/>
        </w:rPr>
        <w:t>, some of the examples provided of executive signaling</w:t>
      </w:r>
      <w:r w:rsidRPr="004A1476">
        <w:rPr>
          <w:sz w:val="16"/>
        </w:rPr>
        <w:t xml:space="preserve"> (e.g., FDR and Obama naming Republicans to their cabinets) </w:t>
      </w:r>
      <w:r w:rsidRPr="00527E89">
        <w:rPr>
          <w:rStyle w:val="StyleBoldUnderline"/>
          <w:highlight w:val="green"/>
        </w:rPr>
        <w:t>might legitimately be taken as evidence for presidential Machiavellianism, rather than as solid proof that the presidents in question were well-motivated</w:t>
      </w:r>
      <w:r w:rsidRPr="004A1476">
        <w:rPr>
          <w:rStyle w:val="StyleBoldUnderline"/>
        </w:rPr>
        <w:t xml:space="preserve"> and thereby somehow politically acceptable.</w:t>
      </w:r>
      <w:r w:rsidRPr="004A1476">
        <w:rPr>
          <w:sz w:val="16"/>
        </w:rPr>
        <w:t xml:space="preserve"> [*758] Presidential "signaling" seems like a pale replacement for liberal legalism and the separation of powers.</w:t>
      </w:r>
    </w:p>
    <w:p w:rsidR="00987464" w:rsidRPr="006600D8" w:rsidRDefault="00987464" w:rsidP="00987464">
      <w:pPr>
        <w:pStyle w:val="Heading4"/>
      </w:pPr>
      <w:r>
        <w:t>Conditionality is bad – it disincentivizes offense because it takes too long and they can kick it – allows them to read contradictory positions kills education – dispo solves</w:t>
      </w:r>
    </w:p>
    <w:p w:rsidR="00987464" w:rsidRDefault="00987464" w:rsidP="00987464">
      <w:pPr>
        <w:pStyle w:val="Heading3"/>
      </w:pPr>
      <w:r>
        <w:t>K</w:t>
      </w:r>
    </w:p>
    <w:p w:rsidR="00987464" w:rsidRDefault="00987464" w:rsidP="00987464">
      <w:pPr>
        <w:pStyle w:val="Heading4"/>
      </w:pPr>
      <w:r>
        <w:t>Framework – the aff gets to defend implementation of the resolution and the neg needs a competitive alternative – It’s the most predictable because the resolution says USFG so we’ve researched that – anything else moots the 1AC and makes fair debate impossible – clash solves depth</w:t>
      </w:r>
    </w:p>
    <w:p w:rsidR="00987464" w:rsidRDefault="00987464" w:rsidP="00987464">
      <w:pPr>
        <w:pStyle w:val="Heading4"/>
        <w:rPr>
          <w:rStyle w:val="StyleStyleBold12pt"/>
          <w:b/>
        </w:rPr>
      </w:pPr>
      <w:r w:rsidRPr="00F6581B">
        <w:rPr>
          <w:rStyle w:val="StyleStyleBold12pt"/>
          <w:b/>
        </w:rPr>
        <w:t>Method key – defaulting to framework and links avoids the opportunity cost debate – key to effective education</w:t>
      </w:r>
    </w:p>
    <w:p w:rsidR="00987464" w:rsidRPr="000C41B1" w:rsidRDefault="00987464" w:rsidP="00987464">
      <w:pPr>
        <w:pStyle w:val="Heading4"/>
      </w:pPr>
      <w:r w:rsidRPr="000C41B1">
        <w:t>Practical politics are key – piecemeal solutions are key to change – radial rejection fails</w:t>
      </w:r>
    </w:p>
    <w:p w:rsidR="00987464" w:rsidRDefault="00987464" w:rsidP="00987464">
      <w:r w:rsidRPr="00793F65">
        <w:rPr>
          <w:rStyle w:val="StyleStyleBold12pt"/>
        </w:rPr>
        <w:t>Stewart, 2003</w:t>
      </w:r>
      <w:r w:rsidRPr="00B636F9">
        <w:t> </w:t>
      </w:r>
      <w:r w:rsidRPr="00793F65">
        <w:rPr>
          <w:sz w:val="16"/>
          <w:szCs w:val="16"/>
        </w:rPr>
        <w:t>(Keith, PhD on environmental politics in Ontario and currently works for the Toronto Environmental Alliance, “If I Can't Dance: Reformism, Anti-Capitalism and the Canadian Environmental Movement”, Canadian Dimension, Vol. 37, No. 5)</w:t>
      </w:r>
      <w:r w:rsidRPr="00B636F9">
        <w:br/>
      </w:r>
    </w:p>
    <w:p w:rsidR="00987464" w:rsidRPr="00793F65" w:rsidRDefault="00987464" w:rsidP="00987464">
      <w:pPr>
        <w:rPr>
          <w:sz w:val="16"/>
        </w:rPr>
      </w:pPr>
      <w:r w:rsidRPr="002A12B4">
        <w:rPr>
          <w:rStyle w:val="StyleBoldUnderline"/>
          <w:highlight w:val="green"/>
        </w:rPr>
        <w:t>Typically</w:t>
      </w:r>
      <w:r w:rsidRPr="00793F65">
        <w:rPr>
          <w:sz w:val="16"/>
        </w:rPr>
        <w:t xml:space="preserve"> this </w:t>
      </w:r>
      <w:r w:rsidRPr="002A12B4">
        <w:rPr>
          <w:rStyle w:val="StyleBoldUnderline"/>
          <w:highlight w:val="green"/>
        </w:rPr>
        <w:t>action</w:t>
      </w:r>
      <w:r w:rsidRPr="00793F65">
        <w:rPr>
          <w:rStyle w:val="StyleBoldUnderline"/>
        </w:rPr>
        <w:t xml:space="preserve"> initially </w:t>
      </w:r>
      <w:r w:rsidRPr="002A12B4">
        <w:rPr>
          <w:rStyle w:val="StyleBoldUnderline"/>
          <w:highlight w:val="green"/>
        </w:rPr>
        <w:t>takes the form of seeking out practical,</w:t>
      </w:r>
      <w:r w:rsidRPr="00793F65">
        <w:rPr>
          <w:rStyle w:val="StyleBoldUnderline"/>
        </w:rPr>
        <w:t xml:space="preserve"> achievable </w:t>
      </w:r>
      <w:r w:rsidRPr="002A12B4">
        <w:rPr>
          <w:rStyle w:val="StyleBoldUnderline"/>
          <w:highlight w:val="green"/>
        </w:rPr>
        <w:t>solutions</w:t>
      </w:r>
      <w:r w:rsidRPr="00793F65">
        <w:rPr>
          <w:sz w:val="16"/>
        </w:rPr>
        <w:t xml:space="preserve"> like the Kyoto Protocol, a ban in your community on the use of pesticides for cosmetic purposes, or saving the local wetland. </w:t>
      </w:r>
      <w:r w:rsidRPr="002A12B4">
        <w:rPr>
          <w:rStyle w:val="StyleBoldUnderline"/>
          <w:highlight w:val="green"/>
        </w:rPr>
        <w:t>These "reformist" solutions are not to be despised, for you can't build a movement without victories</w:t>
      </w:r>
      <w:r w:rsidRPr="00793F65">
        <w:rPr>
          <w:rStyle w:val="StyleBoldUnderline"/>
        </w:rPr>
        <w:t>.</w:t>
      </w:r>
      <w:r w:rsidRPr="00793F65">
        <w:rPr>
          <w:sz w:val="16"/>
        </w:rPr>
        <w:t xml:space="preserve"> Indeed, </w:t>
      </w:r>
      <w:r w:rsidRPr="002A12B4">
        <w:rPr>
          <w:rStyle w:val="StyleBoldUnderline"/>
          <w:highlight w:val="green"/>
        </w:rPr>
        <w:t>to dream of a movement that suddenly overthrows the existing order</w:t>
      </w:r>
      <w:r w:rsidRPr="00793F65">
        <w:rPr>
          <w:rStyle w:val="StyleBoldUnderline"/>
        </w:rPr>
        <w:t xml:space="preserve"> and replaces it with a </w:t>
      </w:r>
      <w:r w:rsidRPr="00793F65">
        <w:rPr>
          <w:sz w:val="16"/>
        </w:rPr>
        <w:t xml:space="preserve">socially and </w:t>
      </w:r>
      <w:r w:rsidRPr="00793F65">
        <w:rPr>
          <w:rStyle w:val="StyleBoldUnderline"/>
        </w:rPr>
        <w:t xml:space="preserve">environmentally superior alternative </w:t>
      </w:r>
      <w:r w:rsidRPr="002A12B4">
        <w:rPr>
          <w:rStyle w:val="StyleBoldUnderline"/>
          <w:highlight w:val="green"/>
        </w:rPr>
        <w:t>without having won any victories along the way</w:t>
      </w:r>
      <w:r w:rsidRPr="00793F65">
        <w:rPr>
          <w:rStyle w:val="StyleBoldUnderline"/>
        </w:rPr>
        <w:t xml:space="preserve"> </w:t>
      </w:r>
      <w:r w:rsidRPr="00793F65">
        <w:rPr>
          <w:sz w:val="16"/>
        </w:rPr>
        <w:t xml:space="preserve">to inspire the collective imagination and from which to learn practical lessons </w:t>
      </w:r>
      <w:r w:rsidRPr="002A12B4">
        <w:rPr>
          <w:rStyle w:val="StyleBoldUnderline"/>
          <w:highlight w:val="green"/>
        </w:rPr>
        <w:t>is ludicrous</w:t>
      </w:r>
      <w:r w:rsidRPr="00793F65">
        <w:rPr>
          <w:sz w:val="16"/>
        </w:rPr>
        <w:t>.</w:t>
      </w:r>
      <w:r w:rsidRPr="00793F65">
        <w:rPr>
          <w:sz w:val="12"/>
        </w:rPr>
        <w:t>¶</w:t>
      </w:r>
      <w:r w:rsidRPr="00793F65">
        <w:rPr>
          <w:sz w:val="16"/>
        </w:rPr>
        <w:t xml:space="preserve"> When Reform Becomes Transformative</w:t>
      </w:r>
      <w:r w:rsidRPr="00793F65">
        <w:rPr>
          <w:sz w:val="12"/>
        </w:rPr>
        <w:t>¶</w:t>
      </w:r>
      <w:r w:rsidRPr="00793F65">
        <w:rPr>
          <w:sz w:val="16"/>
        </w:rPr>
        <w:t xml:space="preserve"> </w:t>
      </w:r>
      <w:r w:rsidRPr="00793F65">
        <w:rPr>
          <w:rStyle w:val="StyleBoldUnderline"/>
        </w:rPr>
        <w:t>The real question is whether the victories of a movement</w:t>
      </w:r>
      <w:r w:rsidRPr="00793F65">
        <w:rPr>
          <w:sz w:val="16"/>
        </w:rPr>
        <w:t xml:space="preserve"> — how the problem is framed, what solutions are proposed, how political pressure is brought to bear and the nature of the alliances and the enemies you make along the way — </w:t>
      </w:r>
      <w:r w:rsidRPr="00793F65">
        <w:rPr>
          <w:rStyle w:val="StyleBoldUnderline"/>
        </w:rPr>
        <w:t>add up to a broader project of social change</w:t>
      </w:r>
      <w:r w:rsidRPr="00793F65">
        <w:rPr>
          <w:sz w:val="16"/>
        </w:rPr>
        <w:t xml:space="preserve">. </w:t>
      </w:r>
      <w:r w:rsidRPr="002A12B4">
        <w:rPr>
          <w:rStyle w:val="StyleBoldUnderline"/>
          <w:highlight w:val="green"/>
        </w:rPr>
        <w:t>The verdict is still out on whether Kyoto evolves into a techno-fix or becomes part of a broader transformation</w:t>
      </w:r>
      <w:r w:rsidRPr="00793F65">
        <w:rPr>
          <w:sz w:val="16"/>
        </w:rPr>
        <w:t xml:space="preserve"> of the way we live, work and play together. </w:t>
      </w:r>
      <w:r w:rsidRPr="002A12B4">
        <w:rPr>
          <w:rStyle w:val="StyleBoldUnderline"/>
          <w:highlight w:val="green"/>
        </w:rPr>
        <w:t>But there is at least some promise in the struggle</w:t>
      </w:r>
      <w:r w:rsidRPr="00793F65">
        <w:rPr>
          <w:rStyle w:val="StyleBoldUnderline"/>
        </w:rPr>
        <w:t>, so far.</w:t>
      </w:r>
    </w:p>
    <w:p w:rsidR="00987464" w:rsidRPr="00F6581B" w:rsidRDefault="00987464" w:rsidP="00987464">
      <w:pPr>
        <w:pStyle w:val="Heading4"/>
      </w:pPr>
      <w:r>
        <w:t>Case outweighs – warming is real and will cause extinction – we can come back from anything short of total extinction</w:t>
      </w:r>
    </w:p>
    <w:p w:rsidR="00987464" w:rsidRPr="00634190" w:rsidRDefault="00987464" w:rsidP="00987464">
      <w:pPr>
        <w:pStyle w:val="Heading4"/>
      </w:pPr>
      <w:r>
        <w:t>Util is best</w:t>
      </w:r>
    </w:p>
    <w:p w:rsidR="00987464" w:rsidRPr="00B96370" w:rsidRDefault="00987464" w:rsidP="00987464">
      <w:pPr>
        <w:rPr>
          <w:rStyle w:val="StyleStyleBold12pt"/>
        </w:rPr>
      </w:pPr>
      <w:r w:rsidRPr="006A22A6">
        <w:rPr>
          <w:sz w:val="16"/>
        </w:rPr>
        <w:t xml:space="preserve">David </w:t>
      </w:r>
      <w:r w:rsidRPr="00657148">
        <w:rPr>
          <w:rStyle w:val="StyleStyleBold12pt"/>
          <w:highlight w:val="green"/>
        </w:rPr>
        <w:t>Cummiskey</w:t>
      </w:r>
      <w:r w:rsidRPr="006A22A6">
        <w:rPr>
          <w:sz w:val="16"/>
        </w:rPr>
        <w:t xml:space="preserve">, Associate Professor of Philosophy @ Bates College &amp; a Ph.D. from UM, </w:t>
      </w:r>
      <w:r w:rsidRPr="00657148">
        <w:rPr>
          <w:rStyle w:val="StyleStyleBold12pt"/>
          <w:highlight w:val="green"/>
        </w:rPr>
        <w:t>1996</w:t>
      </w:r>
      <w:r w:rsidRPr="006A22A6">
        <w:rPr>
          <w:sz w:val="16"/>
        </w:rPr>
        <w:t>, Kantian Consequentialism, Pg. 145-146</w:t>
      </w:r>
    </w:p>
    <w:p w:rsidR="00987464" w:rsidRPr="00657148" w:rsidRDefault="00987464" w:rsidP="00987464">
      <w:pPr>
        <w:rPr>
          <w:rFonts w:ascii="Cooper Black" w:hAnsi="Cooper Black"/>
          <w:iCs/>
          <w:szCs w:val="20"/>
          <w:highlight w:val="green"/>
          <w:u w:val="single"/>
        </w:rPr>
      </w:pPr>
      <w:r w:rsidRPr="006A22A6">
        <w:rPr>
          <w:sz w:val="16"/>
          <w:szCs w:val="20"/>
        </w:rPr>
        <w:t xml:space="preserve">In the next section, I will defend this interpretation of the duty of beneficence. For the sake of argument, however, let us first simply assume that beneficence does not require significant self-sacrifice and see what follows. Although Kant is unclear on this point, we will assume that significant self-sacrifices are supererogatory. Thus, if I must harm one in order to save many, the individual whom I will harm by my action is not morally required to affirm the action. On the other hand, I have a duty to do all that I can for those in need. As a consequence </w:t>
      </w:r>
      <w:r w:rsidRPr="006A22A6">
        <w:rPr>
          <w:b/>
          <w:szCs w:val="20"/>
          <w:u w:val="single"/>
        </w:rPr>
        <w:t>I am faced with a dilemma: If I act, I harm a person in a way that a rational being need not consent to; if I fail to act, then I do not do my duty to those in need and thereby fail to promote an objective end.</w:t>
      </w:r>
      <w:r w:rsidRPr="006A22A6">
        <w:rPr>
          <w:sz w:val="16"/>
          <w:szCs w:val="20"/>
        </w:rPr>
        <w:t xml:space="preserve"> Faced with such a choice, which horn of the dilemma is more consistent with the formula of the end-in-itself? </w:t>
      </w:r>
      <w:r w:rsidRPr="006A22A6">
        <w:rPr>
          <w:b/>
          <w:szCs w:val="20"/>
          <w:u w:val="single"/>
        </w:rPr>
        <w:t>We must not obscure the issue by characterizing this type of case as the sacrifice of individuals for some abstract “social entity.” It is not a question of some persons having to bear the cost for some elusive “overall social good.”</w:t>
      </w:r>
      <w:r w:rsidRPr="006A22A6">
        <w:rPr>
          <w:sz w:val="16"/>
          <w:szCs w:val="20"/>
        </w:rPr>
        <w:t xml:space="preserve"> Instead, </w:t>
      </w:r>
      <w:r w:rsidRPr="006A22A6">
        <w:rPr>
          <w:b/>
          <w:szCs w:val="20"/>
          <w:u w:val="single"/>
        </w:rPr>
        <w:t xml:space="preserve">the question is whether some persons must bear the inescapable cost for the sake of other persons. </w:t>
      </w:r>
      <w:r w:rsidRPr="006A22A6">
        <w:rPr>
          <w:sz w:val="16"/>
          <w:szCs w:val="20"/>
        </w:rPr>
        <w:t xml:space="preserve">Robert Nozick, for example, argues that </w:t>
      </w:r>
      <w:r w:rsidRPr="006A22A6">
        <w:rPr>
          <w:szCs w:val="20"/>
          <w:u w:val="single"/>
        </w:rPr>
        <w:t>“</w:t>
      </w:r>
      <w:r w:rsidRPr="006A22A6">
        <w:rPr>
          <w:b/>
          <w:szCs w:val="20"/>
          <w:u w:val="single"/>
        </w:rPr>
        <w:t xml:space="preserve">to use a person in this way does not sufficiently respect and take account of the fact that he [or she] is a separate person, that </w:t>
      </w:r>
      <w:r w:rsidRPr="006A22A6">
        <w:rPr>
          <w:strike/>
          <w:sz w:val="16"/>
          <w:szCs w:val="20"/>
        </w:rPr>
        <w:t>his</w:t>
      </w:r>
      <w:r w:rsidRPr="006A22A6">
        <w:rPr>
          <w:sz w:val="16"/>
          <w:szCs w:val="20"/>
        </w:rPr>
        <w:t xml:space="preserve"> </w:t>
      </w:r>
      <w:r w:rsidRPr="006A22A6">
        <w:rPr>
          <w:b/>
          <w:szCs w:val="20"/>
          <w:u w:val="single"/>
        </w:rPr>
        <w:t>is the only life he [or she] has.” But why is this not equally true of all those whom we do not save through our failure to act? By emphasizing solely the one who must bear the cost if we act,</w:t>
      </w:r>
      <w:r w:rsidRPr="00657148">
        <w:rPr>
          <w:b/>
          <w:szCs w:val="20"/>
          <w:highlight w:val="green"/>
          <w:u w:val="single"/>
        </w:rPr>
        <w:t xml:space="preserve"> we fail to </w:t>
      </w:r>
      <w:r w:rsidRPr="006A22A6">
        <w:rPr>
          <w:b/>
          <w:szCs w:val="20"/>
          <w:u w:val="single"/>
        </w:rPr>
        <w:t>sufficiently respect and</w:t>
      </w:r>
      <w:r w:rsidRPr="00657148">
        <w:rPr>
          <w:b/>
          <w:szCs w:val="20"/>
          <w:highlight w:val="green"/>
          <w:u w:val="single"/>
        </w:rPr>
        <w:t xml:space="preserve"> take account of</w:t>
      </w:r>
      <w:r w:rsidRPr="006A22A6">
        <w:rPr>
          <w:b/>
          <w:szCs w:val="20"/>
          <w:u w:val="single"/>
        </w:rPr>
        <w:t xml:space="preserve"> the many other separate </w:t>
      </w:r>
      <w:r w:rsidRPr="00657148">
        <w:rPr>
          <w:b/>
          <w:szCs w:val="20"/>
          <w:highlight w:val="green"/>
          <w:u w:val="single"/>
        </w:rPr>
        <w:t>persons</w:t>
      </w:r>
      <w:r w:rsidRPr="006A22A6">
        <w:rPr>
          <w:b/>
          <w:szCs w:val="20"/>
          <w:u w:val="single"/>
        </w:rPr>
        <w:t xml:space="preserve">, </w:t>
      </w:r>
      <w:r w:rsidRPr="006A22A6">
        <w:rPr>
          <w:b/>
          <w:iCs/>
          <w:szCs w:val="20"/>
          <w:u w:val="single"/>
          <w:bdr w:val="single" w:sz="4" w:space="0" w:color="auto"/>
        </w:rPr>
        <w:t>each with only one life</w:t>
      </w:r>
      <w:r w:rsidRPr="00657148">
        <w:rPr>
          <w:b/>
          <w:szCs w:val="20"/>
          <w:highlight w:val="green"/>
          <w:u w:val="single"/>
        </w:rPr>
        <w:t xml:space="preserve">, who will </w:t>
      </w:r>
      <w:r w:rsidRPr="00657148">
        <w:rPr>
          <w:b/>
          <w:iCs/>
          <w:szCs w:val="20"/>
          <w:highlight w:val="green"/>
          <w:u w:val="single"/>
          <w:bdr w:val="single" w:sz="4" w:space="0" w:color="auto"/>
        </w:rPr>
        <w:t>bear the cost of our inaction.</w:t>
      </w:r>
      <w:r w:rsidRPr="006A22A6">
        <w:rPr>
          <w:b/>
          <w:sz w:val="16"/>
          <w:szCs w:val="20"/>
        </w:rPr>
        <w:t xml:space="preserve"> </w:t>
      </w:r>
      <w:r w:rsidRPr="006A22A6">
        <w:rPr>
          <w:sz w:val="16"/>
          <w:szCs w:val="20"/>
        </w:rPr>
        <w:t xml:space="preserve">In such a situation, what would a conscientious Kantian agent, an agent motivated by the unconditional value of rational beings, choose? </w:t>
      </w:r>
      <w:r w:rsidRPr="00657148">
        <w:rPr>
          <w:b/>
          <w:szCs w:val="20"/>
          <w:highlight w:val="green"/>
          <w:u w:val="single"/>
        </w:rPr>
        <w:t xml:space="preserve">A morally good agent recognizes </w:t>
      </w:r>
      <w:r w:rsidRPr="006A22A6">
        <w:rPr>
          <w:b/>
          <w:szCs w:val="20"/>
          <w:u w:val="single"/>
        </w:rPr>
        <w:t xml:space="preserve">that </w:t>
      </w:r>
      <w:r w:rsidRPr="00657148">
        <w:rPr>
          <w:b/>
          <w:szCs w:val="20"/>
          <w:highlight w:val="green"/>
          <w:u w:val="single"/>
        </w:rPr>
        <w:t xml:space="preserve">the basis of all </w:t>
      </w:r>
      <w:r w:rsidRPr="006A22A6">
        <w:rPr>
          <w:b/>
          <w:szCs w:val="20"/>
          <w:u w:val="single"/>
        </w:rPr>
        <w:t xml:space="preserve">particular </w:t>
      </w:r>
      <w:r w:rsidRPr="00657148">
        <w:rPr>
          <w:b/>
          <w:szCs w:val="20"/>
          <w:highlight w:val="green"/>
          <w:u w:val="single"/>
        </w:rPr>
        <w:t xml:space="preserve">duties is </w:t>
      </w:r>
      <w:r w:rsidRPr="006A22A6">
        <w:rPr>
          <w:b/>
          <w:szCs w:val="20"/>
          <w:u w:val="single"/>
        </w:rPr>
        <w:t xml:space="preserve">the principle </w:t>
      </w:r>
      <w:r w:rsidRPr="00657148">
        <w:rPr>
          <w:b/>
          <w:szCs w:val="20"/>
          <w:highlight w:val="green"/>
          <w:u w:val="single"/>
        </w:rPr>
        <w:t>that “rational nature exists as an end in itself</w:t>
      </w:r>
      <w:r w:rsidRPr="006A22A6">
        <w:rPr>
          <w:b/>
          <w:szCs w:val="20"/>
          <w:u w:val="single"/>
        </w:rPr>
        <w:t>.”</w:t>
      </w:r>
      <w:r w:rsidRPr="006A22A6">
        <w:rPr>
          <w:sz w:val="16"/>
          <w:szCs w:val="20"/>
        </w:rPr>
        <w:t xml:space="preserve"> Rational nature as such is the supreme objective end of all conduct. </w:t>
      </w:r>
      <w:r w:rsidRPr="00657148">
        <w:rPr>
          <w:b/>
          <w:szCs w:val="20"/>
          <w:highlight w:val="green"/>
          <w:u w:val="single"/>
        </w:rPr>
        <w:t xml:space="preserve">If one </w:t>
      </w:r>
      <w:r w:rsidRPr="006A22A6">
        <w:rPr>
          <w:b/>
          <w:szCs w:val="20"/>
          <w:u w:val="single"/>
        </w:rPr>
        <w:t xml:space="preserve">truly </w:t>
      </w:r>
      <w:r w:rsidRPr="00657148">
        <w:rPr>
          <w:b/>
          <w:szCs w:val="20"/>
          <w:highlight w:val="green"/>
          <w:u w:val="single"/>
        </w:rPr>
        <w:t xml:space="preserve">believes that </w:t>
      </w:r>
      <w:r w:rsidRPr="00657148">
        <w:rPr>
          <w:b/>
          <w:iCs/>
          <w:szCs w:val="20"/>
          <w:highlight w:val="green"/>
          <w:u w:val="single"/>
          <w:bdr w:val="single" w:sz="4" w:space="0" w:color="auto"/>
        </w:rPr>
        <w:t>all</w:t>
      </w:r>
      <w:r w:rsidRPr="00657148">
        <w:rPr>
          <w:rFonts w:ascii="Cooper Black" w:hAnsi="Cooper Black"/>
          <w:iCs/>
          <w:szCs w:val="20"/>
          <w:highlight w:val="green"/>
          <w:u w:val="single"/>
        </w:rPr>
        <w:t xml:space="preserve"> </w:t>
      </w:r>
      <w:r w:rsidRPr="006A22A6">
        <w:rPr>
          <w:iCs/>
          <w:sz w:val="16"/>
          <w:szCs w:val="20"/>
        </w:rPr>
        <w:t>rational beings</w:t>
      </w:r>
      <w:r w:rsidRPr="006A22A6">
        <w:rPr>
          <w:rFonts w:ascii="Cooper Black" w:hAnsi="Cooper Black"/>
          <w:iCs/>
          <w:szCs w:val="20"/>
          <w:u w:val="single"/>
        </w:rPr>
        <w:t xml:space="preserve"> </w:t>
      </w:r>
      <w:r w:rsidRPr="00657148">
        <w:rPr>
          <w:b/>
          <w:iCs/>
          <w:szCs w:val="20"/>
          <w:highlight w:val="green"/>
          <w:u w:val="single"/>
          <w:bdr w:val="single" w:sz="4" w:space="0" w:color="auto"/>
        </w:rPr>
        <w:t>have an equal value</w:t>
      </w:r>
      <w:r w:rsidRPr="00657148">
        <w:rPr>
          <w:b/>
          <w:szCs w:val="20"/>
          <w:highlight w:val="green"/>
          <w:u w:val="single"/>
        </w:rPr>
        <w:t xml:space="preserve"> then the </w:t>
      </w:r>
      <w:r w:rsidRPr="006A22A6">
        <w:rPr>
          <w:b/>
          <w:szCs w:val="20"/>
          <w:u w:val="single"/>
        </w:rPr>
        <w:t xml:space="preserve">rational </w:t>
      </w:r>
      <w:r w:rsidRPr="00657148">
        <w:rPr>
          <w:b/>
          <w:szCs w:val="20"/>
          <w:highlight w:val="green"/>
          <w:u w:val="single"/>
        </w:rPr>
        <w:t xml:space="preserve">solution </w:t>
      </w:r>
      <w:r w:rsidRPr="006A22A6">
        <w:rPr>
          <w:b/>
          <w:szCs w:val="20"/>
          <w:u w:val="single"/>
        </w:rPr>
        <w:t xml:space="preserve">to such a dilemma </w:t>
      </w:r>
      <w:r w:rsidRPr="00657148">
        <w:rPr>
          <w:b/>
          <w:szCs w:val="20"/>
          <w:highlight w:val="green"/>
          <w:u w:val="single"/>
        </w:rPr>
        <w:t xml:space="preserve">involves maximally promoting </w:t>
      </w:r>
      <w:r w:rsidRPr="006A22A6">
        <w:rPr>
          <w:b/>
          <w:szCs w:val="20"/>
          <w:u w:val="single"/>
        </w:rPr>
        <w:t xml:space="preserve">the </w:t>
      </w:r>
      <w:r w:rsidRPr="00657148">
        <w:rPr>
          <w:b/>
          <w:szCs w:val="20"/>
          <w:highlight w:val="green"/>
          <w:u w:val="single"/>
        </w:rPr>
        <w:t xml:space="preserve">lives </w:t>
      </w:r>
      <w:r w:rsidRPr="006A22A6">
        <w:rPr>
          <w:b/>
          <w:szCs w:val="20"/>
          <w:u w:val="single"/>
        </w:rPr>
        <w:t xml:space="preserve">and liberties </w:t>
      </w:r>
      <w:r w:rsidRPr="00657148">
        <w:rPr>
          <w:b/>
          <w:szCs w:val="20"/>
          <w:highlight w:val="green"/>
          <w:u w:val="single"/>
        </w:rPr>
        <w:t xml:space="preserve">of </w:t>
      </w:r>
      <w:r w:rsidRPr="00657148">
        <w:rPr>
          <w:b/>
          <w:iCs/>
          <w:szCs w:val="20"/>
          <w:highlight w:val="green"/>
          <w:u w:val="single"/>
          <w:bdr w:val="single" w:sz="4" w:space="0" w:color="auto"/>
        </w:rPr>
        <w:t>as many</w:t>
      </w:r>
      <w:r w:rsidRPr="006A22A6">
        <w:rPr>
          <w:rFonts w:ascii="Cooper Black" w:hAnsi="Cooper Black"/>
          <w:iCs/>
          <w:szCs w:val="20"/>
          <w:u w:val="single"/>
        </w:rPr>
        <w:t xml:space="preserve"> </w:t>
      </w:r>
      <w:r w:rsidRPr="006A22A6">
        <w:rPr>
          <w:iCs/>
          <w:sz w:val="16"/>
          <w:szCs w:val="20"/>
        </w:rPr>
        <w:t>rational beings</w:t>
      </w:r>
      <w:r w:rsidRPr="006A22A6">
        <w:rPr>
          <w:rFonts w:ascii="Cooper Black" w:hAnsi="Cooper Black"/>
          <w:iCs/>
          <w:szCs w:val="20"/>
          <w:u w:val="single"/>
        </w:rPr>
        <w:t xml:space="preserve"> </w:t>
      </w:r>
      <w:r w:rsidRPr="00657148">
        <w:rPr>
          <w:b/>
          <w:iCs/>
          <w:szCs w:val="20"/>
          <w:highlight w:val="green"/>
          <w:u w:val="single"/>
          <w:bdr w:val="single" w:sz="4" w:space="0" w:color="auto"/>
        </w:rPr>
        <w:t>as possible</w:t>
      </w:r>
      <w:r w:rsidRPr="006A22A6">
        <w:rPr>
          <w:rFonts w:ascii="Cooper Black" w:hAnsi="Cooper Black"/>
          <w:iCs/>
          <w:szCs w:val="20"/>
          <w:u w:val="single"/>
        </w:rPr>
        <w:t>.</w:t>
      </w:r>
      <w:r w:rsidRPr="006A22A6">
        <w:rPr>
          <w:b/>
          <w:szCs w:val="20"/>
          <w:u w:val="single"/>
        </w:rPr>
        <w:t xml:space="preserve"> In order to avoid this</w:t>
      </w:r>
      <w:r w:rsidRPr="006A22A6">
        <w:rPr>
          <w:sz w:val="16"/>
          <w:szCs w:val="20"/>
        </w:rPr>
        <w:t xml:space="preserve"> conclusion, </w:t>
      </w:r>
      <w:r w:rsidRPr="006A22A6">
        <w:rPr>
          <w:b/>
          <w:szCs w:val="20"/>
          <w:u w:val="single"/>
        </w:rPr>
        <w:t>the non-consequentialist</w:t>
      </w:r>
      <w:r w:rsidRPr="006A22A6">
        <w:rPr>
          <w:sz w:val="16"/>
          <w:szCs w:val="20"/>
        </w:rPr>
        <w:t xml:space="preserve"> Kantian </w:t>
      </w:r>
      <w:r w:rsidRPr="006A22A6">
        <w:rPr>
          <w:b/>
          <w:szCs w:val="20"/>
          <w:u w:val="single"/>
        </w:rPr>
        <w:t>needs to justify agent-centered constraints.</w:t>
      </w:r>
      <w:r w:rsidRPr="006A22A6">
        <w:rPr>
          <w:sz w:val="16"/>
          <w:szCs w:val="20"/>
        </w:rPr>
        <w:t xml:space="preserve"> As we saw in chapter 1, however, even most Kantian </w:t>
      </w:r>
      <w:r w:rsidRPr="006A22A6">
        <w:rPr>
          <w:b/>
          <w:szCs w:val="20"/>
          <w:u w:val="single"/>
        </w:rPr>
        <w:t xml:space="preserve">deontologists recognize that </w:t>
      </w:r>
      <w:r w:rsidRPr="00657148">
        <w:rPr>
          <w:b/>
          <w:szCs w:val="20"/>
          <w:highlight w:val="green"/>
          <w:u w:val="single"/>
        </w:rPr>
        <w:t xml:space="preserve">agent-centered constraints require a </w:t>
      </w:r>
      <w:r w:rsidRPr="00657148">
        <w:rPr>
          <w:b/>
          <w:szCs w:val="20"/>
          <w:highlight w:val="green"/>
          <w:u w:val="single"/>
          <w:bdr w:val="single" w:sz="4" w:space="0" w:color="auto"/>
        </w:rPr>
        <w:t>non-value based rationale.</w:t>
      </w:r>
      <w:r w:rsidRPr="006A22A6">
        <w:rPr>
          <w:sz w:val="16"/>
          <w:szCs w:val="20"/>
        </w:rPr>
        <w:t xml:space="preserv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w:t>
      </w:r>
      <w:r w:rsidRPr="006A22A6">
        <w:rPr>
          <w:b/>
          <w:szCs w:val="20"/>
          <w:u w:val="single"/>
        </w:rPr>
        <w:t>If I sacrifice some for the sake of others, I do not use them arbitrarily, and I do not deny the unconditional value of rational beings. Persons may have “dignity,</w:t>
      </w:r>
      <w:r w:rsidRPr="006A22A6">
        <w:rPr>
          <w:sz w:val="16"/>
          <w:szCs w:val="20"/>
        </w:rPr>
        <w:t xml:space="preserve"> that is, </w:t>
      </w:r>
      <w:r w:rsidRPr="006A22A6">
        <w:rPr>
          <w:b/>
          <w:szCs w:val="20"/>
          <w:u w:val="single"/>
        </w:rPr>
        <w:t xml:space="preserve">an unconditional and incomparable worth” that transcends any market value, but </w:t>
      </w:r>
      <w:r w:rsidRPr="00657148">
        <w:rPr>
          <w:b/>
          <w:szCs w:val="20"/>
          <w:highlight w:val="green"/>
          <w:u w:val="single"/>
        </w:rPr>
        <w:t xml:space="preserve">persons </w:t>
      </w:r>
      <w:r w:rsidRPr="006A22A6">
        <w:rPr>
          <w:b/>
          <w:szCs w:val="20"/>
          <w:u w:val="single"/>
        </w:rPr>
        <w:t xml:space="preserve">also </w:t>
      </w:r>
      <w:r w:rsidRPr="00657148">
        <w:rPr>
          <w:b/>
          <w:szCs w:val="20"/>
          <w:highlight w:val="green"/>
          <w:u w:val="single"/>
        </w:rPr>
        <w:t xml:space="preserve">have a </w:t>
      </w:r>
      <w:r w:rsidRPr="00657148">
        <w:rPr>
          <w:b/>
          <w:iCs/>
          <w:szCs w:val="20"/>
          <w:highlight w:val="green"/>
          <w:u w:val="single"/>
          <w:bdr w:val="single" w:sz="4" w:space="0" w:color="auto"/>
        </w:rPr>
        <w:t>fundamental equality</w:t>
      </w:r>
      <w:r w:rsidRPr="00657148">
        <w:rPr>
          <w:b/>
          <w:szCs w:val="20"/>
          <w:highlight w:val="green"/>
          <w:u w:val="single"/>
        </w:rPr>
        <w:t xml:space="preserve"> that dictates that some must sometimes give way for the sake of others</w:t>
      </w:r>
      <w:r w:rsidRPr="006A22A6">
        <w:rPr>
          <w:b/>
          <w:szCs w:val="20"/>
          <w:u w:val="single"/>
        </w:rPr>
        <w:t>. The concept of the end-in-itself does not support the view that we may never force another to bear some cost in order to benefit others</w:t>
      </w:r>
      <w:r w:rsidRPr="006A22A6">
        <w:rPr>
          <w:szCs w:val="20"/>
          <w:u w:val="single"/>
        </w:rPr>
        <w:t>.</w:t>
      </w:r>
      <w:r w:rsidRPr="006A22A6">
        <w:rPr>
          <w:sz w:val="16"/>
          <w:szCs w:val="20"/>
        </w:rPr>
        <w:t xml:space="preserve"> If on focuses on the equal value of all rational beings, then </w:t>
      </w:r>
      <w:r w:rsidRPr="006A22A6">
        <w:rPr>
          <w:b/>
          <w:szCs w:val="20"/>
          <w:u w:val="single"/>
        </w:rPr>
        <w:t xml:space="preserve">equal consideration suggests that </w:t>
      </w:r>
      <w:r w:rsidRPr="00657148">
        <w:rPr>
          <w:b/>
          <w:iCs/>
          <w:szCs w:val="20"/>
          <w:highlight w:val="green"/>
          <w:u w:val="single"/>
          <w:bdr w:val="single" w:sz="4" w:space="0" w:color="auto"/>
        </w:rPr>
        <w:t>one may have to sacrifice some to save many</w:t>
      </w:r>
      <w:r w:rsidRPr="00657148">
        <w:rPr>
          <w:rFonts w:ascii="Cooper Black" w:hAnsi="Cooper Black"/>
          <w:iCs/>
          <w:szCs w:val="20"/>
          <w:highlight w:val="green"/>
          <w:u w:val="single"/>
        </w:rPr>
        <w:t>.</w:t>
      </w:r>
    </w:p>
    <w:p w:rsidR="00987464" w:rsidRPr="00F70F4C" w:rsidRDefault="00987464" w:rsidP="00987464">
      <w:pPr>
        <w:pStyle w:val="Heading4"/>
      </w:pPr>
      <w:r w:rsidRPr="00F70F4C">
        <w:t xml:space="preserve">Prior questions fail </w:t>
      </w:r>
    </w:p>
    <w:p w:rsidR="00987464" w:rsidRPr="00F70F4C" w:rsidRDefault="00987464" w:rsidP="00987464">
      <w:r w:rsidRPr="00F70F4C">
        <w:rPr>
          <w:rStyle w:val="StyleStyleBold12pt"/>
        </w:rPr>
        <w:t>Owen 2</w:t>
      </w:r>
      <w:r w:rsidRPr="00F70F4C">
        <w:t xml:space="preserve"> </w:t>
      </w:r>
      <w:r w:rsidRPr="00F70F4C">
        <w:rPr>
          <w:sz w:val="16"/>
          <w:szCs w:val="16"/>
        </w:rPr>
        <w:t>[David Owen, Reader of Political Theory at the Univ. of Southampton,  Millennium Vol 31 No 3 2002 p. 655-7]</w:t>
      </w:r>
    </w:p>
    <w:p w:rsidR="00987464" w:rsidRDefault="00987464" w:rsidP="00987464">
      <w:pPr>
        <w:pStyle w:val="cardtext"/>
        <w:ind w:left="0"/>
        <w:rPr>
          <w:rStyle w:val="BoldUnderlineChar"/>
          <w:rFonts w:ascii="Times New Roman" w:hAnsi="Times New Roman"/>
        </w:rPr>
      </w:pPr>
      <w:r w:rsidRPr="00F70F4C">
        <w:rPr>
          <w:rFonts w:ascii="Times New Roman" w:hAnsi="Times New Roman"/>
          <w:sz w:val="10"/>
        </w:rPr>
        <w:t xml:space="preserve">Commenting on the ‘philosophical turn’ in IR, Wæver remarks that </w:t>
      </w:r>
      <w:r w:rsidRPr="00F70F4C">
        <w:rPr>
          <w:rStyle w:val="TitleChar"/>
        </w:rPr>
        <w:t>‘[a] frenzy for words like “epistemology” and “ontology”</w:t>
      </w:r>
      <w:r w:rsidRPr="00F70F4C">
        <w:rPr>
          <w:rFonts w:ascii="Times New Roman" w:hAnsi="Times New Roman"/>
          <w:sz w:val="10"/>
        </w:rPr>
        <w:t xml:space="preserve"> often </w:t>
      </w:r>
      <w:r w:rsidRPr="00F70F4C">
        <w:rPr>
          <w:rStyle w:val="TitleChar"/>
        </w:rPr>
        <w:t xml:space="preserve">signals </w:t>
      </w:r>
      <w:r w:rsidRPr="00657148">
        <w:rPr>
          <w:rStyle w:val="TitleChar"/>
          <w:highlight w:val="green"/>
        </w:rPr>
        <w:t>this philosophical turn</w:t>
      </w:r>
      <w:r w:rsidRPr="00657148">
        <w:rPr>
          <w:rFonts w:ascii="Times New Roman" w:hAnsi="Times New Roman"/>
          <w:sz w:val="10"/>
          <w:highlight w:val="green"/>
        </w:rPr>
        <w:t>’</w:t>
      </w:r>
      <w:r w:rsidRPr="00F70F4C">
        <w:rPr>
          <w:rFonts w:ascii="Times New Roman" w:hAnsi="Times New Roman"/>
          <w:sz w:val="10"/>
        </w:rPr>
        <w:t>, although he goes on to comment that these terms are often used loosely.</w:t>
      </w:r>
      <w:r w:rsidRPr="00F70F4C">
        <w:rPr>
          <w:rFonts w:ascii="Times New Roman" w:hAnsi="Times New Roman"/>
          <w:sz w:val="10"/>
          <w:szCs w:val="11"/>
        </w:rPr>
        <w:t xml:space="preserve">4 </w:t>
      </w:r>
      <w:r w:rsidRPr="00F70F4C">
        <w:rPr>
          <w:rFonts w:ascii="Times New Roman" w:hAnsi="Times New Roman"/>
          <w:sz w:val="10"/>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F70F4C">
        <w:rPr>
          <w:rStyle w:val="TitleChar"/>
        </w:rPr>
        <w:t xml:space="preserve">such a </w:t>
      </w:r>
      <w:r w:rsidRPr="00F70F4C">
        <w:rPr>
          <w:rFonts w:ascii="Times New Roman" w:hAnsi="Times New Roman"/>
          <w:sz w:val="10"/>
        </w:rPr>
        <w:t>philosophical</w:t>
      </w:r>
      <w:r w:rsidRPr="00F70F4C">
        <w:rPr>
          <w:rStyle w:val="TitleChar"/>
        </w:rPr>
        <w:t xml:space="preserve"> turn is not without its dangers </w:t>
      </w:r>
      <w:r w:rsidRPr="00F70F4C">
        <w:rPr>
          <w:rFonts w:ascii="Times New Roman" w:hAnsi="Times New Roman"/>
          <w:sz w:val="10"/>
        </w:rPr>
        <w:t xml:space="preserve">and I will briefly mention three before turning to consider a confusion that has, I will suggest, helped to promote the IR theory wars by motivating this philosophical turn. The first danger with the philosophical turn is that </w:t>
      </w:r>
      <w:r w:rsidRPr="00F70F4C">
        <w:rPr>
          <w:rStyle w:val="TitleChar"/>
        </w:rPr>
        <w:t xml:space="preserve">it </w:t>
      </w:r>
      <w:r w:rsidRPr="00657148">
        <w:rPr>
          <w:rStyle w:val="TitleChar"/>
          <w:highlight w:val="green"/>
        </w:rPr>
        <w:t>has a</w:t>
      </w:r>
      <w:r w:rsidRPr="00F70F4C">
        <w:rPr>
          <w:rStyle w:val="TitleChar"/>
        </w:rPr>
        <w:t xml:space="preserve">n inbuilt </w:t>
      </w:r>
      <w:r w:rsidRPr="00657148">
        <w:rPr>
          <w:rStyle w:val="TitleChar"/>
          <w:highlight w:val="green"/>
        </w:rPr>
        <w:t>tendency to</w:t>
      </w:r>
      <w:r w:rsidRPr="00657148">
        <w:rPr>
          <w:rStyle w:val="BoldUnderlineChar"/>
          <w:rFonts w:ascii="Times New Roman" w:hAnsi="Times New Roman"/>
          <w:highlight w:val="green"/>
        </w:rPr>
        <w:t xml:space="preserve"> prioritise </w:t>
      </w:r>
      <w:r w:rsidRPr="00F70F4C">
        <w:rPr>
          <w:rStyle w:val="TitleChar"/>
        </w:rPr>
        <w:t xml:space="preserve">issues of </w:t>
      </w:r>
      <w:r w:rsidRPr="00657148">
        <w:rPr>
          <w:rStyle w:val="TitleChar"/>
          <w:highlight w:val="green"/>
        </w:rPr>
        <w:t>ontology and epistemology over explanatory</w:t>
      </w:r>
      <w:r w:rsidRPr="00F70F4C">
        <w:rPr>
          <w:rStyle w:val="TitleChar"/>
        </w:rPr>
        <w:t xml:space="preserve"> and/or interpretive </w:t>
      </w:r>
      <w:r w:rsidRPr="00657148">
        <w:rPr>
          <w:rStyle w:val="TitleChar"/>
          <w:highlight w:val="green"/>
        </w:rPr>
        <w:t>power</w:t>
      </w:r>
      <w:r w:rsidRPr="00F70F4C">
        <w:rPr>
          <w:rStyle w:val="TitleChar"/>
        </w:rPr>
        <w:t xml:space="preserve"> as if the latter</w:t>
      </w:r>
      <w:r w:rsidRPr="00F70F4C">
        <w:rPr>
          <w:rFonts w:ascii="Times New Roman" w:hAnsi="Times New Roman"/>
          <w:sz w:val="10"/>
        </w:rPr>
        <w:t xml:space="preserve"> two </w:t>
      </w:r>
      <w:r w:rsidRPr="00F70F4C">
        <w:rPr>
          <w:rStyle w:val="TitleChar"/>
        </w:rPr>
        <w:t xml:space="preserve">were merely a </w:t>
      </w:r>
      <w:r w:rsidRPr="00F70F4C">
        <w:rPr>
          <w:rStyle w:val="BoldUnderlineChar"/>
          <w:rFonts w:ascii="Times New Roman" w:hAnsi="Times New Roman"/>
        </w:rPr>
        <w:t>simple function</w:t>
      </w:r>
      <w:r w:rsidRPr="00F70F4C">
        <w:rPr>
          <w:rStyle w:val="TitleChar"/>
        </w:rPr>
        <w:t xml:space="preserve"> of the former. </w:t>
      </w:r>
      <w:r w:rsidRPr="00F70F4C">
        <w:rPr>
          <w:rFonts w:ascii="Times New Roman" w:hAnsi="Times New Roman"/>
          <w:sz w:val="10"/>
        </w:rPr>
        <w:t xml:space="preserve">But while </w:t>
      </w:r>
      <w:r w:rsidRPr="00F70F4C">
        <w:rPr>
          <w:rStyle w:val="TitleChar"/>
        </w:rPr>
        <w:t>the explanatory and</w:t>
      </w:r>
      <w:r w:rsidRPr="00F70F4C">
        <w:rPr>
          <w:rFonts w:ascii="Times New Roman" w:hAnsi="Times New Roman"/>
          <w:sz w:val="10"/>
        </w:rPr>
        <w:t xml:space="preserve">/or </w:t>
      </w:r>
      <w:r w:rsidRPr="00F70F4C">
        <w:rPr>
          <w:rStyle w:val="TitleChar"/>
        </w:rPr>
        <w:t xml:space="preserve">interpretive power of a theoretical account is not </w:t>
      </w:r>
      <w:r w:rsidRPr="00F70F4C">
        <w:rPr>
          <w:rFonts w:ascii="Times New Roman" w:hAnsi="Times New Roman"/>
          <w:sz w:val="10"/>
        </w:rPr>
        <w:t xml:space="preserve">wholly independent of its ontological and/or epistemological commitments (otherwise criticism of these features would not be a criticism that had any value), it is by no means clear that it is, in contrast, </w:t>
      </w:r>
      <w:r w:rsidRPr="00F70F4C">
        <w:rPr>
          <w:rStyle w:val="TitleChar"/>
        </w:rPr>
        <w:t>wholly dependent on these philosophical commitments.</w:t>
      </w:r>
      <w:r w:rsidRPr="00F70F4C">
        <w:rPr>
          <w:rFonts w:ascii="Times New Roman" w:hAnsi="Times New Roman"/>
          <w:sz w:val="1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F70F4C">
        <w:rPr>
          <w:rStyle w:val="TitleChar"/>
        </w:rPr>
        <w:t xml:space="preserve"> It may</w:t>
      </w:r>
      <w:r w:rsidRPr="00F70F4C">
        <w:rPr>
          <w:rFonts w:ascii="Times New Roman" w:hAnsi="Times New Roman"/>
          <w:sz w:val="10"/>
        </w:rPr>
        <w:t xml:space="preserve">, of course, </w:t>
      </w:r>
      <w:r w:rsidRPr="00F70F4C">
        <w:rPr>
          <w:rStyle w:val="TitleChar"/>
        </w:rPr>
        <w:t xml:space="preserve">be the case that the advocates of rational choice theory cannot give a good account of why this type of theory is powerful </w:t>
      </w:r>
      <w:r w:rsidRPr="00F70F4C">
        <w:rPr>
          <w:rFonts w:ascii="Times New Roman" w:hAnsi="Times New Roman"/>
          <w:sz w:val="10"/>
        </w:rPr>
        <w:t>in accounting for this class of problems (i.e., how it is that the relevant actors come to exhibit features in these circumstances that approximate the assumptions of rational choice theory) and, i</w:t>
      </w:r>
      <w:r w:rsidRPr="00F70F4C">
        <w:rPr>
          <w:rStyle w:val="TitleChar"/>
        </w:rPr>
        <w:t xml:space="preserve">f this is the case, it is a philosophical weakness—but this </w:t>
      </w:r>
      <w:r w:rsidRPr="00F70F4C">
        <w:rPr>
          <w:rStyle w:val="BoldUnderlineChar"/>
          <w:rFonts w:ascii="Times New Roman" w:hAnsi="Times New Roman"/>
        </w:rPr>
        <w:t>does not undermine</w:t>
      </w:r>
      <w:r w:rsidRPr="00F70F4C">
        <w:rPr>
          <w:rStyle w:val="TitleChar"/>
        </w:rPr>
        <w:t xml:space="preserve"> the point that, for a certain class of problems, </w:t>
      </w:r>
      <w:r w:rsidRPr="00657148">
        <w:rPr>
          <w:rStyle w:val="TitleChar"/>
          <w:highlight w:val="green"/>
        </w:rPr>
        <w:t xml:space="preserve">rational choice theory may </w:t>
      </w:r>
      <w:r w:rsidRPr="00657148">
        <w:rPr>
          <w:rStyle w:val="BoldUnderlineChar"/>
          <w:rFonts w:ascii="Times New Roman" w:hAnsi="Times New Roman"/>
          <w:highlight w:val="green"/>
        </w:rPr>
        <w:t>provide the best account available</w:t>
      </w:r>
      <w:r w:rsidRPr="00F70F4C">
        <w:rPr>
          <w:rStyle w:val="BoldUnderlineChar"/>
          <w:rFonts w:ascii="Times New Roman" w:hAnsi="Times New Roman"/>
        </w:rPr>
        <w:t xml:space="preserve"> to us.</w:t>
      </w:r>
      <w:r w:rsidRPr="00F70F4C">
        <w:rPr>
          <w:rFonts w:ascii="Times New Roman" w:hAnsi="Times New Roman"/>
          <w:sz w:val="10"/>
        </w:rPr>
        <w:t xml:space="preserve"> In other words, </w:t>
      </w:r>
      <w:r w:rsidRPr="00F70F4C">
        <w:rPr>
          <w:rStyle w:val="TitleChar"/>
        </w:rPr>
        <w:t xml:space="preserve">while the critical judgement of theoretical accounts in terms of their ontological and/or epistemological sophistication is one kind of critical judgement, it is not the only or even necessarily the </w:t>
      </w:r>
      <w:r w:rsidRPr="00F70F4C">
        <w:rPr>
          <w:rStyle w:val="BoldUnderlineChar"/>
          <w:rFonts w:ascii="Times New Roman" w:hAnsi="Times New Roman"/>
        </w:rPr>
        <w:t xml:space="preserve">most important </w:t>
      </w:r>
      <w:r w:rsidRPr="00F70F4C">
        <w:rPr>
          <w:rStyle w:val="TitleChar"/>
        </w:rPr>
        <w:t>kind</w:t>
      </w:r>
      <w:r w:rsidRPr="00F70F4C">
        <w:rPr>
          <w:rFonts w:ascii="Times New Roman" w:hAnsi="Times New Roman"/>
          <w:sz w:val="10"/>
        </w:rPr>
        <w:t xml:space="preserve">. The second danger run by the philosophical turn is that </w:t>
      </w:r>
      <w:r w:rsidRPr="00657148">
        <w:rPr>
          <w:rStyle w:val="TitleChar"/>
          <w:highlight w:val="green"/>
        </w:rPr>
        <w:t>because prioritisation</w:t>
      </w:r>
      <w:r w:rsidRPr="00F70F4C">
        <w:rPr>
          <w:rStyle w:val="TitleChar"/>
        </w:rPr>
        <w:t xml:space="preserve"> of ontology and epistemology </w:t>
      </w:r>
      <w:r w:rsidRPr="00657148">
        <w:rPr>
          <w:rStyle w:val="TitleChar"/>
          <w:highlight w:val="green"/>
        </w:rPr>
        <w:t>promotes theory-construction</w:t>
      </w:r>
      <w:r w:rsidRPr="00F70F4C">
        <w:rPr>
          <w:rFonts w:ascii="Times New Roman" w:hAnsi="Times New Roman"/>
          <w:sz w:val="10"/>
        </w:rPr>
        <w:t xml:space="preserve"> from philosophical first principles,</w:t>
      </w:r>
      <w:r w:rsidRPr="00F70F4C">
        <w:rPr>
          <w:rStyle w:val="BoldUnderlineChar"/>
          <w:rFonts w:ascii="Times New Roman" w:hAnsi="Times New Roman"/>
        </w:rPr>
        <w:t xml:space="preserve"> </w:t>
      </w:r>
      <w:r w:rsidRPr="00657148">
        <w:rPr>
          <w:rStyle w:val="BoldUnderlineChar"/>
          <w:rFonts w:ascii="Times New Roman" w:hAnsi="Times New Roman"/>
          <w:highlight w:val="green"/>
        </w:rPr>
        <w:t>it cultivates a theory-driven</w:t>
      </w:r>
      <w:r w:rsidRPr="00F70F4C">
        <w:rPr>
          <w:rStyle w:val="BoldUnderlineChar"/>
          <w:rFonts w:ascii="Times New Roman" w:hAnsi="Times New Roman"/>
        </w:rPr>
        <w:t xml:space="preserve"> rather than problem-driven </w:t>
      </w:r>
      <w:r w:rsidRPr="00657148">
        <w:rPr>
          <w:rStyle w:val="BoldUnderlineChar"/>
          <w:rFonts w:ascii="Times New Roman" w:hAnsi="Times New Roman"/>
          <w:highlight w:val="green"/>
        </w:rPr>
        <w:t>approach to IR</w:t>
      </w:r>
      <w:r w:rsidRPr="00F70F4C">
        <w:rPr>
          <w:rStyle w:val="BoldUnderlineChar"/>
          <w:rFonts w:ascii="Times New Roman" w:hAnsi="Times New Roman"/>
        </w:rPr>
        <w:t>.</w:t>
      </w:r>
      <w:r w:rsidRPr="00F70F4C">
        <w:rPr>
          <w:rFonts w:ascii="Times New Roman" w:hAnsi="Times New Roman"/>
          <w:sz w:val="10"/>
        </w:rPr>
        <w:t xml:space="preserve"> Paraphrasing Ian Shapiro, the point can be put like this:</w:t>
      </w:r>
      <w:r w:rsidRPr="00F70F4C">
        <w:rPr>
          <w:rStyle w:val="TitleChar"/>
        </w:rPr>
        <w:t xml:space="preserve"> since</w:t>
      </w:r>
      <w:r w:rsidRPr="00F70F4C">
        <w:rPr>
          <w:rFonts w:ascii="Times New Roman" w:hAnsi="Times New Roman"/>
          <w:sz w:val="10"/>
        </w:rPr>
        <w:t xml:space="preserve"> it is the case that </w:t>
      </w:r>
      <w:r w:rsidRPr="00F70F4C">
        <w:rPr>
          <w:rStyle w:val="TitleChar"/>
        </w:rPr>
        <w:t xml:space="preserve">there is always a plurality of possible true descriptions </w:t>
      </w:r>
      <w:r w:rsidRPr="00F70F4C">
        <w:rPr>
          <w:rFonts w:ascii="Times New Roman" w:hAnsi="Times New Roman"/>
          <w:sz w:val="10"/>
        </w:rPr>
        <w:t>of a given action, event or phenomenon,</w:t>
      </w:r>
      <w:r w:rsidRPr="00F70F4C">
        <w:rPr>
          <w:rStyle w:val="TitleChar"/>
        </w:rPr>
        <w:t xml:space="preserve"> the challenge is to decide which is the most apt in terms of getting a perspicuous </w:t>
      </w:r>
      <w:r w:rsidRPr="00F70F4C">
        <w:rPr>
          <w:rStyle w:val="BoldUnderlineChar"/>
          <w:rFonts w:ascii="Times New Roman" w:hAnsi="Times New Roman"/>
        </w:rPr>
        <w:t>grip on</w:t>
      </w:r>
      <w:r w:rsidRPr="00F70F4C">
        <w:rPr>
          <w:rFonts w:ascii="Times New Roman" w:hAnsi="Times New Roman"/>
          <w:sz w:val="10"/>
        </w:rPr>
        <w:t xml:space="preserve"> the </w:t>
      </w:r>
      <w:r w:rsidRPr="00F70F4C">
        <w:rPr>
          <w:rStyle w:val="BoldUnderlineChar"/>
          <w:rFonts w:ascii="Times New Roman" w:hAnsi="Times New Roman"/>
        </w:rPr>
        <w:t>action,</w:t>
      </w:r>
      <w:r w:rsidRPr="00F70F4C">
        <w:rPr>
          <w:rFonts w:ascii="Times New Roman" w:hAnsi="Times New Roman"/>
          <w:sz w:val="10"/>
        </w:rPr>
        <w:t xml:space="preserve"> event or phenomenon in question given the purposes of the inquiry; yet, from this standpoint, </w:t>
      </w:r>
      <w:r w:rsidRPr="00F70F4C">
        <w:rPr>
          <w:rStyle w:val="TitleChar"/>
        </w:rPr>
        <w:t xml:space="preserve">‘theory-driven work is part of a </w:t>
      </w:r>
      <w:r w:rsidRPr="00F70F4C">
        <w:rPr>
          <w:rStyle w:val="BoldUnderlineChar"/>
          <w:rFonts w:ascii="Times New Roman" w:hAnsi="Times New Roman"/>
        </w:rPr>
        <w:t>reductionist program’</w:t>
      </w:r>
      <w:r w:rsidRPr="00F70F4C">
        <w:rPr>
          <w:rStyle w:val="TitleChar"/>
        </w:rPr>
        <w:t xml:space="preserve"> in that it ‘dictates always opting for the description that calls for the explanation that flows from the </w:t>
      </w:r>
      <w:r w:rsidRPr="00F70F4C">
        <w:rPr>
          <w:rStyle w:val="BoldUnderlineChar"/>
          <w:rFonts w:ascii="Times New Roman" w:hAnsi="Times New Roman"/>
        </w:rPr>
        <w:t xml:space="preserve">preferred model </w:t>
      </w:r>
      <w:r w:rsidRPr="00F70F4C">
        <w:rPr>
          <w:rStyle w:val="TitleChar"/>
        </w:rPr>
        <w:t>or theory’.5 The justification</w:t>
      </w:r>
      <w:r w:rsidRPr="00F70F4C">
        <w:rPr>
          <w:rFonts w:ascii="Times New Roman" w:hAnsi="Times New Roman"/>
          <w:sz w:val="10"/>
        </w:rPr>
        <w:t xml:space="preserve"> offered for this strategy </w:t>
      </w:r>
      <w:r w:rsidRPr="00F70F4C">
        <w:rPr>
          <w:rStyle w:val="TitleChar"/>
        </w:rPr>
        <w:t xml:space="preserve">rests on the mistaken belief that it is necessary for social science because general explanations are required to characterise the classes of phenomena studied in similar terms. </w:t>
      </w:r>
      <w:r w:rsidRPr="00F70F4C">
        <w:rPr>
          <w:rFonts w:ascii="Times New Roman" w:hAnsi="Times New Roman"/>
          <w:sz w:val="10"/>
        </w:rPr>
        <w:t>However, as Shapiro points out,</w:t>
      </w:r>
      <w:r w:rsidRPr="00F70F4C">
        <w:rPr>
          <w:rStyle w:val="BoldUnderlineChar"/>
          <w:rFonts w:ascii="Times New Roman" w:hAnsi="Times New Roman"/>
        </w:rPr>
        <w:t xml:space="preserve"> this is to misunderstand the enterprise of science</w:t>
      </w:r>
      <w:r w:rsidRPr="00F70F4C">
        <w:rPr>
          <w:rStyle w:val="TitleChar"/>
        </w:rPr>
        <w:t xml:space="preserve"> since ‘whether there are general explanations for classes of phenomena is a question for social-scientific inquiry, </w:t>
      </w:r>
      <w:r w:rsidRPr="00F70F4C">
        <w:rPr>
          <w:rStyle w:val="BoldUnderlineChar"/>
          <w:rFonts w:ascii="Times New Roman" w:hAnsi="Times New Roman"/>
        </w:rPr>
        <w:t xml:space="preserve">not to be prejudged </w:t>
      </w:r>
      <w:r w:rsidRPr="00F70F4C">
        <w:rPr>
          <w:rStyle w:val="TitleChar"/>
        </w:rPr>
        <w:t>before conducting that inquiry’</w:t>
      </w:r>
      <w:r w:rsidRPr="00F70F4C">
        <w:rPr>
          <w:rFonts w:ascii="Times New Roman" w:hAnsi="Times New Roman"/>
          <w:sz w:val="10"/>
        </w:rPr>
        <w:t>.</w:t>
      </w:r>
      <w:r w:rsidRPr="00F70F4C">
        <w:rPr>
          <w:rFonts w:ascii="Times New Roman" w:hAnsi="Times New Roman"/>
          <w:sz w:val="10"/>
          <w:szCs w:val="11"/>
        </w:rPr>
        <w:t xml:space="preserve">6 </w:t>
      </w:r>
      <w:r w:rsidRPr="00F70F4C">
        <w:rPr>
          <w:rFonts w:ascii="Times New Roman" w:hAnsi="Times New Roman"/>
          <w:sz w:val="10"/>
        </w:rPr>
        <w:t xml:space="preserve">Moreover, </w:t>
      </w:r>
      <w:r w:rsidRPr="00657148">
        <w:rPr>
          <w:rStyle w:val="TitleChar"/>
          <w:highlight w:val="green"/>
        </w:rPr>
        <w:t>this</w:t>
      </w:r>
      <w:r w:rsidRPr="00F70F4C">
        <w:rPr>
          <w:rStyle w:val="TitleChar"/>
        </w:rPr>
        <w:t xml:space="preserve"> strategy easily </w:t>
      </w:r>
      <w:r w:rsidRPr="00657148">
        <w:rPr>
          <w:rStyle w:val="TitleChar"/>
          <w:highlight w:val="green"/>
        </w:rPr>
        <w:t>slips</w:t>
      </w:r>
      <w:r w:rsidRPr="00F70F4C">
        <w:rPr>
          <w:rStyle w:val="TitleChar"/>
        </w:rPr>
        <w:t xml:space="preserve"> </w:t>
      </w:r>
      <w:r w:rsidRPr="00657148">
        <w:rPr>
          <w:rStyle w:val="TitleChar"/>
          <w:highlight w:val="green"/>
        </w:rPr>
        <w:t>into</w:t>
      </w:r>
      <w:r w:rsidRPr="00F70F4C">
        <w:rPr>
          <w:rStyle w:val="TitleChar"/>
        </w:rPr>
        <w:t xml:space="preserve"> the promotion of </w:t>
      </w:r>
      <w:r w:rsidRPr="00657148">
        <w:rPr>
          <w:rStyle w:val="TitleChar"/>
          <w:highlight w:val="green"/>
        </w:rPr>
        <w:t xml:space="preserve">the pursuit of </w:t>
      </w:r>
      <w:r w:rsidRPr="00657148">
        <w:rPr>
          <w:rStyle w:val="BoldUnderlineChar"/>
          <w:rFonts w:ascii="Times New Roman" w:hAnsi="Times New Roman"/>
          <w:highlight w:val="green"/>
        </w:rPr>
        <w:t>generality over</w:t>
      </w:r>
      <w:r w:rsidRPr="00657148">
        <w:rPr>
          <w:rStyle w:val="TitleChar"/>
          <w:highlight w:val="green"/>
        </w:rPr>
        <w:t xml:space="preserve"> </w:t>
      </w:r>
      <w:r w:rsidRPr="00F70F4C">
        <w:rPr>
          <w:rStyle w:val="TitleChar"/>
        </w:rPr>
        <w:t xml:space="preserve">that of </w:t>
      </w:r>
      <w:r w:rsidRPr="00657148">
        <w:rPr>
          <w:rStyle w:val="BoldUnderlineChar"/>
          <w:rFonts w:ascii="Times New Roman" w:hAnsi="Times New Roman"/>
          <w:highlight w:val="green"/>
        </w:rPr>
        <w:t>empirical validity</w:t>
      </w:r>
      <w:r w:rsidRPr="00F70F4C">
        <w:rPr>
          <w:rStyle w:val="BoldUnderlineChar"/>
          <w:rFonts w:ascii="Times New Roman" w:hAnsi="Times New Roman"/>
        </w:rPr>
        <w:t>.</w:t>
      </w:r>
      <w:r w:rsidRPr="00F70F4C">
        <w:rPr>
          <w:rFonts w:ascii="Times New Roman" w:hAnsi="Times New Roman"/>
          <w:sz w:val="10"/>
        </w:rPr>
        <w:t xml:space="preserve"> The third danger is that </w:t>
      </w:r>
      <w:r w:rsidRPr="00F70F4C">
        <w:rPr>
          <w:rStyle w:val="TitleChar"/>
        </w:rPr>
        <w:t>the preceding</w:t>
      </w:r>
      <w:r w:rsidRPr="00F70F4C">
        <w:rPr>
          <w:rFonts w:ascii="Times New Roman" w:hAnsi="Times New Roman"/>
          <w:sz w:val="10"/>
        </w:rPr>
        <w:t xml:space="preserve"> two </w:t>
      </w:r>
      <w:r w:rsidRPr="00F70F4C">
        <w:rPr>
          <w:rStyle w:val="TitleChar"/>
        </w:rPr>
        <w:t>combine to encourage the formation of a</w:t>
      </w:r>
      <w:r w:rsidRPr="00F70F4C">
        <w:rPr>
          <w:rFonts w:ascii="Times New Roman" w:hAnsi="Times New Roman"/>
          <w:sz w:val="10"/>
        </w:rPr>
        <w:t xml:space="preserve"> particular image of disciplinary debate in IR—what might be called (only slightly tongue in cheek) ‘the </w:t>
      </w:r>
      <w:r w:rsidRPr="00F70F4C">
        <w:rPr>
          <w:rStyle w:val="TitleChar"/>
        </w:rPr>
        <w:t>Highlander view’</w:t>
      </w:r>
      <w:r w:rsidRPr="00F70F4C">
        <w:rPr>
          <w:rFonts w:ascii="Times New Roman" w:hAnsi="Times New Roman"/>
          <w:sz w:val="10"/>
        </w:rPr>
        <w:t xml:space="preserve">—namely, </w:t>
      </w:r>
      <w:r w:rsidRPr="00F70F4C">
        <w:rPr>
          <w:rStyle w:val="TitleChar"/>
        </w:rPr>
        <w:t>an image of warring theoretical approaches</w:t>
      </w:r>
      <w:r w:rsidRPr="00F70F4C">
        <w:rPr>
          <w:rFonts w:ascii="Times New Roman" w:hAnsi="Times New Roman"/>
          <w:sz w:val="10"/>
        </w:rPr>
        <w:t xml:space="preserve"> with each, despite occasional temporary tactical alliances, dedicated to the strategic achievement of sovereignty over the disciplinary field. It encourages this view because </w:t>
      </w:r>
      <w:r w:rsidRPr="00F70F4C">
        <w:rPr>
          <w:rStyle w:val="TitleChar"/>
        </w:rPr>
        <w:t>the</w:t>
      </w:r>
      <w:r w:rsidRPr="00F70F4C">
        <w:rPr>
          <w:rFonts w:ascii="Times New Roman" w:hAnsi="Times New Roman"/>
          <w:sz w:val="10"/>
        </w:rPr>
        <w:t xml:space="preserve"> turn to, and </w:t>
      </w:r>
      <w:r w:rsidRPr="00657148">
        <w:rPr>
          <w:rStyle w:val="BoldUnderlineChar"/>
          <w:rFonts w:ascii="Times New Roman" w:hAnsi="Times New Roman"/>
          <w:highlight w:val="green"/>
        </w:rPr>
        <w:t>prioritisation of, ontology and epistemology stimulates the idea that there can only be one theoretical approach which gets things right</w:t>
      </w:r>
      <w:r w:rsidRPr="00F70F4C">
        <w:rPr>
          <w:rFonts w:ascii="Times New Roman" w:hAnsi="Times New Roman"/>
          <w:sz w:val="10"/>
        </w:rPr>
        <w:t xml:space="preserve">, namely, the theoretical approach that gets its ontology and epistemology right. </w:t>
      </w:r>
      <w:r w:rsidRPr="00657148">
        <w:rPr>
          <w:rStyle w:val="TitleChar"/>
          <w:highlight w:val="green"/>
        </w:rPr>
        <w:t>This image feeds back into IR exacerbating</w:t>
      </w:r>
      <w:r w:rsidRPr="00F70F4C">
        <w:rPr>
          <w:rStyle w:val="TitleChar"/>
        </w:rPr>
        <w:t xml:space="preserve"> the first and second </w:t>
      </w:r>
      <w:r w:rsidRPr="00657148">
        <w:rPr>
          <w:rStyle w:val="TitleChar"/>
          <w:highlight w:val="green"/>
        </w:rPr>
        <w:t>dangers, and</w:t>
      </w:r>
      <w:r w:rsidRPr="00F70F4C">
        <w:rPr>
          <w:rStyle w:val="TitleChar"/>
        </w:rPr>
        <w:t xml:space="preserve"> so </w:t>
      </w:r>
      <w:r w:rsidRPr="00657148">
        <w:rPr>
          <w:rStyle w:val="TitleChar"/>
          <w:highlight w:val="green"/>
        </w:rPr>
        <w:t>a</w:t>
      </w:r>
      <w:r w:rsidRPr="00F70F4C">
        <w:rPr>
          <w:rStyle w:val="TitleChar"/>
        </w:rPr>
        <w:t xml:space="preserve"> potentially </w:t>
      </w:r>
      <w:r w:rsidRPr="00657148">
        <w:rPr>
          <w:rStyle w:val="BoldUnderlineChar"/>
          <w:rFonts w:ascii="Times New Roman" w:hAnsi="Times New Roman"/>
          <w:highlight w:val="green"/>
        </w:rPr>
        <w:t>vicious circle arises</w:t>
      </w:r>
      <w:r w:rsidRPr="00F70F4C">
        <w:rPr>
          <w:rStyle w:val="BoldUnderlineChar"/>
          <w:rFonts w:ascii="Times New Roman" w:hAnsi="Times New Roman"/>
        </w:rPr>
        <w:t>.</w:t>
      </w:r>
    </w:p>
    <w:p w:rsidR="00987464" w:rsidRPr="004E7A5C" w:rsidRDefault="00987464" w:rsidP="00987464">
      <w:pPr>
        <w:pStyle w:val="Heading4"/>
      </w:pPr>
      <w:r w:rsidRPr="004E7A5C">
        <w:t>Psychoanalysis has no real scientific basis- be skeptical of the negative’s truth claims</w:t>
      </w:r>
    </w:p>
    <w:p w:rsidR="00987464" w:rsidRPr="009273E8" w:rsidRDefault="00987464" w:rsidP="00987464">
      <w:pPr>
        <w:rPr>
          <w:rStyle w:val="StyleStyleBold12pt"/>
        </w:rPr>
      </w:pPr>
      <w:r w:rsidRPr="009273E8">
        <w:rPr>
          <w:rStyle w:val="StyleStyleBold12pt"/>
        </w:rPr>
        <w:t xml:space="preserve">Gunder 5 </w:t>
      </w:r>
    </w:p>
    <w:p w:rsidR="00987464" w:rsidRPr="004E7A5C" w:rsidRDefault="00987464" w:rsidP="00987464">
      <w:pPr>
        <w:rPr>
          <w:sz w:val="16"/>
        </w:rPr>
      </w:pPr>
      <w:r w:rsidRPr="004E7A5C">
        <w:rPr>
          <w:sz w:val="16"/>
        </w:rPr>
        <w:t xml:space="preserve">(Michael Gunder, </w:t>
      </w:r>
      <w:r w:rsidRPr="004E7A5C">
        <w:rPr>
          <w:rStyle w:val="apple-converted-space"/>
          <w:b/>
        </w:rPr>
        <w:t> </w:t>
      </w:r>
      <w:r w:rsidRPr="004E7A5C">
        <w:rPr>
          <w:sz w:val="16"/>
        </w:rPr>
        <w:t>Senior planning lecturer in the School of</w:t>
      </w:r>
      <w:r w:rsidRPr="004E7A5C">
        <w:rPr>
          <w:rStyle w:val="apple-converted-space"/>
          <w:sz w:val="16"/>
        </w:rPr>
        <w:t> </w:t>
      </w:r>
      <w:hyperlink r:id="rId16" w:tooltip="Architecture" w:history="1">
        <w:r w:rsidRPr="004E7A5C">
          <w:rPr>
            <w:rStyle w:val="Hyperlink"/>
            <w:sz w:val="16"/>
          </w:rPr>
          <w:t>Architecture</w:t>
        </w:r>
      </w:hyperlink>
      <w:r w:rsidRPr="004E7A5C">
        <w:rPr>
          <w:rStyle w:val="apple-converted-space"/>
          <w:sz w:val="16"/>
        </w:rPr>
        <w:t> </w:t>
      </w:r>
      <w:r w:rsidRPr="004E7A5C">
        <w:rPr>
          <w:sz w:val="16"/>
        </w:rPr>
        <w:t>and</w:t>
      </w:r>
      <w:r w:rsidRPr="004E7A5C">
        <w:rPr>
          <w:rStyle w:val="apple-converted-space"/>
          <w:sz w:val="16"/>
        </w:rPr>
        <w:t> </w:t>
      </w:r>
      <w:hyperlink r:id="rId17" w:tooltip="Planning" w:history="1">
        <w:r w:rsidRPr="004E7A5C">
          <w:rPr>
            <w:rStyle w:val="Hyperlink"/>
            <w:sz w:val="16"/>
          </w:rPr>
          <w:t>Planning</w:t>
        </w:r>
      </w:hyperlink>
      <w:r w:rsidRPr="004E7A5C">
        <w:rPr>
          <w:rStyle w:val="apple-converted-space"/>
          <w:sz w:val="16"/>
        </w:rPr>
        <w:t> </w:t>
      </w:r>
      <w:r w:rsidRPr="004E7A5C">
        <w:rPr>
          <w:sz w:val="16"/>
        </w:rPr>
        <w:t>at the</w:t>
      </w:r>
      <w:r w:rsidRPr="004E7A5C">
        <w:rPr>
          <w:rStyle w:val="apple-converted-space"/>
          <w:sz w:val="16"/>
        </w:rPr>
        <w:t> </w:t>
      </w:r>
      <w:hyperlink r:id="rId18" w:tooltip="University of Auckland" w:history="1">
        <w:r w:rsidRPr="004E7A5C">
          <w:rPr>
            <w:rStyle w:val="Hyperlink"/>
            <w:sz w:val="16"/>
          </w:rPr>
          <w:t>University of Auckland</w:t>
        </w:r>
      </w:hyperlink>
      <w:r w:rsidRPr="004E7A5C">
        <w:rPr>
          <w:sz w:val="16"/>
        </w:rPr>
        <w:t>, previous president of the</w:t>
      </w:r>
      <w:r w:rsidRPr="004E7A5C">
        <w:rPr>
          <w:rStyle w:val="apple-converted-space"/>
          <w:sz w:val="16"/>
        </w:rPr>
        <w:t> </w:t>
      </w:r>
      <w:hyperlink r:id="rId19" w:tooltip="New Zealand Planning Institute" w:history="1">
        <w:r w:rsidRPr="004E7A5C">
          <w:rPr>
            <w:rStyle w:val="Hyperlink"/>
            <w:sz w:val="16"/>
          </w:rPr>
          <w:t>New Zealand Planning Institute</w:t>
        </w:r>
      </w:hyperlink>
      <w:r w:rsidRPr="004E7A5C">
        <w:rPr>
          <w:sz w:val="16"/>
        </w:rPr>
        <w:t xml:space="preserve"> 2005, “Lacan, Planning and Urban Policy Formation”, Urban Policy and Research, </w:t>
      </w:r>
      <w:r w:rsidRPr="009273E8">
        <w:rPr>
          <w:sz w:val="16"/>
        </w:rPr>
        <w:t>http://dl2af5jf3e.scholar.serialssolutions.com.proxy.lib.umich.edu/?sid=google&amp;aulast=Michael+Gunder+Senior+Lecturer&amp;atitle=Lacan,+planning+and+urban+policy+formation&amp;id=doi:10.1080/0811114042000335287&amp;title=Urban+policy+and+research&amp;volume=23&amp;issue=1&amp;date=2005&amp;spage=87&amp;issn=0811-1146</w:t>
      </w:r>
      <w:r w:rsidRPr="004E7A5C">
        <w:rPr>
          <w:sz w:val="16"/>
        </w:rPr>
        <w:t>)</w:t>
      </w:r>
    </w:p>
    <w:p w:rsidR="00987464" w:rsidRPr="004E7A5C" w:rsidRDefault="00987464" w:rsidP="00987464">
      <w:pPr>
        <w:shd w:val="clear" w:color="auto" w:fill="FFFFFF"/>
        <w:spacing w:line="255" w:lineRule="atLeast"/>
        <w:rPr>
          <w:sz w:val="16"/>
        </w:rPr>
      </w:pPr>
      <w:r w:rsidRPr="004E7A5C">
        <w:rPr>
          <w:sz w:val="16"/>
        </w:rPr>
        <w:t xml:space="preserve">Not surprisingly, </w:t>
      </w:r>
      <w:r w:rsidRPr="009273E8">
        <w:rPr>
          <w:highlight w:val="green"/>
          <w:u w:val="single"/>
        </w:rPr>
        <w:t>the application of Lacanian theory</w:t>
      </w:r>
      <w:r w:rsidRPr="004E7A5C">
        <w:rPr>
          <w:sz w:val="16"/>
        </w:rPr>
        <w:t xml:space="preserve"> to the understanding </w:t>
      </w:r>
      <w:r w:rsidRPr="004E7A5C">
        <w:rPr>
          <w:u w:val="single"/>
        </w:rPr>
        <w:t xml:space="preserve">of society and culture is </w:t>
      </w:r>
      <w:r w:rsidRPr="009273E8">
        <w:rPr>
          <w:highlight w:val="green"/>
          <w:u w:val="single"/>
        </w:rPr>
        <w:t>not without concern</w:t>
      </w:r>
      <w:r w:rsidRPr="004E7A5C">
        <w:rPr>
          <w:u w:val="single"/>
        </w:rPr>
        <w:t>.</w:t>
      </w:r>
      <w:r w:rsidRPr="004E7A5C">
        <w:rPr>
          <w:sz w:val="16"/>
        </w:rPr>
        <w:t xml:space="preserve"> Some </w:t>
      </w:r>
      <w:r w:rsidRPr="004E7A5C">
        <w:rPr>
          <w:u w:val="single"/>
        </w:rPr>
        <w:t>clinical practitioners of Lacanian psychoanalysis are “suspicious of the wider ‘application’ of the theory to those not actually in analysis”</w:t>
      </w:r>
      <w:r w:rsidRPr="004E7A5C">
        <w:rPr>
          <w:sz w:val="16"/>
        </w:rPr>
        <w:t xml:space="preserve"> (Parker,</w:t>
      </w:r>
      <w:r w:rsidRPr="004E7A5C">
        <w:rPr>
          <w:rStyle w:val="apple-converted-space"/>
          <w:sz w:val="16"/>
        </w:rPr>
        <w:t> </w:t>
      </w:r>
      <w:hyperlink r:id="rId20" w:anchor="bib74" w:history="1">
        <w:r w:rsidRPr="004E7A5C">
          <w:rPr>
            <w:rStyle w:val="Hyperlink"/>
            <w:sz w:val="16"/>
          </w:rPr>
          <w:t>2004</w:t>
        </w:r>
      </w:hyperlink>
      <w:r w:rsidRPr="004E7A5C">
        <w:rPr>
          <w:sz w:val="16"/>
        </w:rPr>
        <w:t xml:space="preserve">, p. 69). Alternatively, </w:t>
      </w:r>
      <w:r w:rsidRPr="009273E8">
        <w:rPr>
          <w:highlight w:val="green"/>
          <w:u w:val="single"/>
        </w:rPr>
        <w:t>Lacan's teachings have been criticised by social theorists as being</w:t>
      </w:r>
      <w:r w:rsidRPr="004E7A5C">
        <w:rPr>
          <w:u w:val="single"/>
        </w:rPr>
        <w:t xml:space="preserve"> only theoretical and </w:t>
      </w:r>
      <w:r w:rsidRPr="009273E8">
        <w:rPr>
          <w:highlight w:val="green"/>
          <w:u w:val="single"/>
        </w:rPr>
        <w:t>void of empirical material</w:t>
      </w:r>
      <w:r w:rsidRPr="004E7A5C">
        <w:rPr>
          <w:u w:val="single"/>
        </w:rPr>
        <w:t xml:space="preserve"> </w:t>
      </w:r>
      <w:r w:rsidRPr="004E7A5C">
        <w:rPr>
          <w:sz w:val="16"/>
        </w:rPr>
        <w:t>(Sarup,</w:t>
      </w:r>
      <w:r w:rsidRPr="004E7A5C">
        <w:rPr>
          <w:rStyle w:val="apple-converted-space"/>
          <w:sz w:val="16"/>
        </w:rPr>
        <w:t> </w:t>
      </w:r>
      <w:hyperlink r:id="rId21" w:anchor="bib84" w:history="1">
        <w:r w:rsidRPr="004E7A5C">
          <w:rPr>
            <w:rStyle w:val="Hyperlink"/>
            <w:sz w:val="16"/>
          </w:rPr>
          <w:t>1993</w:t>
        </w:r>
      </w:hyperlink>
      <w:r w:rsidRPr="004E7A5C">
        <w:rPr>
          <w:sz w:val="16"/>
        </w:rPr>
        <w:t xml:space="preserve">, p. 26). Further, </w:t>
      </w:r>
      <w:r w:rsidRPr="004E7A5C">
        <w:rPr>
          <w:u w:val="single"/>
        </w:rPr>
        <w:t>in contrast to psychology</w:t>
      </w:r>
      <w:r w:rsidRPr="004E7A5C">
        <w:rPr>
          <w:sz w:val="16"/>
        </w:rPr>
        <w:t xml:space="preserve"> (</w:t>
      </w:r>
      <w:hyperlink r:id="rId22" w:anchor="bib79" w:history="1">
        <w:r w:rsidRPr="004E7A5C">
          <w:rPr>
            <w:rStyle w:val="Hyperlink"/>
            <w:sz w:val="16"/>
          </w:rPr>
          <w:t>Rose, 1998</w:t>
        </w:r>
      </w:hyperlink>
      <w:r w:rsidRPr="004E7A5C">
        <w:rPr>
          <w:sz w:val="16"/>
        </w:rPr>
        <w:t xml:space="preserve">), </w:t>
      </w:r>
      <w:r w:rsidRPr="009273E8">
        <w:rPr>
          <w:highlight w:val="green"/>
          <w:u w:val="single"/>
        </w:rPr>
        <w:t xml:space="preserve">the inability to reconcile the nuance of each particular psychoanalytical case to a meaningful universal theory of the unconscious that is testable is a fundamental constraint for considering psychoanalysis </w:t>
      </w:r>
      <w:r w:rsidRPr="009273E8">
        <w:rPr>
          <w:u w:val="single"/>
        </w:rPr>
        <w:t>a science</w:t>
      </w:r>
      <w:r w:rsidRPr="004E7A5C">
        <w:rPr>
          <w:u w:val="single"/>
        </w:rPr>
        <w:t>, or</w:t>
      </w:r>
      <w:r w:rsidRPr="004E7A5C">
        <w:rPr>
          <w:sz w:val="16"/>
        </w:rPr>
        <w:t xml:space="preserve"> by extension, </w:t>
      </w:r>
      <w:r w:rsidRPr="009273E8">
        <w:rPr>
          <w:highlight w:val="green"/>
          <w:u w:val="single"/>
        </w:rPr>
        <w:t>a valid scientific</w:t>
      </w:r>
      <w:r w:rsidRPr="004E7A5C">
        <w:rPr>
          <w:sz w:val="16"/>
        </w:rPr>
        <w:t xml:space="preserve"> body of </w:t>
      </w:r>
      <w:r w:rsidRPr="009273E8">
        <w:rPr>
          <w:highlight w:val="green"/>
          <w:u w:val="single"/>
        </w:rPr>
        <w:t>thought applicable to</w:t>
      </w:r>
      <w:r w:rsidRPr="004E7A5C">
        <w:rPr>
          <w:sz w:val="16"/>
        </w:rPr>
        <w:t xml:space="preserve"> the </w:t>
      </w:r>
      <w:r w:rsidRPr="009273E8">
        <w:rPr>
          <w:highlight w:val="green"/>
          <w:u w:val="single"/>
        </w:rPr>
        <w:t>understanding</w:t>
      </w:r>
      <w:r w:rsidRPr="004E7A5C">
        <w:rPr>
          <w:sz w:val="16"/>
        </w:rPr>
        <w:t xml:space="preserve"> of aggregate </w:t>
      </w:r>
      <w:r w:rsidRPr="009273E8">
        <w:rPr>
          <w:highlight w:val="green"/>
          <w:u w:val="single"/>
        </w:rPr>
        <w:t>human behaviours</w:t>
      </w:r>
      <w:r w:rsidRPr="004E7A5C">
        <w:rPr>
          <w:sz w:val="16"/>
        </w:rPr>
        <w:t xml:space="preserve"> (</w:t>
      </w:r>
      <w:hyperlink r:id="rId23" w:anchor="bib29" w:history="1">
        <w:r w:rsidRPr="004E7A5C">
          <w:rPr>
            <w:rStyle w:val="Hyperlink"/>
            <w:sz w:val="16"/>
          </w:rPr>
          <w:t>Fink, 2004</w:t>
        </w:r>
      </w:hyperlink>
      <w:r w:rsidRPr="004E7A5C">
        <w:rPr>
          <w:sz w:val="16"/>
        </w:rPr>
        <w:t xml:space="preserve">). In this regard, </w:t>
      </w:r>
      <w:r w:rsidRPr="004E7A5C">
        <w:rPr>
          <w:u w:val="single"/>
        </w:rPr>
        <w:t>Lacan was unable to successfully legitimise and advance Freud's psychoanalytical theory as a</w:t>
      </w:r>
      <w:r w:rsidRPr="004E7A5C">
        <w:rPr>
          <w:rStyle w:val="apple-converted-space"/>
        </w:rPr>
        <w:t> </w:t>
      </w:r>
      <w:r w:rsidRPr="004E7A5C">
        <w:rPr>
          <w:i/>
          <w:iCs/>
          <w:u w:val="single"/>
        </w:rPr>
        <w:t>science</w:t>
      </w:r>
      <w:r w:rsidRPr="004E7A5C">
        <w:rPr>
          <w:rStyle w:val="apple-converted-space"/>
          <w:sz w:val="16"/>
        </w:rPr>
        <w:t> </w:t>
      </w:r>
      <w:r w:rsidRPr="004E7A5C">
        <w:rPr>
          <w:sz w:val="16"/>
        </w:rPr>
        <w:t xml:space="preserve">of the unconscious </w:t>
      </w:r>
      <w:r w:rsidRPr="004E7A5C">
        <w:rPr>
          <w:u w:val="single"/>
        </w:rPr>
        <w:t>even with his application of mathematical theory and linguistics</w:t>
      </w:r>
      <w:r w:rsidRPr="004E7A5C">
        <w:rPr>
          <w:sz w:val="16"/>
        </w:rPr>
        <w:t xml:space="preserve"> to Freud's metapsychology (</w:t>
      </w:r>
      <w:hyperlink r:id="rId24" w:anchor="bib2" w:history="1">
        <w:r w:rsidRPr="004E7A5C">
          <w:rPr>
            <w:rStyle w:val="Hyperlink"/>
            <w:sz w:val="16"/>
          </w:rPr>
          <w:t>Althusser, 1996</w:t>
        </w:r>
      </w:hyperlink>
      <w:r w:rsidRPr="004E7A5C">
        <w:rPr>
          <w:sz w:val="16"/>
        </w:rPr>
        <w:t>;</w:t>
      </w:r>
      <w:r w:rsidRPr="004E7A5C">
        <w:rPr>
          <w:rStyle w:val="apple-converted-space"/>
          <w:sz w:val="16"/>
        </w:rPr>
        <w:t> </w:t>
      </w:r>
      <w:hyperlink r:id="rId25" w:anchor="bib71" w:history="1">
        <w:r w:rsidRPr="004E7A5C">
          <w:rPr>
            <w:rStyle w:val="Hyperlink"/>
            <w:sz w:val="16"/>
          </w:rPr>
          <w:t>Morel, 2000</w:t>
        </w:r>
      </w:hyperlink>
      <w:r w:rsidRPr="004E7A5C">
        <w:rPr>
          <w:sz w:val="16"/>
        </w:rPr>
        <w:t>;</w:t>
      </w:r>
      <w:r w:rsidRPr="004E7A5C">
        <w:rPr>
          <w:rStyle w:val="apple-converted-space"/>
          <w:sz w:val="16"/>
        </w:rPr>
        <w:t> </w:t>
      </w:r>
      <w:hyperlink r:id="rId26" w:anchor="bib29" w:history="1">
        <w:r w:rsidRPr="004E7A5C">
          <w:rPr>
            <w:rStyle w:val="Hyperlink"/>
            <w:sz w:val="16"/>
          </w:rPr>
          <w:t>Fink, 2004</w:t>
        </w:r>
      </w:hyperlink>
      <w:r w:rsidRPr="004E7A5C">
        <w:rPr>
          <w:sz w:val="16"/>
        </w:rPr>
        <w:t>). Consequently, this author views Lacan's work in a manner originated by Althusser (</w:t>
      </w:r>
      <w:hyperlink r:id="rId27" w:anchor="bib2" w:history="1">
        <w:r w:rsidRPr="004E7A5C">
          <w:rPr>
            <w:rStyle w:val="Hyperlink"/>
            <w:sz w:val="16"/>
          </w:rPr>
          <w:t>1996</w:t>
        </w:r>
      </w:hyperlink>
      <w:r w:rsidRPr="004E7A5C">
        <w:rPr>
          <w:sz w:val="16"/>
        </w:rPr>
        <w:t>, p. 93), as best being understood as a “philosophy of psychoanalysis” from which subsequent understandings of society and culture may be derived and, where possible, tested.</w:t>
      </w:r>
    </w:p>
    <w:p w:rsidR="00987464" w:rsidRDefault="00987464" w:rsidP="00987464">
      <w:pPr>
        <w:pStyle w:val="Heading4"/>
      </w:pPr>
      <w:r>
        <w:t xml:space="preserve">Perm do the plan and investigate the aff’s psychological investment in energy production </w:t>
      </w:r>
    </w:p>
    <w:p w:rsidR="00987464" w:rsidRDefault="00987464" w:rsidP="00987464">
      <w:pPr>
        <w:pStyle w:val="Heading4"/>
      </w:pPr>
      <w:r>
        <w:t>Prefer the permutation –perm solves – creates a better relationship to nature</w:t>
      </w:r>
    </w:p>
    <w:p w:rsidR="00987464" w:rsidRPr="008F7906" w:rsidRDefault="00987464" w:rsidP="00987464">
      <w:pPr>
        <w:rPr>
          <w:rStyle w:val="StyleStyleBold12pt"/>
        </w:rPr>
      </w:pPr>
      <w:r w:rsidRPr="008F7906">
        <w:rPr>
          <w:rStyle w:val="StyleStyleBold12pt"/>
        </w:rPr>
        <w:t>Dicks ‘11</w:t>
      </w:r>
    </w:p>
    <w:p w:rsidR="00987464" w:rsidRDefault="00987464" w:rsidP="00987464">
      <w:r>
        <w:t xml:space="preserve">(Henry, U. Institute of Tech @ U of Burgundy, “The self-poetizing earth: Heidegger, Santiago theory, and gaia theory”, Spring, p. </w:t>
      </w:r>
      <w:r w:rsidRPr="006C3B39">
        <w:t>http://ephilosophy.uoregon.edu/Dicks_SelfPoetizingEarth_EnvPhilSpring2011.pdf</w:t>
      </w:r>
      <w:r>
        <w:t xml:space="preserve">, DZ) </w:t>
      </w:r>
    </w:p>
    <w:p w:rsidR="00987464" w:rsidRDefault="00987464" w:rsidP="00987464">
      <w:pPr>
        <w:rPr>
          <w:sz w:val="16"/>
        </w:rPr>
      </w:pPr>
      <w:r w:rsidRPr="008F7906">
        <w:rPr>
          <w:sz w:val="16"/>
        </w:rPr>
        <w:t>Lovelock further notes that a number of human activities—burning</w:t>
      </w:r>
      <w:r w:rsidRPr="008F7906">
        <w:rPr>
          <w:sz w:val="12"/>
        </w:rPr>
        <w:t>¶</w:t>
      </w:r>
      <w:r w:rsidRPr="008F7906">
        <w:rPr>
          <w:sz w:val="16"/>
        </w:rPr>
        <w:t xml:space="preserve"> </w:t>
      </w:r>
      <w:r w:rsidRPr="008F7906">
        <w:rPr>
          <w:rStyle w:val="StyleBoldUnderline"/>
          <w:highlight w:val="yellow"/>
        </w:rPr>
        <w:t>fossil fuels</w:t>
      </w:r>
      <w:r w:rsidRPr="008F7906">
        <w:rPr>
          <w:sz w:val="16"/>
        </w:rPr>
        <w:t>, deforestation, etc.—</w:t>
      </w:r>
      <w:r w:rsidRPr="008F7906">
        <w:rPr>
          <w:rStyle w:val="StyleBoldUnderline"/>
          <w:highlight w:val="yellow"/>
        </w:rPr>
        <w:t>are giving rise to global warming</w:t>
      </w:r>
      <w:r w:rsidRPr="008F7906">
        <w:rPr>
          <w:sz w:val="16"/>
        </w:rPr>
        <w:t xml:space="preserve"> (or</w:t>
      </w:r>
      <w:r w:rsidRPr="008F7906">
        <w:rPr>
          <w:sz w:val="12"/>
        </w:rPr>
        <w:t>¶</w:t>
      </w:r>
      <w:r w:rsidRPr="008F7906">
        <w:rPr>
          <w:sz w:val="16"/>
        </w:rPr>
        <w:t xml:space="preserve"> “global heating” as he prefers to call it), thus </w:t>
      </w:r>
      <w:r w:rsidRPr="008F7906">
        <w:rPr>
          <w:rStyle w:val="StyleBoldUnderline"/>
          <w:highlight w:val="yellow"/>
        </w:rPr>
        <w:t>threatening to</w:t>
      </w:r>
      <w:r w:rsidRPr="008F7906">
        <w:rPr>
          <w:sz w:val="16"/>
        </w:rPr>
        <w:t xml:space="preserve"> drastically</w:t>
      </w:r>
      <w:r w:rsidRPr="008F7906">
        <w:rPr>
          <w:sz w:val="12"/>
        </w:rPr>
        <w:t>¶</w:t>
      </w:r>
      <w:r w:rsidRPr="008F7906">
        <w:rPr>
          <w:sz w:val="16"/>
        </w:rPr>
        <w:t xml:space="preserve"> reduce, if not necessarily entirely </w:t>
      </w:r>
      <w:r w:rsidRPr="008F7906">
        <w:rPr>
          <w:rStyle w:val="StyleBoldUnderline"/>
          <w:highlight w:val="yellow"/>
        </w:rPr>
        <w:t>destroy, the habitability of</w:t>
      </w:r>
      <w:r w:rsidRPr="008F7906">
        <w:rPr>
          <w:sz w:val="16"/>
        </w:rPr>
        <w:t xml:space="preserve"> the </w:t>
      </w:r>
      <w:r w:rsidRPr="008F7906">
        <w:rPr>
          <w:rStyle w:val="StyleBoldUnderline"/>
          <w:highlight w:val="yellow"/>
        </w:rPr>
        <w:t>Earth</w:t>
      </w:r>
      <w:r w:rsidRPr="008F7906">
        <w:rPr>
          <w:sz w:val="16"/>
        </w:rPr>
        <w:t>.</w:t>
      </w:r>
      <w:r w:rsidRPr="008F7906">
        <w:rPr>
          <w:sz w:val="12"/>
        </w:rPr>
        <w:t>¶</w:t>
      </w:r>
      <w:r w:rsidRPr="008F7906">
        <w:rPr>
          <w:sz w:val="16"/>
        </w:rPr>
        <w:t xml:space="preserve"> But what does Lovelock propose to do about global warming? In order</w:t>
      </w:r>
      <w:r w:rsidRPr="008F7906">
        <w:rPr>
          <w:sz w:val="12"/>
        </w:rPr>
        <w:t>¶</w:t>
      </w:r>
      <w:r w:rsidRPr="008F7906">
        <w:rPr>
          <w:sz w:val="16"/>
        </w:rPr>
        <w:t xml:space="preserve"> to answer this question, it is first necessary to consider his understanding</w:t>
      </w:r>
      <w:r w:rsidRPr="008F7906">
        <w:rPr>
          <w:sz w:val="12"/>
        </w:rPr>
        <w:t>¶</w:t>
      </w:r>
      <w:r w:rsidRPr="008F7906">
        <w:rPr>
          <w:sz w:val="16"/>
        </w:rPr>
        <w:t xml:space="preserve"> of its root causes. Lovelock is strongly opposed to any clear ontological</w:t>
      </w:r>
      <w:r w:rsidRPr="008F7906">
        <w:rPr>
          <w:sz w:val="12"/>
        </w:rPr>
        <w:t>¶</w:t>
      </w:r>
      <w:r w:rsidRPr="008F7906">
        <w:rPr>
          <w:sz w:val="16"/>
        </w:rPr>
        <w:t xml:space="preserve"> distinction between humans and animals. Indeed, he thinks that</w:t>
      </w:r>
      <w:r w:rsidRPr="008F7906">
        <w:rPr>
          <w:sz w:val="12"/>
        </w:rPr>
        <w:t>¶</w:t>
      </w:r>
      <w:r w:rsidRPr="008F7906">
        <w:rPr>
          <w:sz w:val="16"/>
        </w:rPr>
        <w:t xml:space="preserve"> any differences there might be are merely a question of degrees of</w:t>
      </w:r>
      <w:r w:rsidRPr="008F7906">
        <w:rPr>
          <w:sz w:val="12"/>
        </w:rPr>
        <w:t>¶</w:t>
      </w:r>
      <w:r w:rsidRPr="008F7906">
        <w:rPr>
          <w:sz w:val="16"/>
        </w:rPr>
        <w:t xml:space="preserve"> intelligence. Nevertheless, he also thinks that it was the evolution of</w:t>
      </w:r>
      <w:r w:rsidRPr="008F7906">
        <w:rPr>
          <w:sz w:val="12"/>
        </w:rPr>
        <w:t>¶</w:t>
      </w:r>
      <w:r w:rsidRPr="008F7906">
        <w:rPr>
          <w:sz w:val="16"/>
        </w:rPr>
        <w:t xml:space="preserve"> human intelligence, and in particular tool use and agriculture, that</w:t>
      </w:r>
      <w:r w:rsidRPr="008F7906">
        <w:rPr>
          <w:sz w:val="12"/>
        </w:rPr>
        <w:t>¶</w:t>
      </w:r>
      <w:r w:rsidRPr="008F7906">
        <w:rPr>
          <w:sz w:val="16"/>
        </w:rPr>
        <w:t xml:space="preserve"> led humanity to fall out of harmony with Gaia, for it allowed us to</w:t>
      </w:r>
      <w:r w:rsidRPr="008F7906">
        <w:rPr>
          <w:sz w:val="12"/>
        </w:rPr>
        <w:t>¶</w:t>
      </w:r>
      <w:r w:rsidRPr="008F7906">
        <w:rPr>
          <w:sz w:val="16"/>
        </w:rPr>
        <w:t xml:space="preserve"> grow in numbers to a point where the combination of over-population</w:t>
      </w:r>
      <w:r w:rsidRPr="008F7906">
        <w:rPr>
          <w:sz w:val="12"/>
        </w:rPr>
        <w:t>¶</w:t>
      </w:r>
      <w:r w:rsidRPr="008F7906">
        <w:rPr>
          <w:sz w:val="16"/>
        </w:rPr>
        <w:t xml:space="preserve"> and modern technology is giving rise to global warming. However,</w:t>
      </w:r>
      <w:r w:rsidRPr="008F7906">
        <w:rPr>
          <w:sz w:val="12"/>
        </w:rPr>
        <w:t>¶</w:t>
      </w:r>
      <w:r w:rsidRPr="008F7906">
        <w:rPr>
          <w:sz w:val="16"/>
        </w:rPr>
        <w:t xml:space="preserve"> despite the importance Lovelock attributes to human intelligence, he</w:t>
      </w:r>
      <w:r w:rsidRPr="008F7906">
        <w:rPr>
          <w:sz w:val="12"/>
        </w:rPr>
        <w:t>¶</w:t>
      </w:r>
      <w:r w:rsidRPr="008F7906">
        <w:rPr>
          <w:sz w:val="16"/>
        </w:rPr>
        <w:t xml:space="preserve"> also worries that we may be “too stupid” to do anything about global</w:t>
      </w:r>
      <w:r w:rsidRPr="008F7906">
        <w:rPr>
          <w:sz w:val="12"/>
        </w:rPr>
        <w:t>¶</w:t>
      </w:r>
      <w:r w:rsidRPr="008F7906">
        <w:rPr>
          <w:sz w:val="16"/>
        </w:rPr>
        <w:t xml:space="preserve"> warming, for the genes we evolved in the vastly different circumstances</w:t>
      </w:r>
      <w:r w:rsidRPr="008F7906">
        <w:rPr>
          <w:sz w:val="12"/>
        </w:rPr>
        <w:t>¶</w:t>
      </w:r>
      <w:r w:rsidRPr="008F7906">
        <w:rPr>
          <w:sz w:val="16"/>
        </w:rPr>
        <w:t xml:space="preserve"> of hunter-gathering are simply not suited to living in harmony with</w:t>
      </w:r>
      <w:r w:rsidRPr="008F7906">
        <w:rPr>
          <w:sz w:val="12"/>
        </w:rPr>
        <w:t>¶</w:t>
      </w:r>
      <w:r w:rsidRPr="008F7906">
        <w:rPr>
          <w:sz w:val="16"/>
        </w:rPr>
        <w:t xml:space="preserve"> Gaia. The likely outcome of the current crisis, Lovelock concludes, is</w:t>
      </w:r>
      <w:r w:rsidRPr="008F7906">
        <w:rPr>
          <w:sz w:val="12"/>
        </w:rPr>
        <w:t>¶</w:t>
      </w:r>
      <w:r w:rsidRPr="008F7906">
        <w:rPr>
          <w:sz w:val="16"/>
        </w:rPr>
        <w:t xml:space="preserve"> a massive reduction in the human population, an event from which he</w:t>
      </w:r>
      <w:r w:rsidRPr="008F7906">
        <w:rPr>
          <w:sz w:val="12"/>
        </w:rPr>
        <w:t>¶</w:t>
      </w:r>
      <w:r w:rsidRPr="008F7906">
        <w:rPr>
          <w:sz w:val="16"/>
        </w:rPr>
        <w:t xml:space="preserve"> thinks there may emerge a species that has evolved the requisite genes</w:t>
      </w:r>
      <w:r w:rsidRPr="008F7906">
        <w:rPr>
          <w:sz w:val="12"/>
        </w:rPr>
        <w:t>¶</w:t>
      </w:r>
      <w:r w:rsidRPr="008F7906">
        <w:rPr>
          <w:sz w:val="16"/>
        </w:rPr>
        <w:t xml:space="preserve"> to live intelligently as a partner of Gaia (2010, 150–59).</w:t>
      </w:r>
      <w:r w:rsidRPr="008F7906">
        <w:rPr>
          <w:sz w:val="12"/>
        </w:rPr>
        <w:t>¶</w:t>
      </w:r>
      <w:r w:rsidRPr="008F7906">
        <w:rPr>
          <w:sz w:val="16"/>
        </w:rPr>
        <w:t xml:space="preserve"> </w:t>
      </w:r>
      <w:r w:rsidRPr="008F7906">
        <w:rPr>
          <w:rStyle w:val="StyleBoldUnderline"/>
          <w:highlight w:val="yellow"/>
        </w:rPr>
        <w:t>This raises the question of what it would mean to live intelligently</w:t>
      </w:r>
      <w:r w:rsidRPr="008F7906">
        <w:rPr>
          <w:sz w:val="12"/>
        </w:rPr>
        <w:t>¶</w:t>
      </w:r>
      <w:r w:rsidRPr="008F7906">
        <w:rPr>
          <w:sz w:val="16"/>
        </w:rPr>
        <w:t xml:space="preserve"> with Gaia. For Lovelock, there are two basic answers to this question:</w:t>
      </w:r>
      <w:r w:rsidRPr="008F7906">
        <w:rPr>
          <w:sz w:val="12"/>
        </w:rPr>
        <w:t>¶</w:t>
      </w:r>
      <w:r w:rsidRPr="008F7906">
        <w:rPr>
          <w:sz w:val="16"/>
        </w:rPr>
        <w:t xml:space="preserve"> first, we must learn to assist Gaia in the regulation of various different</w:t>
      </w:r>
      <w:r w:rsidRPr="008F7906">
        <w:rPr>
          <w:sz w:val="12"/>
        </w:rPr>
        <w:t>¶</w:t>
      </w:r>
      <w:r w:rsidRPr="008F7906">
        <w:rPr>
          <w:sz w:val="16"/>
        </w:rPr>
        <w:t xml:space="preserve"> variables she was previously able to regulate on her own, a project</w:t>
      </w:r>
      <w:r w:rsidRPr="008F7906">
        <w:rPr>
          <w:sz w:val="12"/>
        </w:rPr>
        <w:t>¶</w:t>
      </w:r>
      <w:r w:rsidRPr="008F7906">
        <w:rPr>
          <w:sz w:val="16"/>
        </w:rPr>
        <w:t xml:space="preserve"> which will in turn require the massively increased (self-)regulation of</w:t>
      </w:r>
      <w:r w:rsidRPr="008F7906">
        <w:rPr>
          <w:sz w:val="12"/>
        </w:rPr>
        <w:t>¶</w:t>
      </w:r>
      <w:r w:rsidRPr="008F7906">
        <w:rPr>
          <w:sz w:val="16"/>
        </w:rPr>
        <w:t xml:space="preserve"> human activity (2010, 21, 159); second, the world as a whole should</w:t>
      </w:r>
      <w:r w:rsidRPr="008F7906">
        <w:rPr>
          <w:sz w:val="12"/>
        </w:rPr>
        <w:t>¶</w:t>
      </w:r>
      <w:r w:rsidRPr="008F7906">
        <w:rPr>
          <w:sz w:val="16"/>
        </w:rPr>
        <w:t xml:space="preserve"> adopt nuclear power, for it is the only way of securing sufficient</w:t>
      </w:r>
      <w:r w:rsidRPr="008F7906">
        <w:rPr>
          <w:sz w:val="12"/>
        </w:rPr>
        <w:t>¶</w:t>
      </w:r>
      <w:r w:rsidRPr="008F7906">
        <w:rPr>
          <w:sz w:val="16"/>
        </w:rPr>
        <w:t xml:space="preserve"> quantities of the reliable, economically efficient energy that is required</w:t>
      </w:r>
      <w:r w:rsidRPr="008F7906">
        <w:rPr>
          <w:sz w:val="12"/>
        </w:rPr>
        <w:t>¶</w:t>
      </w:r>
      <w:r w:rsidRPr="008F7906">
        <w:rPr>
          <w:sz w:val="16"/>
        </w:rPr>
        <w:t xml:space="preserve"> to power modern civilization without further destroying Gaia (2010,</w:t>
      </w:r>
      <w:r w:rsidRPr="008F7906">
        <w:rPr>
          <w:sz w:val="12"/>
        </w:rPr>
        <w:t>¶</w:t>
      </w:r>
      <w:r w:rsidRPr="008F7906">
        <w:rPr>
          <w:sz w:val="16"/>
        </w:rPr>
        <w:t xml:space="preserve"> 17). In short, </w:t>
      </w:r>
      <w:r w:rsidRPr="008F7906">
        <w:rPr>
          <w:rStyle w:val="StyleBoldUnderline"/>
          <w:highlight w:val="yellow"/>
        </w:rPr>
        <w:t>Lovelock thinks</w:t>
      </w:r>
      <w:r w:rsidRPr="008F7906">
        <w:rPr>
          <w:sz w:val="16"/>
        </w:rPr>
        <w:t xml:space="preserve"> that </w:t>
      </w:r>
      <w:r w:rsidRPr="008F7906">
        <w:rPr>
          <w:rStyle w:val="StyleBoldUnderline"/>
          <w:highlight w:val="yellow"/>
        </w:rPr>
        <w:t>self-regulation and nuclear power</w:t>
      </w:r>
      <w:r w:rsidRPr="008F7906">
        <w:rPr>
          <w:rStyle w:val="StyleBoldUnderline"/>
          <w:sz w:val="12"/>
          <w:highlight w:val="yellow"/>
          <w:u w:val="none"/>
        </w:rPr>
        <w:t>¶</w:t>
      </w:r>
      <w:r w:rsidRPr="008F7906">
        <w:rPr>
          <w:rStyle w:val="StyleBoldUnderline"/>
          <w:sz w:val="12"/>
          <w:highlight w:val="yellow"/>
        </w:rPr>
        <w:t xml:space="preserve"> </w:t>
      </w:r>
      <w:r w:rsidRPr="008F7906">
        <w:rPr>
          <w:rStyle w:val="StyleBoldUnderline"/>
          <w:highlight w:val="yellow"/>
        </w:rPr>
        <w:t xml:space="preserve">are the </w:t>
      </w:r>
      <w:r w:rsidRPr="008F7906">
        <w:rPr>
          <w:rStyle w:val="Emphasis"/>
          <w:highlight w:val="yellow"/>
        </w:rPr>
        <w:t>two basic solutions</w:t>
      </w:r>
      <w:r w:rsidRPr="008F7906">
        <w:rPr>
          <w:sz w:val="16"/>
        </w:rPr>
        <w:t xml:space="preserve"> to the current destruction of Gaia.</w:t>
      </w:r>
      <w:r w:rsidRPr="008F7906">
        <w:rPr>
          <w:sz w:val="12"/>
        </w:rPr>
        <w:t>¶</w:t>
      </w:r>
      <w:r w:rsidRPr="008F7906">
        <w:rPr>
          <w:sz w:val="16"/>
        </w:rPr>
        <w:t xml:space="preserve"> So how, then, is poiēsis, the “saving power,” harbored within the</w:t>
      </w:r>
      <w:r w:rsidRPr="008F7906">
        <w:rPr>
          <w:sz w:val="12"/>
        </w:rPr>
        <w:t>¶</w:t>
      </w:r>
      <w:r w:rsidRPr="008F7906">
        <w:rPr>
          <w:sz w:val="16"/>
        </w:rPr>
        <w:t xml:space="preserve"> roots of this way of thinking? </w:t>
      </w:r>
      <w:r w:rsidRPr="008F7906">
        <w:rPr>
          <w:rStyle w:val="Emphasis"/>
          <w:highlight w:val="yellow"/>
        </w:rPr>
        <w:t>Heidegger shares Lovelock’s fundamental</w:t>
      </w:r>
      <w:r w:rsidRPr="008F7906">
        <w:rPr>
          <w:rStyle w:val="Emphasis"/>
          <w:b w:val="0"/>
          <w:sz w:val="12"/>
          <w:highlight w:val="yellow"/>
          <w:u w:val="none"/>
        </w:rPr>
        <w:t>¶</w:t>
      </w:r>
      <w:r w:rsidRPr="008F7906">
        <w:rPr>
          <w:rStyle w:val="Emphasis"/>
          <w:sz w:val="12"/>
          <w:highlight w:val="yellow"/>
        </w:rPr>
        <w:t xml:space="preserve"> </w:t>
      </w:r>
      <w:r w:rsidRPr="008F7906">
        <w:rPr>
          <w:rStyle w:val="Emphasis"/>
          <w:highlight w:val="yellow"/>
        </w:rPr>
        <w:t>insight</w:t>
      </w:r>
      <w:r w:rsidRPr="008F7906">
        <w:rPr>
          <w:sz w:val="16"/>
        </w:rPr>
        <w:t xml:space="preserve"> that the Darwinian concept of adaptation is mistaken, for</w:t>
      </w:r>
      <w:r w:rsidRPr="008F7906">
        <w:rPr>
          <w:sz w:val="12"/>
        </w:rPr>
        <w:t>¶</w:t>
      </w:r>
      <w:r w:rsidRPr="008F7906">
        <w:rPr>
          <w:sz w:val="16"/>
        </w:rPr>
        <w:t xml:space="preserve"> it fails adequately to understand the ecological question of how</w:t>
      </w:r>
      <w:r w:rsidRPr="008F7906">
        <w:rPr>
          <w:sz w:val="12"/>
        </w:rPr>
        <w:t>¶</w:t>
      </w:r>
      <w:r w:rsidRPr="008F7906">
        <w:rPr>
          <w:sz w:val="16"/>
        </w:rPr>
        <w:t xml:space="preserve"> organisms make themselves at home by adapting the environment (in)</w:t>
      </w:r>
      <w:r w:rsidRPr="008F7906">
        <w:rPr>
          <w:sz w:val="12"/>
        </w:rPr>
        <w:t>¶</w:t>
      </w:r>
      <w:r w:rsidRPr="008F7906">
        <w:rPr>
          <w:sz w:val="16"/>
        </w:rPr>
        <w:t xml:space="preserve"> to themselves:</w:t>
      </w:r>
      <w:r w:rsidRPr="008F7906">
        <w:rPr>
          <w:sz w:val="12"/>
        </w:rPr>
        <w:t>¶</w:t>
      </w:r>
      <w:r w:rsidRPr="008F7906">
        <w:rPr>
          <w:sz w:val="16"/>
        </w:rPr>
        <w:t xml:space="preserve"> The word ecology derives from oikos, the Greek word for house. It</w:t>
      </w:r>
      <w:r w:rsidRPr="008F7906">
        <w:rPr>
          <w:sz w:val="12"/>
        </w:rPr>
        <w:t>¶</w:t>
      </w:r>
      <w:r w:rsidRPr="008F7906">
        <w:rPr>
          <w:sz w:val="16"/>
        </w:rPr>
        <w:t xml:space="preserve"> signifies the investigation of where and how animals are at home in the</w:t>
      </w:r>
      <w:r w:rsidRPr="008F7906">
        <w:rPr>
          <w:sz w:val="12"/>
        </w:rPr>
        <w:t>¶</w:t>
      </w:r>
      <w:r w:rsidRPr="008F7906">
        <w:rPr>
          <w:sz w:val="16"/>
        </w:rPr>
        <w:t xml:space="preserve"> world, of the way in which they live in relation to their environment.</w:t>
      </w:r>
      <w:r w:rsidRPr="008F7906">
        <w:rPr>
          <w:sz w:val="12"/>
        </w:rPr>
        <w:t>¶</w:t>
      </w:r>
      <w:r w:rsidRPr="008F7906">
        <w:rPr>
          <w:sz w:val="16"/>
        </w:rPr>
        <w:t xml:space="preserve"> But in Darwinism precisely this was understood in an external manner</w:t>
      </w:r>
      <w:r w:rsidRPr="008F7906">
        <w:rPr>
          <w:sz w:val="12"/>
        </w:rPr>
        <w:t>¶</w:t>
      </w:r>
      <w:r w:rsidRPr="008F7906">
        <w:rPr>
          <w:sz w:val="16"/>
        </w:rPr>
        <w:t xml:space="preserve"> in the light of the questioning concerning adaptation. In Darwinism</w:t>
      </w:r>
      <w:r w:rsidRPr="008F7906">
        <w:rPr>
          <w:sz w:val="12"/>
        </w:rPr>
        <w:t>¶</w:t>
      </w:r>
      <w:r w:rsidRPr="008F7906">
        <w:rPr>
          <w:sz w:val="16"/>
        </w:rPr>
        <w:t xml:space="preserve"> such investigations were based on the fundamentally misconceived</w:t>
      </w:r>
      <w:r w:rsidRPr="008F7906">
        <w:rPr>
          <w:sz w:val="12"/>
        </w:rPr>
        <w:t>¶</w:t>
      </w:r>
      <w:r w:rsidRPr="008F7906">
        <w:rPr>
          <w:sz w:val="16"/>
        </w:rPr>
        <w:t xml:space="preserve"> idea that the animal is present at hand, and then subsequently adapts</w:t>
      </w:r>
      <w:r w:rsidRPr="008F7906">
        <w:rPr>
          <w:sz w:val="12"/>
        </w:rPr>
        <w:t>¶</w:t>
      </w:r>
      <w:r w:rsidRPr="008F7906">
        <w:rPr>
          <w:sz w:val="16"/>
        </w:rPr>
        <w:t xml:space="preserve"> itself to a world that is present at hand, that it then comports itself</w:t>
      </w:r>
      <w:r w:rsidRPr="008F7906">
        <w:rPr>
          <w:sz w:val="12"/>
        </w:rPr>
        <w:t>¶</w:t>
      </w:r>
      <w:r w:rsidRPr="008F7906">
        <w:rPr>
          <w:sz w:val="16"/>
        </w:rPr>
        <w:t xml:space="preserve"> accordingly and that the fittest individual gets selected. Yet the task</w:t>
      </w:r>
      <w:r w:rsidRPr="008F7906">
        <w:rPr>
          <w:sz w:val="12"/>
        </w:rPr>
        <w:t>¶</w:t>
      </w:r>
      <w:r w:rsidRPr="008F7906">
        <w:rPr>
          <w:sz w:val="16"/>
        </w:rPr>
        <w:t xml:space="preserve"> is not simply to identify the specific conditions of life materially</w:t>
      </w:r>
      <w:r w:rsidRPr="008F7906">
        <w:rPr>
          <w:sz w:val="12"/>
        </w:rPr>
        <w:t>¶</w:t>
      </w:r>
      <w:r w:rsidRPr="008F7906">
        <w:rPr>
          <w:sz w:val="16"/>
        </w:rPr>
        <w:t xml:space="preserve"> speaking, but rather to acquire insight into the relational structure</w:t>
      </w:r>
      <w:r w:rsidRPr="008F7906">
        <w:rPr>
          <w:sz w:val="12"/>
        </w:rPr>
        <w:t>¶</w:t>
      </w:r>
      <w:r w:rsidRPr="008F7906">
        <w:rPr>
          <w:sz w:val="16"/>
        </w:rPr>
        <w:t xml:space="preserve"> between the animal and its environment. . . . The organism is not something</w:t>
      </w:r>
      <w:r w:rsidRPr="008F7906">
        <w:rPr>
          <w:sz w:val="12"/>
        </w:rPr>
        <w:t>¶</w:t>
      </w:r>
      <w:r w:rsidRPr="008F7906">
        <w:rPr>
          <w:sz w:val="16"/>
        </w:rPr>
        <w:t xml:space="preserve"> independent in its own right which then adapts itself. On the contrary,</w:t>
      </w:r>
      <w:r w:rsidRPr="008F7906">
        <w:rPr>
          <w:sz w:val="12"/>
        </w:rPr>
        <w:t>¶</w:t>
      </w:r>
      <w:r w:rsidRPr="008F7906">
        <w:rPr>
          <w:sz w:val="16"/>
        </w:rPr>
        <w:t xml:space="preserve"> the organism adapts a particular environment into it in each case, so to</w:t>
      </w:r>
      <w:r w:rsidRPr="008F7906">
        <w:rPr>
          <w:sz w:val="12"/>
        </w:rPr>
        <w:t>¶</w:t>
      </w:r>
      <w:r w:rsidRPr="008F7906">
        <w:rPr>
          <w:sz w:val="16"/>
        </w:rPr>
        <w:t xml:space="preserve"> speak. (1995a, 263–64)</w:t>
      </w:r>
      <w:r w:rsidRPr="008F7906">
        <w:rPr>
          <w:sz w:val="12"/>
        </w:rPr>
        <w:t>¶</w:t>
      </w:r>
      <w:r w:rsidRPr="008F7906">
        <w:rPr>
          <w:sz w:val="16"/>
        </w:rPr>
        <w:t xml:space="preserve"> </w:t>
      </w:r>
      <w:r w:rsidRPr="008F7906">
        <w:rPr>
          <w:rStyle w:val="StyleBoldUnderline"/>
          <w:highlight w:val="yellow"/>
        </w:rPr>
        <w:t>There is</w:t>
      </w:r>
      <w:r w:rsidRPr="008F7906">
        <w:rPr>
          <w:sz w:val="16"/>
        </w:rPr>
        <w:t xml:space="preserve">, however, </w:t>
      </w:r>
      <w:r w:rsidRPr="008F7906">
        <w:rPr>
          <w:rStyle w:val="StyleBoldUnderline"/>
          <w:highlight w:val="yellow"/>
        </w:rPr>
        <w:t>a</w:t>
      </w:r>
      <w:r w:rsidRPr="008F7906">
        <w:rPr>
          <w:sz w:val="16"/>
        </w:rPr>
        <w:t xml:space="preserve"> significant </w:t>
      </w:r>
      <w:r w:rsidRPr="008F7906">
        <w:rPr>
          <w:rStyle w:val="StyleBoldUnderline"/>
          <w:highlight w:val="yellow"/>
        </w:rPr>
        <w:t>difference between Heidegger and</w:t>
      </w:r>
      <w:r w:rsidRPr="008F7906">
        <w:rPr>
          <w:rStyle w:val="StyleBoldUnderline"/>
          <w:sz w:val="12"/>
          <w:highlight w:val="yellow"/>
          <w:u w:val="none"/>
        </w:rPr>
        <w:t>¶</w:t>
      </w:r>
      <w:r w:rsidRPr="008F7906">
        <w:rPr>
          <w:rStyle w:val="StyleBoldUnderline"/>
          <w:sz w:val="12"/>
          <w:highlight w:val="yellow"/>
        </w:rPr>
        <w:t xml:space="preserve"> </w:t>
      </w:r>
      <w:r w:rsidRPr="008F7906">
        <w:rPr>
          <w:rStyle w:val="StyleBoldUnderline"/>
          <w:highlight w:val="yellow"/>
        </w:rPr>
        <w:t>Lovelock concerning</w:t>
      </w:r>
      <w:r w:rsidRPr="008F7906">
        <w:rPr>
          <w:sz w:val="16"/>
        </w:rPr>
        <w:t xml:space="preserve"> the question of </w:t>
      </w:r>
      <w:r w:rsidRPr="008F7906">
        <w:rPr>
          <w:rStyle w:val="StyleBoldUnderline"/>
          <w:highlight w:val="yellow"/>
        </w:rPr>
        <w:t>adaptation</w:t>
      </w:r>
      <w:r w:rsidRPr="008F7906">
        <w:rPr>
          <w:sz w:val="16"/>
        </w:rPr>
        <w:t>: whereas Lovelock sees</w:t>
      </w:r>
      <w:r w:rsidRPr="008F7906">
        <w:rPr>
          <w:sz w:val="12"/>
        </w:rPr>
        <w:t>¶</w:t>
      </w:r>
      <w:r w:rsidRPr="008F7906">
        <w:rPr>
          <w:sz w:val="16"/>
        </w:rPr>
        <w:t xml:space="preserve"> life’s adaptation of the environment to itself as an objective scientific</w:t>
      </w:r>
      <w:r w:rsidRPr="008F7906">
        <w:rPr>
          <w:sz w:val="12"/>
        </w:rPr>
        <w:t>¶</w:t>
      </w:r>
      <w:r w:rsidRPr="008F7906">
        <w:rPr>
          <w:sz w:val="16"/>
        </w:rPr>
        <w:t xml:space="preserve"> fact that has been born out through empirical investigation, </w:t>
      </w:r>
      <w:r w:rsidRPr="008F7906">
        <w:rPr>
          <w:rStyle w:val="StyleBoldUnderline"/>
          <w:highlight w:val="yellow"/>
        </w:rPr>
        <w:t>Heidegger</w:t>
      </w:r>
      <w:r w:rsidRPr="008F7906">
        <w:rPr>
          <w:rStyle w:val="StyleBoldUnderline"/>
          <w:sz w:val="12"/>
          <w:highlight w:val="yellow"/>
          <w:u w:val="none"/>
        </w:rPr>
        <w:t>¶</w:t>
      </w:r>
      <w:r w:rsidRPr="008F7906">
        <w:rPr>
          <w:rStyle w:val="StyleBoldUnderline"/>
          <w:sz w:val="12"/>
          <w:highlight w:val="yellow"/>
        </w:rPr>
        <w:t xml:space="preserve"> </w:t>
      </w:r>
      <w:r w:rsidRPr="008F7906">
        <w:rPr>
          <w:rStyle w:val="StyleBoldUnderline"/>
          <w:highlight w:val="yellow"/>
        </w:rPr>
        <w:t xml:space="preserve">interprets it as a </w:t>
      </w:r>
      <w:r w:rsidRPr="008F7906">
        <w:rPr>
          <w:rStyle w:val="Emphasis"/>
          <w:highlight w:val="yellow"/>
        </w:rPr>
        <w:t>cognitive process</w:t>
      </w:r>
      <w:r w:rsidRPr="008F7906">
        <w:rPr>
          <w:sz w:val="16"/>
        </w:rPr>
        <w:t xml:space="preserve"> taking place within the “opening”</w:t>
      </w:r>
      <w:r w:rsidRPr="008F7906">
        <w:rPr>
          <w:sz w:val="12"/>
        </w:rPr>
        <w:t>¶</w:t>
      </w:r>
      <w:r w:rsidRPr="008F7906">
        <w:rPr>
          <w:sz w:val="16"/>
        </w:rPr>
        <w:t xml:space="preserve"> that is the animal’s encircling ring.13</w:t>
      </w:r>
      <w:r w:rsidRPr="008F7906">
        <w:rPr>
          <w:sz w:val="12"/>
        </w:rPr>
        <w:t>¶</w:t>
      </w:r>
      <w:r w:rsidRPr="008F7906">
        <w:rPr>
          <w:sz w:val="16"/>
        </w:rPr>
        <w:t xml:space="preserve"> Now, as we have already seen, Heidegger’s analysis of living beings</w:t>
      </w:r>
      <w:r w:rsidRPr="008F7906">
        <w:rPr>
          <w:sz w:val="12"/>
        </w:rPr>
        <w:t>¶</w:t>
      </w:r>
      <w:r w:rsidRPr="008F7906">
        <w:rPr>
          <w:sz w:val="16"/>
        </w:rPr>
        <w:t xml:space="preserve"> as “open” to triggers prescribed by their encircling ring, but “closed” to</w:t>
      </w:r>
      <w:r w:rsidRPr="008F7906">
        <w:rPr>
          <w:sz w:val="12"/>
        </w:rPr>
        <w:t>¶</w:t>
      </w:r>
      <w:r w:rsidRPr="008F7906">
        <w:rPr>
          <w:sz w:val="16"/>
        </w:rPr>
        <w:t xml:space="preserve"> beings, is broadly in line with Maturana and Varela’s claim that organisms</w:t>
      </w:r>
      <w:r w:rsidRPr="008F7906">
        <w:rPr>
          <w:sz w:val="12"/>
        </w:rPr>
        <w:t>¶</w:t>
      </w:r>
      <w:r w:rsidRPr="008F7906">
        <w:rPr>
          <w:sz w:val="16"/>
        </w:rPr>
        <w:t xml:space="preserve"> are “closed organizations” and that the concept of “environment” is</w:t>
      </w:r>
      <w:r w:rsidRPr="008F7906">
        <w:rPr>
          <w:sz w:val="12"/>
        </w:rPr>
        <w:t>¶</w:t>
      </w:r>
      <w:r w:rsidRPr="008F7906">
        <w:rPr>
          <w:sz w:val="16"/>
        </w:rPr>
        <w:t xml:space="preserve"> thus observer-dependent (1987, 135). However, where </w:t>
      </w:r>
      <w:r w:rsidRPr="008F7906">
        <w:rPr>
          <w:rStyle w:val="StyleBoldUnderline"/>
          <w:highlight w:val="yellow"/>
        </w:rPr>
        <w:t>Maturana and</w:t>
      </w:r>
      <w:r w:rsidRPr="008F7906">
        <w:rPr>
          <w:rStyle w:val="StyleBoldUnderline"/>
          <w:sz w:val="12"/>
          <w:highlight w:val="yellow"/>
          <w:u w:val="none"/>
        </w:rPr>
        <w:t>¶</w:t>
      </w:r>
      <w:r w:rsidRPr="008F7906">
        <w:rPr>
          <w:rStyle w:val="StyleBoldUnderline"/>
          <w:sz w:val="12"/>
          <w:highlight w:val="yellow"/>
        </w:rPr>
        <w:t xml:space="preserve"> </w:t>
      </w:r>
      <w:r w:rsidRPr="008F7906">
        <w:rPr>
          <w:rStyle w:val="StyleBoldUnderline"/>
          <w:highlight w:val="yellow"/>
        </w:rPr>
        <w:t xml:space="preserve">Varela </w:t>
      </w:r>
      <w:r w:rsidRPr="008F7906">
        <w:rPr>
          <w:rStyle w:val="Emphasis"/>
          <w:highlight w:val="yellow"/>
        </w:rPr>
        <w:t>go further</w:t>
      </w:r>
      <w:r w:rsidRPr="008F7906">
        <w:rPr>
          <w:sz w:val="16"/>
        </w:rPr>
        <w:t xml:space="preserve"> than Heidegger is </w:t>
      </w:r>
      <w:r w:rsidRPr="008F7906">
        <w:rPr>
          <w:rStyle w:val="StyleBoldUnderline"/>
          <w:highlight w:val="yellow"/>
        </w:rPr>
        <w:t>in their claim that</w:t>
      </w:r>
      <w:r w:rsidRPr="008F7906">
        <w:rPr>
          <w:sz w:val="16"/>
        </w:rPr>
        <w:t xml:space="preserve"> the </w:t>
      </w:r>
      <w:r w:rsidRPr="008F7906">
        <w:rPr>
          <w:rStyle w:val="StyleBoldUnderline"/>
          <w:highlight w:val="yellow"/>
        </w:rPr>
        <w:t>adoption</w:t>
      </w:r>
      <w:r w:rsidRPr="008F7906">
        <w:rPr>
          <w:rStyle w:val="StyleBoldUnderline"/>
          <w:sz w:val="12"/>
          <w:highlight w:val="yellow"/>
          <w:u w:val="none"/>
        </w:rPr>
        <w:t>¶</w:t>
      </w:r>
      <w:r w:rsidRPr="008F7906">
        <w:rPr>
          <w:rStyle w:val="StyleBoldUnderline"/>
          <w:sz w:val="12"/>
          <w:highlight w:val="yellow"/>
        </w:rPr>
        <w:t xml:space="preserve"> </w:t>
      </w:r>
      <w:r w:rsidRPr="008F7906">
        <w:rPr>
          <w:rStyle w:val="StyleBoldUnderline"/>
          <w:highlight w:val="yellow"/>
        </w:rPr>
        <w:t>of an “allopoietic” perspective towards ecology</w:t>
      </w:r>
      <w:r w:rsidRPr="008F7906">
        <w:rPr>
          <w:sz w:val="16"/>
        </w:rPr>
        <w:t>, according to which</w:t>
      </w:r>
      <w:r w:rsidRPr="008F7906">
        <w:rPr>
          <w:sz w:val="12"/>
        </w:rPr>
        <w:t>¶</w:t>
      </w:r>
      <w:r w:rsidRPr="008F7906">
        <w:rPr>
          <w:sz w:val="16"/>
        </w:rPr>
        <w:t xml:space="preserve"> organisms exchange matter and energy with their environment, </w:t>
      </w:r>
      <w:r w:rsidRPr="008F7906">
        <w:rPr>
          <w:rStyle w:val="StyleBoldUnderline"/>
          <w:highlight w:val="yellow"/>
        </w:rPr>
        <w:t>makes</w:t>
      </w:r>
      <w:r w:rsidRPr="008F7906">
        <w:rPr>
          <w:rStyle w:val="StyleBoldUnderline"/>
          <w:sz w:val="12"/>
          <w:highlight w:val="yellow"/>
          <w:u w:val="none"/>
        </w:rPr>
        <w:t>¶</w:t>
      </w:r>
      <w:r w:rsidRPr="008F7906">
        <w:rPr>
          <w:rStyle w:val="StyleBoldUnderline"/>
          <w:sz w:val="12"/>
          <w:highlight w:val="yellow"/>
        </w:rPr>
        <w:t xml:space="preserve"> </w:t>
      </w:r>
      <w:r w:rsidRPr="008F7906">
        <w:rPr>
          <w:rStyle w:val="StyleBoldUnderline"/>
          <w:highlight w:val="yellow"/>
        </w:rPr>
        <w:t>visible</w:t>
      </w:r>
      <w:r w:rsidRPr="008F7906">
        <w:rPr>
          <w:sz w:val="16"/>
        </w:rPr>
        <w:t xml:space="preserve"> what they call </w:t>
      </w:r>
      <w:r w:rsidRPr="008F7906">
        <w:rPr>
          <w:rStyle w:val="StyleBoldUnderline"/>
          <w:highlight w:val="yellow"/>
        </w:rPr>
        <w:t>“structural coupling,”</w:t>
      </w:r>
      <w:r w:rsidRPr="008F7906">
        <w:rPr>
          <w:sz w:val="16"/>
        </w:rPr>
        <w:t xml:space="preserve"> a concept </w:t>
      </w:r>
      <w:r w:rsidRPr="008F7906">
        <w:rPr>
          <w:rStyle w:val="StyleBoldUnderline"/>
          <w:highlight w:val="yellow"/>
        </w:rPr>
        <w:t>which</w:t>
      </w:r>
      <w:r w:rsidRPr="008F7906">
        <w:rPr>
          <w:sz w:val="16"/>
        </w:rPr>
        <w:t xml:space="preserve"> clearly</w:t>
      </w:r>
      <w:r w:rsidRPr="008F7906">
        <w:rPr>
          <w:sz w:val="12"/>
        </w:rPr>
        <w:t>¶</w:t>
      </w:r>
      <w:r w:rsidRPr="008F7906">
        <w:rPr>
          <w:sz w:val="16"/>
        </w:rPr>
        <w:t xml:space="preserve"> </w:t>
      </w:r>
      <w:r w:rsidRPr="008F7906">
        <w:rPr>
          <w:rStyle w:val="StyleBoldUnderline"/>
          <w:highlight w:val="yellow"/>
        </w:rPr>
        <w:t>corresponds to</w:t>
      </w:r>
      <w:r w:rsidRPr="008F7906">
        <w:rPr>
          <w:sz w:val="16"/>
        </w:rPr>
        <w:t xml:space="preserve"> the Gaian concept of “</w:t>
      </w:r>
      <w:r w:rsidRPr="008F7906">
        <w:rPr>
          <w:rStyle w:val="StyleBoldUnderline"/>
          <w:highlight w:val="yellow"/>
        </w:rPr>
        <w:t>mutual adaptation</w:t>
      </w:r>
      <w:r w:rsidRPr="008F7906">
        <w:rPr>
          <w:sz w:val="16"/>
        </w:rPr>
        <w:t>” (99–102).</w:t>
      </w:r>
      <w:r w:rsidRPr="008F7906">
        <w:rPr>
          <w:sz w:val="12"/>
        </w:rPr>
        <w:t>¶</w:t>
      </w:r>
      <w:r w:rsidRPr="008F7906">
        <w:rPr>
          <w:sz w:val="16"/>
        </w:rPr>
        <w:t xml:space="preserve"> They further claim that </w:t>
      </w:r>
      <w:r w:rsidRPr="008F7906">
        <w:rPr>
          <w:rStyle w:val="StyleBoldUnderline"/>
          <w:highlight w:val="yellow"/>
        </w:rPr>
        <w:t>structural coupling may give rise to “higherorder”</w:t>
      </w:r>
      <w:r w:rsidRPr="008F7906">
        <w:rPr>
          <w:rStyle w:val="StyleBoldUnderline"/>
          <w:sz w:val="12"/>
          <w:highlight w:val="yellow"/>
          <w:u w:val="none"/>
        </w:rPr>
        <w:t>¶</w:t>
      </w:r>
      <w:r w:rsidRPr="008F7906">
        <w:rPr>
          <w:rStyle w:val="StyleBoldUnderline"/>
          <w:sz w:val="12"/>
          <w:highlight w:val="yellow"/>
        </w:rPr>
        <w:t xml:space="preserve"> </w:t>
      </w:r>
      <w:r w:rsidRPr="008F7906">
        <w:rPr>
          <w:rStyle w:val="StyleBoldUnderline"/>
          <w:highlight w:val="yellow"/>
        </w:rPr>
        <w:t>autopoietic entities possessing their own cognitive domains</w:t>
      </w:r>
      <w:r w:rsidRPr="008F7906">
        <w:rPr>
          <w:rStyle w:val="StyleBoldUnderline"/>
          <w:sz w:val="12"/>
          <w:u w:val="none"/>
        </w:rPr>
        <w:t>¶</w:t>
      </w:r>
      <w:r w:rsidRPr="008F7906">
        <w:rPr>
          <w:rStyle w:val="StyleBoldUnderline"/>
          <w:sz w:val="12"/>
        </w:rPr>
        <w:t xml:space="preserve"> </w:t>
      </w:r>
      <w:r w:rsidRPr="008F7906">
        <w:rPr>
          <w:sz w:val="16"/>
        </w:rPr>
        <w:t>(1973, 109–110).</w:t>
      </w:r>
    </w:p>
    <w:p w:rsidR="00987464" w:rsidRPr="008F7906" w:rsidRDefault="00987464" w:rsidP="00987464">
      <w:pPr>
        <w:pStyle w:val="Heading4"/>
      </w:pPr>
      <w:r>
        <w:t>No link – aff is hands off – not investment in energy – this isn’t last year’s topic obvi</w:t>
      </w:r>
    </w:p>
    <w:p w:rsidR="00987464" w:rsidRPr="00EC21DA" w:rsidRDefault="00987464" w:rsidP="00987464">
      <w:pPr>
        <w:pStyle w:val="Heading4"/>
        <w:rPr>
          <w:rStyle w:val="StyleStyleBold12pt"/>
          <w:b/>
        </w:rPr>
      </w:pPr>
      <w:r w:rsidRPr="00EC21DA">
        <w:rPr>
          <w:rStyle w:val="StyleStyleBold12pt"/>
          <w:b/>
        </w:rPr>
        <w:t>Their techno</w:t>
      </w:r>
      <w:r>
        <w:rPr>
          <w:rStyle w:val="StyleStyleBold12pt"/>
          <w:b/>
        </w:rPr>
        <w:t>-</w:t>
      </w:r>
      <w:r w:rsidRPr="00EC21DA">
        <w:rPr>
          <w:rStyle w:val="StyleStyleBold12pt"/>
          <w:b/>
        </w:rPr>
        <w:t>fixes arguments are wrong – only the plan solves warming and doesn’t cause violence</w:t>
      </w:r>
    </w:p>
    <w:p w:rsidR="00987464" w:rsidRDefault="00987464" w:rsidP="00987464">
      <w:r w:rsidRPr="005B7E7F">
        <w:rPr>
          <w:rStyle w:val="StyleStyleBold12pt"/>
        </w:rPr>
        <w:t>Lewis 94</w:t>
      </w:r>
      <w:r w:rsidRPr="00B636F9">
        <w:t> </w:t>
      </w:r>
      <w:r w:rsidRPr="00793F65">
        <w:rPr>
          <w:sz w:val="16"/>
          <w:szCs w:val="16"/>
        </w:rPr>
        <w:t>(Martin, lecturer in international history and interim director of the program in International Relations at Stanford University, Green Delusions: An Environmentalist Critique of Radical Environmentalism, Page 19-20)</w:t>
      </w:r>
      <w:r w:rsidRPr="00B636F9">
        <w:t> </w:t>
      </w:r>
    </w:p>
    <w:p w:rsidR="00987464" w:rsidRDefault="00987464" w:rsidP="00987464"/>
    <w:p w:rsidR="00987464" w:rsidRPr="008D5CE3" w:rsidRDefault="00987464" w:rsidP="00987464">
      <w:pPr>
        <w:rPr>
          <w:rStyle w:val="StyleBoldUnderline"/>
        </w:rPr>
      </w:pPr>
      <w:r w:rsidRPr="008D5CE3">
        <w:rPr>
          <w:sz w:val="16"/>
        </w:rPr>
        <w:t xml:space="preserve">As noted above, I believe that </w:t>
      </w:r>
      <w:r w:rsidRPr="002A12B4">
        <w:rPr>
          <w:rStyle w:val="StyleBoldUnderline"/>
          <w:highlight w:val="green"/>
        </w:rPr>
        <w:t xml:space="preserve">only a capitalist economy can generate the resources necessary for the development of a </w:t>
      </w:r>
      <w:r w:rsidRPr="00876001">
        <w:rPr>
          <w:rStyle w:val="StyleBoldUnderline"/>
        </w:rPr>
        <w:t>technologically sophisticated</w:t>
      </w:r>
      <w:r w:rsidRPr="002A12B4">
        <w:rPr>
          <w:sz w:val="16"/>
          <w:highlight w:val="green"/>
        </w:rPr>
        <w:t xml:space="preserve">, </w:t>
      </w:r>
      <w:r w:rsidRPr="002A12B4">
        <w:rPr>
          <w:rStyle w:val="StyleBoldUnderline"/>
          <w:highlight w:val="green"/>
        </w:rPr>
        <w:t>ecologically sustainable global economy</w:t>
      </w:r>
      <w:r w:rsidRPr="008D5CE3">
        <w:rPr>
          <w:sz w:val="16"/>
        </w:rPr>
        <w:t xml:space="preserve">. </w:t>
      </w:r>
      <w:r w:rsidRPr="00935297">
        <w:rPr>
          <w:rStyle w:val="StyleBoldUnderline"/>
        </w:rPr>
        <w:t>In embracing capitalism I do not thereby advocate the laissez-faire approach</w:t>
      </w:r>
      <w:r w:rsidRPr="008D5CE3">
        <w:rPr>
          <w:sz w:val="16"/>
        </w:rPr>
        <w:t xml:space="preserve"> of the Republican right. </w:t>
      </w:r>
      <w:r w:rsidRPr="00876001">
        <w:rPr>
          <w:rStyle w:val="StyleBoldUnderline"/>
        </w:rPr>
        <w:t>To say that the market plays an essential role is not to say that it should be given full sway</w:t>
      </w:r>
      <w:r w:rsidRPr="008D5CE3">
        <w:rPr>
          <w:sz w:val="16"/>
        </w:rPr>
        <w:t xml:space="preserve">. As Robert Kuttner (1991) persuasively argues, </w:t>
      </w:r>
      <w:r w:rsidRPr="008D5CE3">
        <w:rPr>
          <w:rStyle w:val="StyleBoldUnderline"/>
        </w:rPr>
        <w:t>the laissez-faire ideology has actually placed shackles on the American economy</w:t>
      </w:r>
      <w:r w:rsidRPr="008D5CE3">
        <w:rPr>
          <w:sz w:val="16"/>
        </w:rPr>
        <w:t xml:space="preserve">; </w:t>
      </w:r>
      <w:r w:rsidRPr="008D5CE3">
        <w:rPr>
          <w:rStyle w:val="StyleBoldUnderline"/>
        </w:rPr>
        <w:t>it has rather been “social market” economies, like that of Germany, have shown the greatest dynamism in the postwar period</w:t>
      </w:r>
      <w:r w:rsidRPr="008D5CE3">
        <w:rPr>
          <w:sz w:val="16"/>
        </w:rPr>
        <w:t xml:space="preserve">. Moreover, if the example of Japan teaches us anything, it should be that economic success stems rather from “combining free markets and individual initiative with social organization” (Thurow 1985:60; emphasis added). </w:t>
      </w:r>
      <w:r w:rsidRPr="008D5CE3">
        <w:rPr>
          <w:rStyle w:val="StyleBoldUnderline"/>
        </w:rPr>
        <w:t xml:space="preserve">At the same time, hard heads must always be matched with soft hearts </w:t>
      </w:r>
      <w:r w:rsidRPr="008D5CE3">
        <w:rPr>
          <w:sz w:val="16"/>
        </w:rPr>
        <w:t xml:space="preserve">(see Blinder 1987); </w:t>
      </w:r>
      <w:r w:rsidRPr="008D5CE3">
        <w:rPr>
          <w:rStyle w:val="StyleBoldUnderline"/>
        </w:rPr>
        <w:t>we must never lose sight of social goals when working for economic efficiency or ecological stability</w:t>
      </w:r>
      <w:r w:rsidRPr="008D5CE3">
        <w:rPr>
          <w:sz w:val="16"/>
        </w:rPr>
        <w:t xml:space="preserve">. But </w:t>
      </w:r>
      <w:r w:rsidRPr="00876001">
        <w:rPr>
          <w:rStyle w:val="StyleBoldUnderline"/>
        </w:rPr>
        <w:t xml:space="preserve">both </w:t>
      </w:r>
      <w:r w:rsidRPr="002A12B4">
        <w:rPr>
          <w:rStyle w:val="StyleBoldUnderline"/>
          <w:highlight w:val="green"/>
        </w:rPr>
        <w:t>social equity and environmental protection are</w:t>
      </w:r>
      <w:r w:rsidRPr="008D5CE3">
        <w:rPr>
          <w:sz w:val="16"/>
        </w:rPr>
        <w:t xml:space="preserve">, I will argue, </w:t>
      </w:r>
      <w:r w:rsidRPr="002A12B4">
        <w:rPr>
          <w:rStyle w:val="StyleBoldUnderline"/>
          <w:highlight w:val="green"/>
        </w:rPr>
        <w:t xml:space="preserve">more easily realized by working through rather than fighting against the market system </w:t>
      </w:r>
      <w:r w:rsidRPr="00876001">
        <w:rPr>
          <w:rStyle w:val="StyleBoldUnderline"/>
        </w:rPr>
        <w:t xml:space="preserve">and the corporate structure </w:t>
      </w:r>
      <w:r w:rsidRPr="002A12B4">
        <w:rPr>
          <w:rStyle w:val="StyleBoldUnderline"/>
          <w:highlight w:val="green"/>
        </w:rPr>
        <w:t xml:space="preserve">of </w:t>
      </w:r>
      <w:r w:rsidRPr="00876001">
        <w:rPr>
          <w:rStyle w:val="StyleBoldUnderline"/>
        </w:rPr>
        <w:t xml:space="preserve">late twentieth-century </w:t>
      </w:r>
      <w:r w:rsidRPr="002A12B4">
        <w:rPr>
          <w:rStyle w:val="StyleBoldUnderline"/>
          <w:highlight w:val="green"/>
        </w:rPr>
        <w:t>capitalism</w:t>
      </w:r>
      <w:r w:rsidRPr="008D5CE3">
        <w:rPr>
          <w:rStyle w:val="StyleBoldUnderline"/>
        </w:rPr>
        <w:t>.</w:t>
      </w:r>
      <w:r w:rsidRPr="008D5CE3">
        <w:rPr>
          <w:sz w:val="16"/>
        </w:rPr>
        <w:t xml:space="preserve"> Economic growth, environmental protection, and social welfare should be seen as positively rather than negatively linked; a </w:t>
      </w:r>
      <w:r w:rsidRPr="008D5CE3">
        <w:rPr>
          <w:rStyle w:val="StyleBoldUnderline"/>
        </w:rPr>
        <w:t>society that demands strict pollution controls</w:t>
      </w:r>
      <w:r w:rsidRPr="008D5CE3">
        <w:rPr>
          <w:sz w:val="16"/>
        </w:rPr>
        <w:t xml:space="preserve">, for example, </w:t>
      </w:r>
      <w:r w:rsidRPr="008D5CE3">
        <w:rPr>
          <w:rStyle w:val="StyleBoldUnderline"/>
        </w:rPr>
        <w:t>will be advantaged in industrial competition at the highest levels of technological sophistication,</w:t>
      </w:r>
      <w:r w:rsidRPr="008D5CE3">
        <w:rPr>
          <w:sz w:val="16"/>
        </w:rPr>
        <w:t xml:space="preserve"> as will a society that continually upgrades its human resources by providing workers with skilled, well-paying jobs (Porter 1990). It is not coincidental that Japan, seemingly poised to grasp world economic leadership, enjoys a much more equal distribution of wealth than does the United States—and a socialized medical system as well. The Japanese have never taken laissez-faire seriously (C. Johnson 1982), and if the United States further embraces it we will be sorely disadvantaged in the global economic race. </w:t>
      </w:r>
      <w:r w:rsidRPr="008D5CE3">
        <w:rPr>
          <w:sz w:val="12"/>
        </w:rPr>
        <w:t>¶</w:t>
      </w:r>
      <w:r w:rsidRPr="008D5CE3">
        <w:rPr>
          <w:sz w:val="16"/>
        </w:rPr>
        <w:t xml:space="preserve"> Nor should this work be construed as another manifesto for “technological optimism,” a naïve creed that environmentalists wisely disparage. </w:t>
      </w:r>
      <w:r w:rsidRPr="002A12B4">
        <w:rPr>
          <w:rStyle w:val="StyleBoldUnderline"/>
          <w:highlight w:val="green"/>
        </w:rPr>
        <w:t xml:space="preserve">We cannot </w:t>
      </w:r>
      <w:r w:rsidRPr="00876001">
        <w:rPr>
          <w:rStyle w:val="StyleBoldUnderline"/>
        </w:rPr>
        <w:t xml:space="preserve">blithely </w:t>
      </w:r>
      <w:r w:rsidRPr="002A12B4">
        <w:rPr>
          <w:rStyle w:val="StyleBoldUnderline"/>
          <w:highlight w:val="green"/>
        </w:rPr>
        <w:t>assume that unguided growth will solve our economic and environmental problems.</w:t>
      </w:r>
      <w:r w:rsidRPr="002A12B4">
        <w:rPr>
          <w:sz w:val="16"/>
          <w:highlight w:val="green"/>
        </w:rPr>
        <w:t xml:space="preserve"> </w:t>
      </w:r>
      <w:r w:rsidRPr="002A12B4">
        <w:rPr>
          <w:rStyle w:val="StyleBoldUnderline"/>
          <w:highlight w:val="green"/>
        </w:rPr>
        <w:t>But if we fail it will be in devoting too few of our resources to technology, not too many</w:t>
      </w:r>
      <w:r w:rsidRPr="008D5CE3">
        <w:rPr>
          <w:sz w:val="16"/>
        </w:rPr>
        <w:t xml:space="preserve">. More funds must be channeled into education, basic science, and long-term research and development if we are to find an environmentally sustainable mode of existence. </w:t>
      </w:r>
      <w:r w:rsidRPr="00876001">
        <w:rPr>
          <w:rStyle w:val="StyleBoldUnderline"/>
        </w:rPr>
        <w:t>While it is essential to guide technology into ecologically benign pathways</w:t>
      </w:r>
      <w:r w:rsidRPr="002A12B4">
        <w:rPr>
          <w:rStyle w:val="StyleBoldUnderline"/>
          <w:highlight w:val="green"/>
        </w:rPr>
        <w:t>, it is equally imperative that we consistently support the bases of technological progress itself.</w:t>
      </w:r>
      <w:r w:rsidRPr="008D5CE3">
        <w:rPr>
          <w:rStyle w:val="StyleBoldUnderline"/>
        </w:rPr>
        <w:t xml:space="preserve"> </w:t>
      </w:r>
      <w:r w:rsidRPr="008D5CE3">
        <w:rPr>
          <w:rStyle w:val="StyleBoldUnderline"/>
          <w:sz w:val="12"/>
          <w:u w:val="none"/>
        </w:rPr>
        <w:t>¶</w:t>
      </w:r>
      <w:r w:rsidRPr="008D5CE3">
        <w:rPr>
          <w:rStyle w:val="StyleBoldUnderline"/>
          <w:sz w:val="12"/>
        </w:rPr>
        <w:t xml:space="preserve"> </w:t>
      </w:r>
      <w:r w:rsidRPr="008D5CE3">
        <w:rPr>
          <w:sz w:val="16"/>
        </w:rPr>
        <w:t xml:space="preserve">A healthy society, I would argue is one characterized by simultaneous increases in general prosperity, social equity, and environmental stability. The present trends are not encouraging; only a few societies are growing more prosperous, the gap between the rich and the poor is increasing both in the United States and in the world at large, and environmental systems throughout the planet are deteriorating. </w:t>
      </w:r>
      <w:r w:rsidRPr="00876001">
        <w:rPr>
          <w:rStyle w:val="StyleBoldUnderline"/>
        </w:rPr>
        <w:t>Yet we can devise ways to begin to even out social discrepancies and restore ecological health without sacrificing economic growth</w:t>
      </w:r>
      <w:r w:rsidRPr="008D5CE3">
        <w:rPr>
          <w:sz w:val="16"/>
        </w:rPr>
        <w:t xml:space="preserve">. </w:t>
      </w:r>
      <w:r w:rsidRPr="008D5CE3">
        <w:rPr>
          <w:rStyle w:val="StyleBoldUnderline"/>
        </w:rPr>
        <w:t>I am convinced that such goals may be realized through “guided capitalism”</w:t>
      </w:r>
      <w:r w:rsidRPr="008D5CE3">
        <w:rPr>
          <w:sz w:val="16"/>
        </w:rPr>
        <w:t xml:space="preserve">—a corporate and market system in which the state mandates public goods, in which taxes are set both to level social disparities and to penalized environmental damage, and in which fiscal policies are manipulated to encourage long-term investments in both human and industrial capital (see Rosecrance 1990). </w:t>
      </w:r>
      <w:r w:rsidRPr="00876001">
        <w:rPr>
          <w:rStyle w:val="StyleBoldUnderline"/>
        </w:rPr>
        <w:t xml:space="preserve">But </w:t>
      </w:r>
      <w:r w:rsidRPr="002A12B4">
        <w:rPr>
          <w:rStyle w:val="StyleBoldUnderline"/>
          <w:highlight w:val="green"/>
        </w:rPr>
        <w:t>these social and environmental goals will</w:t>
      </w:r>
      <w:r w:rsidRPr="008D5CE3">
        <w:rPr>
          <w:rStyle w:val="StyleBoldUnderline"/>
        </w:rPr>
        <w:t xml:space="preserve">, in the end, </w:t>
      </w:r>
      <w:r w:rsidRPr="002A12B4">
        <w:rPr>
          <w:rStyle w:val="StyleBoldUnderline"/>
          <w:highlight w:val="green"/>
        </w:rPr>
        <w:t>be attainable only if we nurture and guide rather than strangle the rather truculent capitalist goose that lays the golden eggs.</w:t>
      </w:r>
    </w:p>
    <w:p w:rsidR="00987464" w:rsidRPr="0098579D" w:rsidRDefault="00987464" w:rsidP="00987464"/>
    <w:p w:rsidR="00987464" w:rsidRDefault="00987464" w:rsidP="00987464">
      <w:pPr>
        <w:pStyle w:val="Heading4"/>
      </w:pPr>
      <w:r>
        <w:t>Only our specific rhetoric solves</w:t>
      </w:r>
    </w:p>
    <w:p w:rsidR="00987464" w:rsidRDefault="00987464" w:rsidP="00987464">
      <w:r w:rsidRPr="00741887">
        <w:rPr>
          <w:rStyle w:val="StyleStyleBold12pt"/>
        </w:rPr>
        <w:t>Stepp, 11/5/2012</w:t>
      </w:r>
      <w:r>
        <w:t xml:space="preserve"> </w:t>
      </w:r>
      <w:r w:rsidRPr="00741887">
        <w:rPr>
          <w:sz w:val="16"/>
          <w:szCs w:val="16"/>
        </w:rPr>
        <w:t>(Matthew, Contributor and Senior Policy Analyst of the D.C.-based think tank the Information Technology and Innovation Foundation, “Climate Hawks and 'Reverse Tribalism': How Our Policy Choices Are Fueling Climate Inaction”, Forbes, http://www.forbes.com/sites/matthewstepp/2012/11/05/climate-hawks-and-reverse-tribalism-how-are-policy-choices-are-fueling-climate-inaction/)</w:t>
      </w:r>
    </w:p>
    <w:p w:rsidR="00987464" w:rsidRDefault="00987464" w:rsidP="00987464">
      <w:pPr>
        <w:rPr>
          <w:sz w:val="16"/>
        </w:rPr>
      </w:pPr>
      <w:r w:rsidRPr="00741887">
        <w:rPr>
          <w:rStyle w:val="StyleBoldUnderline"/>
        </w:rPr>
        <w:t>A</w:t>
      </w:r>
      <w:r w:rsidRPr="00741887">
        <w:rPr>
          <w:sz w:val="16"/>
        </w:rPr>
        <w:t xml:space="preserve"> self-aware and </w:t>
      </w:r>
      <w:r w:rsidRPr="00741887">
        <w:rPr>
          <w:rStyle w:val="StyleBoldUnderline"/>
        </w:rPr>
        <w:t>important discussion has emerged among climate advocates</w:t>
      </w:r>
      <w:r w:rsidRPr="00741887">
        <w:rPr>
          <w:sz w:val="16"/>
        </w:rPr>
        <w:t xml:space="preserve"> </w:t>
      </w:r>
      <w:r w:rsidRPr="00741887">
        <w:rPr>
          <w:rStyle w:val="StyleBoldUnderline"/>
        </w:rPr>
        <w:t xml:space="preserve">on ‘reverse tribalism’: the process by which </w:t>
      </w:r>
      <w:r w:rsidRPr="00C35E02">
        <w:rPr>
          <w:rStyle w:val="StyleBoldUnderline"/>
          <w:highlight w:val="green"/>
        </w:rPr>
        <w:t>some within the climate community scold climate hawks for making exaggerated claims</w:t>
      </w:r>
      <w:r w:rsidRPr="00741887">
        <w:rPr>
          <w:sz w:val="16"/>
        </w:rPr>
        <w:t xml:space="preserve"> about climate change and extreme weather (see Hurricane Sandy). As Grist writer Dave Roberts puts it, </w:t>
      </w:r>
      <w:r w:rsidRPr="00741887">
        <w:rPr>
          <w:rStyle w:val="StyleBoldUnderline"/>
        </w:rPr>
        <w:t>these ‘climate scolds’ believe they, “are saving</w:t>
      </w:r>
      <w:r w:rsidRPr="00741887">
        <w:rPr>
          <w:sz w:val="16"/>
        </w:rPr>
        <w:t xml:space="preserve"> the [climate hawk] </w:t>
      </w:r>
      <w:r w:rsidRPr="00741887">
        <w:rPr>
          <w:rStyle w:val="StyleBoldUnderline"/>
        </w:rPr>
        <w:t>activists</w:t>
      </w:r>
      <w:r w:rsidRPr="00741887">
        <w:rPr>
          <w:sz w:val="16"/>
        </w:rPr>
        <w:t xml:space="preserve"> from themselves,” </w:t>
      </w:r>
      <w:r w:rsidRPr="00741887">
        <w:rPr>
          <w:rStyle w:val="StyleBoldUnderline"/>
        </w:rPr>
        <w:t>by keeping them within the bounds of peer-reviewed science and not allowing their alarming message to be used</w:t>
      </w:r>
      <w:r w:rsidRPr="00741887">
        <w:rPr>
          <w:sz w:val="16"/>
        </w:rPr>
        <w:t xml:space="preserve"> against them </w:t>
      </w:r>
      <w:r w:rsidRPr="00741887">
        <w:rPr>
          <w:rStyle w:val="StyleBoldUnderline"/>
        </w:rPr>
        <w:t xml:space="preserve">to create climate denial </w:t>
      </w:r>
      <w:r w:rsidRPr="00C35E02">
        <w:rPr>
          <w:rStyle w:val="StyleBoldUnderline"/>
          <w:highlight w:val="green"/>
        </w:rPr>
        <w:t>and spurn policy action</w:t>
      </w:r>
      <w:r w:rsidRPr="00C35E02">
        <w:rPr>
          <w:sz w:val="16"/>
          <w:highlight w:val="green"/>
        </w:rPr>
        <w:t>.</w:t>
      </w:r>
      <w:r w:rsidRPr="00C35E02">
        <w:rPr>
          <w:sz w:val="12"/>
          <w:highlight w:val="green"/>
        </w:rPr>
        <w:t>¶</w:t>
      </w:r>
      <w:r w:rsidRPr="00C35E02">
        <w:rPr>
          <w:sz w:val="16"/>
          <w:highlight w:val="green"/>
        </w:rPr>
        <w:t xml:space="preserve"> </w:t>
      </w:r>
      <w:r w:rsidRPr="00C35E02">
        <w:rPr>
          <w:rStyle w:val="StyleBoldUnderline"/>
          <w:highlight w:val="green"/>
        </w:rPr>
        <w:t>But this process</w:t>
      </w:r>
      <w:r w:rsidRPr="00741887">
        <w:rPr>
          <w:sz w:val="16"/>
        </w:rPr>
        <w:t xml:space="preserve"> of reverse tribalism </w:t>
      </w:r>
      <w:r w:rsidRPr="00C35E02">
        <w:rPr>
          <w:rStyle w:val="StyleBoldUnderline"/>
          <w:highlight w:val="green"/>
        </w:rPr>
        <w:t>exists</w:t>
      </w:r>
      <w:r w:rsidRPr="00741887">
        <w:rPr>
          <w:sz w:val="16"/>
        </w:rPr>
        <w:t xml:space="preserve"> in the first </w:t>
      </w:r>
      <w:r w:rsidRPr="00C35E02">
        <w:rPr>
          <w:sz w:val="16"/>
        </w:rPr>
        <w:t xml:space="preserve">place </w:t>
      </w:r>
      <w:r w:rsidRPr="00C35E02">
        <w:rPr>
          <w:rStyle w:val="StyleBoldUnderline"/>
          <w:highlight w:val="green"/>
        </w:rPr>
        <w:t>because climate advocates are supporting the wrong policy choices</w:t>
      </w:r>
      <w:r w:rsidRPr="00C35E02">
        <w:rPr>
          <w:sz w:val="16"/>
          <w:highlight w:val="green"/>
        </w:rPr>
        <w:t>.</w:t>
      </w:r>
      <w:r w:rsidRPr="00741887">
        <w:rPr>
          <w:sz w:val="16"/>
        </w:rPr>
        <w:t xml:space="preserve"> In other words, </w:t>
      </w:r>
      <w:r w:rsidRPr="00741887">
        <w:rPr>
          <w:rStyle w:val="StyleBoldUnderline"/>
        </w:rPr>
        <w:t>reverse tribalism isn’t a communications issue</w:t>
      </w:r>
      <w:r w:rsidRPr="00741887">
        <w:rPr>
          <w:sz w:val="16"/>
        </w:rPr>
        <w:t>, it’s a policy issue and it’s at the heart of solving climate change.</w:t>
      </w:r>
      <w:r w:rsidRPr="00741887">
        <w:rPr>
          <w:sz w:val="12"/>
        </w:rPr>
        <w:t>¶</w:t>
      </w:r>
      <w:r w:rsidRPr="00741887">
        <w:rPr>
          <w:sz w:val="16"/>
        </w:rPr>
        <w:t xml:space="preserve"> </w:t>
      </w:r>
      <w:r w:rsidRPr="00741887">
        <w:rPr>
          <w:rStyle w:val="StyleBoldUnderline"/>
        </w:rPr>
        <w:t>On paper</w:t>
      </w:r>
      <w:r w:rsidRPr="00741887">
        <w:rPr>
          <w:sz w:val="16"/>
        </w:rPr>
        <w:t xml:space="preserve">, </w:t>
      </w:r>
      <w:r w:rsidRPr="00741887">
        <w:rPr>
          <w:rStyle w:val="StyleBoldUnderline"/>
        </w:rPr>
        <w:t>making the connection between specific extreme weather events</w:t>
      </w:r>
      <w:r w:rsidRPr="00741887">
        <w:rPr>
          <w:sz w:val="16"/>
        </w:rPr>
        <w:t xml:space="preserve"> like Hurricane Sandy </w:t>
      </w:r>
      <w:r w:rsidRPr="00741887">
        <w:rPr>
          <w:rStyle w:val="StyleBoldUnderline"/>
        </w:rPr>
        <w:t>and climate change is seen as a communications strategy.</w:t>
      </w:r>
      <w:r w:rsidRPr="00741887">
        <w:rPr>
          <w:sz w:val="16"/>
        </w:rPr>
        <w:t xml:space="preserve"> It’s a way for climate hawks (and I consider myself one) to convey a visceral sense of what climate change means and even feels like. If Americans connect the images of flooded subways, long gas station lines, and washed away neighborhoods to human-driven climate change, then they’re more likely to support climate policy.</w:t>
      </w:r>
      <w:r w:rsidRPr="00741887">
        <w:rPr>
          <w:sz w:val="12"/>
        </w:rPr>
        <w:t>¶</w:t>
      </w:r>
      <w:r w:rsidRPr="00741887">
        <w:rPr>
          <w:sz w:val="16"/>
        </w:rPr>
        <w:t xml:space="preserve"> </w:t>
      </w:r>
      <w:r w:rsidRPr="00741887">
        <w:rPr>
          <w:rStyle w:val="StyleBoldUnderline"/>
        </w:rPr>
        <w:t xml:space="preserve">For communicators </w:t>
      </w:r>
      <w:r w:rsidRPr="00741887">
        <w:rPr>
          <w:sz w:val="16"/>
        </w:rPr>
        <w:t>like Roberts,</w:t>
      </w:r>
      <w:r w:rsidRPr="00741887">
        <w:rPr>
          <w:rStyle w:val="StyleBoldUnderline"/>
        </w:rPr>
        <w:t xml:space="preserve"> it’s the best way to get their point across. And I couldn’t agree more that </w:t>
      </w:r>
      <w:r w:rsidRPr="00C35E02">
        <w:rPr>
          <w:rStyle w:val="StyleBoldUnderline"/>
          <w:highlight w:val="green"/>
        </w:rPr>
        <w:t>climate change</w:t>
      </w:r>
      <w:r w:rsidRPr="00741887">
        <w:rPr>
          <w:rStyle w:val="StyleBoldUnderline"/>
        </w:rPr>
        <w:t xml:space="preserve"> is a</w:t>
      </w:r>
      <w:r w:rsidRPr="00741887">
        <w:rPr>
          <w:sz w:val="16"/>
        </w:rPr>
        <w:t>n urgent, society-threatening</w:t>
      </w:r>
      <w:r w:rsidRPr="00741887">
        <w:rPr>
          <w:rStyle w:val="StyleBoldUnderline"/>
        </w:rPr>
        <w:t xml:space="preserve"> problem</w:t>
      </w:r>
      <w:r w:rsidRPr="00741887">
        <w:rPr>
          <w:sz w:val="16"/>
        </w:rPr>
        <w:t xml:space="preserve"> </w:t>
      </w:r>
      <w:r w:rsidRPr="00741887">
        <w:rPr>
          <w:rStyle w:val="StyleBoldUnderline"/>
        </w:rPr>
        <w:t xml:space="preserve">that </w:t>
      </w:r>
      <w:r w:rsidRPr="00C35E02">
        <w:rPr>
          <w:rStyle w:val="StyleBoldUnderline"/>
          <w:highlight w:val="green"/>
        </w:rPr>
        <w:t>requires aggressive attention</w:t>
      </w:r>
      <w:r w:rsidRPr="00C35E02">
        <w:rPr>
          <w:sz w:val="16"/>
          <w:highlight w:val="green"/>
        </w:rPr>
        <w:t xml:space="preserve"> o</w:t>
      </w:r>
      <w:r w:rsidRPr="00741887">
        <w:rPr>
          <w:sz w:val="16"/>
        </w:rPr>
        <w:t>ver many decades.</w:t>
      </w:r>
      <w:r w:rsidRPr="00741887">
        <w:rPr>
          <w:sz w:val="12"/>
        </w:rPr>
        <w:t>¶</w:t>
      </w:r>
      <w:r w:rsidRPr="00741887">
        <w:rPr>
          <w:sz w:val="16"/>
        </w:rPr>
        <w:t xml:space="preserve"> </w:t>
      </w:r>
      <w:r w:rsidRPr="00741887">
        <w:rPr>
          <w:rStyle w:val="StyleBoldUnderline"/>
        </w:rPr>
        <w:t>The problem is that making the extreme weather-climate change connection isn’t working, reverse tribalism or not</w:t>
      </w:r>
      <w:r w:rsidRPr="00741887">
        <w:rPr>
          <w:sz w:val="16"/>
        </w:rPr>
        <w:t>. It didn’t work after Hurricane Katrina. Or after another year of historic droughts and wildfires. And it probably won’t work after Hurricane Sandy.</w:t>
      </w:r>
      <w:r w:rsidRPr="00741887">
        <w:rPr>
          <w:sz w:val="12"/>
        </w:rPr>
        <w:t>¶</w:t>
      </w:r>
      <w:r w:rsidRPr="00741887">
        <w:rPr>
          <w:sz w:val="16"/>
        </w:rPr>
        <w:t xml:space="preserve"> Sure, Sandy’s devastating impacts on New Jersey and New York are helping spark a long overdue discussion on climate change within the parameters of the Presidential election (if we count NYC Mayor Michael Bloomberg’s endorsement of President Obama on climate grounds as a national discussion), but this shows the limits of it as a communications strategy. Policy elites will discuss climate change, reporters will challenge politicos with climate questions, and cover stories will be written, but more likely than not anything actionable will come from it. I am not suggesting the discussion of climate change isn’t important, but don’t expect Hurricane Sandy to be the proverbial foot to the policymakers backside.</w:t>
      </w:r>
      <w:r w:rsidRPr="00741887">
        <w:rPr>
          <w:sz w:val="12"/>
        </w:rPr>
        <w:t>¶</w:t>
      </w:r>
      <w:r w:rsidRPr="00741887">
        <w:rPr>
          <w:sz w:val="16"/>
        </w:rPr>
        <w:t xml:space="preserve"> </w:t>
      </w:r>
      <w:r w:rsidRPr="00C35E02">
        <w:rPr>
          <w:rStyle w:val="StyleBoldUnderline"/>
          <w:highlight w:val="green"/>
        </w:rPr>
        <w:t>Jarring images of extreme weather aren’t sparking action because ‘climate scolds’ are muddying the messaging.</w:t>
      </w:r>
      <w:r w:rsidRPr="00741887">
        <w:rPr>
          <w:sz w:val="16"/>
        </w:rPr>
        <w:t xml:space="preserve"> No, as I wrote in Sunday’s Washington Post the images aren’t sparking action because the policy options most climate advocates and environmentalists are selling the public are bankrupt:</w:t>
      </w:r>
      <w:r w:rsidRPr="00741887">
        <w:rPr>
          <w:sz w:val="12"/>
        </w:rPr>
        <w:t>¶</w:t>
      </w:r>
      <w:r w:rsidRPr="00741887">
        <w:rPr>
          <w:sz w:val="16"/>
        </w:rPr>
        <w:t xml:space="preserve"> “</w:t>
      </w:r>
      <w:r w:rsidRPr="00C35E02">
        <w:rPr>
          <w:rStyle w:val="StyleBoldUnderline"/>
        </w:rPr>
        <w:t xml:space="preserve">Many </w:t>
      </w:r>
      <w:r w:rsidRPr="00C35E02">
        <w:rPr>
          <w:rStyle w:val="StyleBoldUnderline"/>
          <w:highlight w:val="green"/>
        </w:rPr>
        <w:t>environmentalists argue that the best way to address climate change is</w:t>
      </w:r>
      <w:r w:rsidRPr="00741887">
        <w:rPr>
          <w:sz w:val="16"/>
        </w:rPr>
        <w:t xml:space="preserve"> for Americans </w:t>
      </w:r>
      <w:r w:rsidRPr="00C35E02">
        <w:rPr>
          <w:rStyle w:val="StyleBoldUnderline"/>
          <w:highlight w:val="green"/>
        </w:rPr>
        <w:t>to change</w:t>
      </w:r>
      <w:r w:rsidRPr="00741887">
        <w:rPr>
          <w:sz w:val="16"/>
        </w:rPr>
        <w:t xml:space="preserve"> their </w:t>
      </w:r>
      <w:r w:rsidRPr="00C35E02">
        <w:rPr>
          <w:rStyle w:val="StyleBoldUnderline"/>
          <w:highlight w:val="green"/>
        </w:rPr>
        <w:t>lifestyles</w:t>
      </w:r>
      <w:r w:rsidRPr="00741887">
        <w:rPr>
          <w:sz w:val="16"/>
        </w:rPr>
        <w:t xml:space="preserve"> and make sacrifices for the good of the planet. </w:t>
      </w:r>
      <w:r w:rsidRPr="00C35E02">
        <w:rPr>
          <w:rStyle w:val="StyleBoldUnderline"/>
          <w:highlight w:val="green"/>
        </w:rPr>
        <w:t>Americans are told they must consume less</w:t>
      </w:r>
      <w:r w:rsidRPr="00C35E02">
        <w:rPr>
          <w:sz w:val="16"/>
          <w:highlight w:val="green"/>
        </w:rPr>
        <w:t>,</w:t>
      </w:r>
      <w:r w:rsidRPr="00741887">
        <w:rPr>
          <w:sz w:val="16"/>
        </w:rPr>
        <w:t xml:space="preserve"> waste less and spend more to buy clean energy. While David Brooks’s “Bourgeois Bohemians” may be able to retrofit their homes with solar panels and drive Chevy Volts</w:t>
      </w:r>
      <w:r w:rsidRPr="00C35E02">
        <w:rPr>
          <w:sz w:val="16"/>
          <w:highlight w:val="green"/>
        </w:rPr>
        <w:t xml:space="preserve">, </w:t>
      </w:r>
      <w:r w:rsidRPr="00C35E02">
        <w:rPr>
          <w:rStyle w:val="StyleBoldUnderline"/>
          <w:highlight w:val="green"/>
        </w:rPr>
        <w:t>most of us can’t.”</w:t>
      </w:r>
      <w:r w:rsidRPr="00C35E02">
        <w:rPr>
          <w:rStyle w:val="StyleBoldUnderline"/>
          <w:sz w:val="12"/>
          <w:highlight w:val="green"/>
          <w:u w:val="none"/>
        </w:rPr>
        <w:t>¶</w:t>
      </w:r>
      <w:r w:rsidRPr="00C35E02">
        <w:rPr>
          <w:sz w:val="16"/>
          <w:highlight w:val="green"/>
        </w:rPr>
        <w:t xml:space="preserve"> </w:t>
      </w:r>
      <w:r w:rsidRPr="00C35E02">
        <w:rPr>
          <w:rStyle w:val="StyleBoldUnderline"/>
          <w:highlight w:val="green"/>
        </w:rPr>
        <w:t>Shifting from using fossil fuels to clean energy isn’t</w:t>
      </w:r>
      <w:r w:rsidRPr="00741887">
        <w:rPr>
          <w:rStyle w:val="StyleBoldUnderline"/>
        </w:rPr>
        <w:t xml:space="preserve"> an obvious or </w:t>
      </w:r>
      <w:r w:rsidRPr="00C35E02">
        <w:rPr>
          <w:rStyle w:val="StyleBoldUnderline"/>
          <w:highlight w:val="green"/>
        </w:rPr>
        <w:t>easy</w:t>
      </w:r>
      <w:r w:rsidRPr="00741887">
        <w:rPr>
          <w:sz w:val="16"/>
        </w:rPr>
        <w:t xml:space="preserve"> economic </w:t>
      </w:r>
      <w:r w:rsidRPr="00741887">
        <w:rPr>
          <w:rStyle w:val="StyleBoldUnderline"/>
        </w:rPr>
        <w:t>choice for most</w:t>
      </w:r>
      <w:r w:rsidRPr="00741887">
        <w:rPr>
          <w:sz w:val="16"/>
        </w:rPr>
        <w:t xml:space="preserve"> Americans. </w:t>
      </w:r>
      <w:r w:rsidRPr="00741887">
        <w:rPr>
          <w:rStyle w:val="StyleBoldUnderline"/>
        </w:rPr>
        <w:t>Clean energy technologies</w:t>
      </w:r>
      <w:r w:rsidRPr="00741887">
        <w:rPr>
          <w:sz w:val="16"/>
        </w:rPr>
        <w:t xml:space="preserve"> </w:t>
      </w:r>
      <w:r w:rsidRPr="00741887">
        <w:rPr>
          <w:rStyle w:val="StyleBoldUnderline"/>
        </w:rPr>
        <w:t>like</w:t>
      </w:r>
      <w:r w:rsidRPr="00741887">
        <w:rPr>
          <w:sz w:val="16"/>
        </w:rPr>
        <w:t xml:space="preserve"> wind, solar, </w:t>
      </w:r>
      <w:r w:rsidRPr="00741887">
        <w:rPr>
          <w:rStyle w:val="StyleBoldUnderline"/>
        </w:rPr>
        <w:t>nuclear</w:t>
      </w:r>
      <w:r w:rsidRPr="00741887">
        <w:rPr>
          <w:sz w:val="16"/>
        </w:rPr>
        <w:t xml:space="preserve">, and electric vehicles </w:t>
      </w:r>
      <w:r w:rsidRPr="00741887">
        <w:rPr>
          <w:rStyle w:val="StyleBoldUnderline"/>
        </w:rPr>
        <w:t>are more expensive</w:t>
      </w:r>
      <w:r w:rsidRPr="00741887">
        <w:rPr>
          <w:sz w:val="16"/>
        </w:rPr>
        <w:t xml:space="preserve"> than carbon-intensive alternatives and suffer from limited performance and intermittency problems. </w:t>
      </w:r>
      <w:r w:rsidRPr="00C35E02">
        <w:rPr>
          <w:rStyle w:val="StyleBoldUnderline"/>
        </w:rPr>
        <w:t xml:space="preserve">As a result, the dominant climate policies emphasized </w:t>
      </w:r>
      <w:r w:rsidRPr="00C35E02">
        <w:rPr>
          <w:sz w:val="16"/>
        </w:rPr>
        <w:t xml:space="preserve">by advocates and environmentalists </w:t>
      </w:r>
      <w:r w:rsidRPr="00C35E02">
        <w:rPr>
          <w:rStyle w:val="StyleBoldUnderline"/>
        </w:rPr>
        <w:t>are like selling nothing more than a bill of goods.</w:t>
      </w:r>
      <w:r w:rsidRPr="00741887">
        <w:rPr>
          <w:rStyle w:val="StyleBoldUnderline"/>
        </w:rPr>
        <w:t xml:space="preserve"> </w:t>
      </w:r>
      <w:r w:rsidRPr="00741887">
        <w:rPr>
          <w:sz w:val="16"/>
        </w:rPr>
        <w:t>Preferred government mandates like Clean Energy Standards or regulatory schemes like cap-and-trade will raise energy prices. In absence of mandates, significant tax-payer subsidies are required to spur even modest clean energy deployment. As I put it in the same piece in the Post, climate change policy has:</w:t>
      </w:r>
      <w:r w:rsidRPr="00741887">
        <w:rPr>
          <w:sz w:val="12"/>
        </w:rPr>
        <w:t>¶</w:t>
      </w:r>
      <w:r w:rsidRPr="00741887">
        <w:rPr>
          <w:sz w:val="16"/>
        </w:rPr>
        <w:t xml:space="preserve"> “…become a hair shirt that Americans are expected to wear for the ‘good of the planet.’ Middle America has long been told what not to do: not to buy incandescent light bulbs, drive gas-guzzling cars and trucks, or use dirty energy</w:t>
      </w:r>
      <w:r w:rsidRPr="00C35E02">
        <w:rPr>
          <w:sz w:val="16"/>
          <w:highlight w:val="green"/>
        </w:rPr>
        <w:t>.”</w:t>
      </w:r>
      <w:r w:rsidRPr="00C35E02">
        <w:rPr>
          <w:sz w:val="12"/>
          <w:highlight w:val="green"/>
        </w:rPr>
        <w:t>¶</w:t>
      </w:r>
      <w:r w:rsidRPr="00C35E02">
        <w:rPr>
          <w:sz w:val="16"/>
          <w:highlight w:val="green"/>
        </w:rPr>
        <w:t xml:space="preserve"> </w:t>
      </w:r>
      <w:r w:rsidRPr="00C35E02">
        <w:rPr>
          <w:rStyle w:val="StyleBoldUnderline"/>
          <w:highlight w:val="green"/>
        </w:rPr>
        <w:t>If Americans were offered clean energy</w:t>
      </w:r>
      <w:r w:rsidRPr="00741887">
        <w:rPr>
          <w:rStyle w:val="StyleBoldUnderline"/>
        </w:rPr>
        <w:t xml:space="preserve"> options </w:t>
      </w:r>
      <w:r w:rsidRPr="00C35E02">
        <w:rPr>
          <w:rStyle w:val="StyleBoldUnderline"/>
          <w:highlight w:val="green"/>
        </w:rPr>
        <w:t>that were affordable</w:t>
      </w:r>
      <w:r w:rsidRPr="00741887">
        <w:rPr>
          <w:rStyle w:val="StyleBoldUnderline"/>
        </w:rPr>
        <w:t xml:space="preserve"> </w:t>
      </w:r>
      <w:r w:rsidRPr="00C35E02">
        <w:rPr>
          <w:rStyle w:val="StyleBoldUnderline"/>
          <w:highlight w:val="green"/>
        </w:rPr>
        <w:t>and better</w:t>
      </w:r>
      <w:r w:rsidRPr="00741887">
        <w:rPr>
          <w:rStyle w:val="StyleBoldUnderline"/>
        </w:rPr>
        <w:t xml:space="preserve"> </w:t>
      </w:r>
      <w:r w:rsidRPr="00C35E02">
        <w:rPr>
          <w:rStyle w:val="StyleBoldUnderline"/>
          <w:highlight w:val="green"/>
        </w:rPr>
        <w:t>than</w:t>
      </w:r>
      <w:r w:rsidRPr="00741887">
        <w:rPr>
          <w:rStyle w:val="StyleBoldUnderline"/>
        </w:rPr>
        <w:t xml:space="preserve"> </w:t>
      </w:r>
      <w:r w:rsidRPr="00741887">
        <w:rPr>
          <w:sz w:val="16"/>
        </w:rPr>
        <w:t xml:space="preserve">gasoline, </w:t>
      </w:r>
      <w:r w:rsidRPr="00C35E02">
        <w:rPr>
          <w:rStyle w:val="StyleBoldUnderline"/>
          <w:highlight w:val="green"/>
        </w:rPr>
        <w:t>coal</w:t>
      </w:r>
      <w:r w:rsidRPr="00741887">
        <w:rPr>
          <w:sz w:val="16"/>
        </w:rPr>
        <w:t xml:space="preserve">, </w:t>
      </w:r>
      <w:r w:rsidRPr="00741887">
        <w:rPr>
          <w:rStyle w:val="StyleBoldUnderline"/>
        </w:rPr>
        <w:t>and</w:t>
      </w:r>
      <w:r w:rsidRPr="00741887">
        <w:rPr>
          <w:sz w:val="16"/>
        </w:rPr>
        <w:t xml:space="preserve"> </w:t>
      </w:r>
      <w:r w:rsidRPr="00741887">
        <w:rPr>
          <w:rStyle w:val="StyleBoldUnderline"/>
        </w:rPr>
        <w:t>natural gas</w:t>
      </w:r>
      <w:r w:rsidRPr="00741887">
        <w:rPr>
          <w:sz w:val="16"/>
        </w:rPr>
        <w:t xml:space="preserve">, </w:t>
      </w:r>
      <w:r w:rsidRPr="00C35E02">
        <w:rPr>
          <w:rStyle w:val="StyleBoldUnderline"/>
          <w:highlight w:val="green"/>
        </w:rPr>
        <w:t>much of the derision towards clean energy would go away</w:t>
      </w:r>
      <w:r w:rsidRPr="00741887">
        <w:rPr>
          <w:sz w:val="16"/>
        </w:rPr>
        <w:t>. Only then would mandates accelerate the deployment of cheap, clean energy rather than force more expensive clean energy technologies on the market. Only then would long-term subsidies not be needed for the clean energy industry to simply survive. And the need to constantly harp on every extreme weather event as one more reason for Americans to sacrifice for the public good becomes less of an issue, as does reverse tribalism.</w:t>
      </w:r>
      <w:r w:rsidRPr="00741887">
        <w:rPr>
          <w:sz w:val="12"/>
        </w:rPr>
        <w:t>¶</w:t>
      </w:r>
      <w:r w:rsidRPr="00741887">
        <w:rPr>
          <w:sz w:val="16"/>
        </w:rPr>
        <w:t xml:space="preserve"> </w:t>
      </w:r>
      <w:r w:rsidRPr="00741887">
        <w:rPr>
          <w:rStyle w:val="StyleBoldUnderline"/>
        </w:rPr>
        <w:t xml:space="preserve">To remove these cost and technology performance barriers </w:t>
      </w:r>
      <w:r w:rsidRPr="00741887">
        <w:rPr>
          <w:sz w:val="16"/>
        </w:rPr>
        <w:t xml:space="preserve">– and therefore the major barrier to mitigating climate change – </w:t>
      </w:r>
      <w:r w:rsidRPr="00C35E02">
        <w:rPr>
          <w:rStyle w:val="StyleBoldUnderline"/>
          <w:highlight w:val="green"/>
        </w:rPr>
        <w:t xml:space="preserve">climate advocates should be discussing how </w:t>
      </w:r>
      <w:r w:rsidRPr="00C35E02">
        <w:rPr>
          <w:rStyle w:val="StyleBoldUnderline"/>
        </w:rPr>
        <w:t xml:space="preserve">best </w:t>
      </w:r>
      <w:r w:rsidRPr="00C35E02">
        <w:rPr>
          <w:rStyle w:val="StyleBoldUnderline"/>
          <w:highlight w:val="green"/>
        </w:rPr>
        <w:t xml:space="preserve">to support clean energy innovation to develop cheaper, </w:t>
      </w:r>
      <w:r w:rsidRPr="00C35E02">
        <w:rPr>
          <w:rStyle w:val="StyleBoldUnderline"/>
        </w:rPr>
        <w:t xml:space="preserve">better clean energy </w:t>
      </w:r>
      <w:r w:rsidRPr="00C35E02">
        <w:rPr>
          <w:rStyle w:val="StyleBoldUnderline"/>
          <w:highlight w:val="green"/>
        </w:rPr>
        <w:t>options</w:t>
      </w:r>
      <w:r w:rsidRPr="00741887">
        <w:rPr>
          <w:sz w:val="16"/>
        </w:rPr>
        <w:t xml:space="preserve">. </w:t>
      </w:r>
    </w:p>
    <w:p w:rsidR="00987464" w:rsidRDefault="00987464" w:rsidP="00987464">
      <w:pPr>
        <w:rPr>
          <w:sz w:val="16"/>
        </w:rPr>
      </w:pPr>
    </w:p>
    <w:p w:rsidR="00987464" w:rsidRDefault="00987464" w:rsidP="00987464">
      <w:pPr>
        <w:rPr>
          <w:sz w:val="16"/>
        </w:rPr>
      </w:pPr>
    </w:p>
    <w:p w:rsidR="00987464" w:rsidRDefault="00987464" w:rsidP="00987464">
      <w:pPr>
        <w:rPr>
          <w:sz w:val="16"/>
        </w:rPr>
      </w:pPr>
    </w:p>
    <w:p w:rsidR="00987464" w:rsidRDefault="00987464" w:rsidP="00987464">
      <w:pPr>
        <w:rPr>
          <w:rStyle w:val="StyleBoldUnderline"/>
        </w:rPr>
      </w:pPr>
      <w:r w:rsidRPr="00741887">
        <w:rPr>
          <w:sz w:val="16"/>
        </w:rPr>
        <w:t>It’s clear that we can’t put the deployment cart before the development horse without feeding the very derision that climate advocates hope to overcome by connecting extreme weather to climate change. It’s an endless positive feedback loop and a vicious one at that.</w:t>
      </w:r>
      <w:r w:rsidRPr="00741887">
        <w:rPr>
          <w:sz w:val="12"/>
        </w:rPr>
        <w:t>¶</w:t>
      </w:r>
      <w:r w:rsidRPr="00741887">
        <w:rPr>
          <w:sz w:val="16"/>
        </w:rPr>
        <w:t xml:space="preserve"> Many fellow climate hawks will respond by saying that I have it all wrong. We just need better messaging. The aforementioned ‘climate scolds’ need to back off the reverse tribalism. Or even more wonky, I shouldn’t bash deployment policies to elevate clean energy innovation – it’s not an either/or proposition. By which they really mean “clean energy R&amp;D is okay, but what is really important is deploying the clean tech we have today.”</w:t>
      </w:r>
      <w:r w:rsidRPr="00741887">
        <w:rPr>
          <w:sz w:val="12"/>
        </w:rPr>
        <w:t>¶</w:t>
      </w:r>
      <w:r w:rsidRPr="00741887">
        <w:rPr>
          <w:sz w:val="16"/>
        </w:rPr>
        <w:t xml:space="preserve"> But the reality is that clean energy is not ready for prime time and all the deployment in the world won’t make it so. One hundred more lithium ion car battery factories won’t get us batteries that cost $100/kWh and have 5 times more storage capacity. Only R&amp;D-based innovation will get us that. The same is true with other key clean energy technologies. Most climate advocates have it wrong by overwhelmingly emphasizing deployment.</w:t>
      </w:r>
      <w:r w:rsidRPr="00741887">
        <w:rPr>
          <w:sz w:val="12"/>
        </w:rPr>
        <w:t>¶</w:t>
      </w:r>
      <w:r w:rsidRPr="00741887">
        <w:rPr>
          <w:sz w:val="16"/>
        </w:rPr>
        <w:t xml:space="preserve"> </w:t>
      </w:r>
      <w:r w:rsidRPr="00741887">
        <w:rPr>
          <w:rStyle w:val="StyleBoldUnderline"/>
        </w:rPr>
        <w:t xml:space="preserve">What </w:t>
      </w:r>
      <w:r w:rsidRPr="00C35E02">
        <w:rPr>
          <w:rStyle w:val="StyleBoldUnderline"/>
          <w:highlight w:val="green"/>
        </w:rPr>
        <w:t>we need</w:t>
      </w:r>
      <w:r w:rsidRPr="00741887">
        <w:rPr>
          <w:rStyle w:val="StyleBoldUnderline"/>
        </w:rPr>
        <w:t xml:space="preserve"> today</w:t>
      </w:r>
      <w:r w:rsidRPr="00741887">
        <w:rPr>
          <w:sz w:val="16"/>
        </w:rPr>
        <w:t xml:space="preserve"> – </w:t>
      </w:r>
      <w:r w:rsidRPr="00741887">
        <w:rPr>
          <w:rStyle w:val="StyleBoldUnderline"/>
        </w:rPr>
        <w:t>and what Americans would get behind as ‘climate policy’ – is a</w:t>
      </w:r>
      <w:r w:rsidRPr="00C35E02">
        <w:rPr>
          <w:rStyle w:val="StyleBoldUnderline"/>
          <w:highlight w:val="green"/>
        </w:rPr>
        <w:t>n aggressive clean energy innovation strategy aimed at developing cheaper</w:t>
      </w:r>
      <w:r w:rsidRPr="00741887">
        <w:rPr>
          <w:rStyle w:val="StyleBoldUnderline"/>
        </w:rPr>
        <w:t xml:space="preserve"> and better </w:t>
      </w:r>
      <w:r w:rsidRPr="00C35E02">
        <w:rPr>
          <w:rStyle w:val="StyleBoldUnderline"/>
          <w:highlight w:val="green"/>
        </w:rPr>
        <w:t>tech</w:t>
      </w:r>
      <w:r w:rsidRPr="00741887">
        <w:rPr>
          <w:rStyle w:val="StyleBoldUnderline"/>
        </w:rPr>
        <w:t>nology options</w:t>
      </w:r>
      <w:r w:rsidRPr="00741887">
        <w:rPr>
          <w:sz w:val="16"/>
        </w:rPr>
        <w:t xml:space="preserve">. Smarter deployment policies may be needed down the road to scale better technologies, but they would come with less baggage than the blunt deployment policies used today. </w:t>
      </w:r>
      <w:r w:rsidRPr="00741887">
        <w:rPr>
          <w:rStyle w:val="StyleBoldUnderline"/>
        </w:rPr>
        <w:t xml:space="preserve">Climate </w:t>
      </w:r>
      <w:r w:rsidRPr="00C35E02">
        <w:rPr>
          <w:rStyle w:val="StyleBoldUnderline"/>
          <w:highlight w:val="green"/>
        </w:rPr>
        <w:t>advocates</w:t>
      </w:r>
      <w:r w:rsidRPr="00741887">
        <w:rPr>
          <w:rStyle w:val="StyleBoldUnderline"/>
        </w:rPr>
        <w:t xml:space="preserve"> and environmentalists </w:t>
      </w:r>
      <w:r w:rsidRPr="00C35E02">
        <w:rPr>
          <w:rStyle w:val="StyleBoldUnderline"/>
          <w:highlight w:val="green"/>
        </w:rPr>
        <w:t>need to forget about messaging and start innovating.</w:t>
      </w:r>
    </w:p>
    <w:p w:rsidR="00987464" w:rsidRDefault="00987464" w:rsidP="00987464">
      <w:pPr>
        <w:pStyle w:val="Heading3"/>
      </w:pPr>
      <w:r>
        <w:t>Politics</w:t>
      </w:r>
    </w:p>
    <w:p w:rsidR="00987464" w:rsidRPr="0098579D" w:rsidRDefault="00987464" w:rsidP="00987464">
      <w:pPr>
        <w:pStyle w:val="Heading4"/>
      </w:pPr>
      <w:r>
        <w:t>No impact – no conflicts coming now and their evidence sucks – cross-x was pretty clear here – all of the no war contention was conceded – deterrence, interdependence, alliances mean no war and it won’t cause extinction – not enough soot</w:t>
      </w:r>
    </w:p>
    <w:p w:rsidR="00987464" w:rsidRPr="00506392" w:rsidRDefault="00987464" w:rsidP="00987464">
      <w:pPr>
        <w:pStyle w:val="Heading4"/>
      </w:pPr>
      <w:r w:rsidRPr="00506392">
        <w:t xml:space="preserve">Won’t pass – citizenship, midterms, debt ceiling </w:t>
      </w:r>
    </w:p>
    <w:p w:rsidR="00987464" w:rsidRPr="00506392" w:rsidRDefault="00987464" w:rsidP="00987464">
      <w:r w:rsidRPr="00506392">
        <w:rPr>
          <w:rStyle w:val="StyleStyleBold12pt"/>
        </w:rPr>
        <w:t>Rojas 12 – 30</w:t>
      </w:r>
      <w:r w:rsidRPr="00506392">
        <w:t xml:space="preserve"> (leslie berestein, “Immigration issues to watch in 2014,” </w:t>
      </w:r>
      <w:hyperlink r:id="rId28" w:history="1">
        <w:r w:rsidRPr="00506392">
          <w:rPr>
            <w:rStyle w:val="Hyperlink"/>
          </w:rPr>
          <w:t>http://www.scpr.org/blogs/multiamerican/2013/12/30/15492/immigration-top-stories-to-watch-in-2014/</w:t>
        </w:r>
      </w:hyperlink>
      <w:r w:rsidRPr="00506392">
        <w:t xml:space="preserve">, CMR) </w:t>
      </w:r>
    </w:p>
    <w:p w:rsidR="00987464" w:rsidRDefault="00987464" w:rsidP="00987464">
      <w:pPr>
        <w:rPr>
          <w:rStyle w:val="StyleBoldUnderline"/>
          <w:b w:val="0"/>
          <w:sz w:val="16"/>
          <w:u w:val="none"/>
        </w:rPr>
      </w:pPr>
    </w:p>
    <w:p w:rsidR="00987464" w:rsidRPr="00425364" w:rsidRDefault="00987464" w:rsidP="00987464">
      <w:pPr>
        <w:rPr>
          <w:bCs/>
          <w:sz w:val="16"/>
        </w:rPr>
      </w:pPr>
      <w:r>
        <w:rPr>
          <w:rStyle w:val="StyleBoldUnderline"/>
          <w:sz w:val="16"/>
          <w:u w:val="none"/>
        </w:rPr>
        <w:t xml:space="preserve">But </w:t>
      </w:r>
      <w:r w:rsidRPr="0098579D">
        <w:rPr>
          <w:rStyle w:val="StyleBoldUnderline"/>
          <w:highlight w:val="green"/>
        </w:rPr>
        <w:t>compromises will</w:t>
      </w:r>
      <w:r>
        <w:rPr>
          <w:rStyle w:val="StyleBoldUnderline"/>
          <w:sz w:val="16"/>
          <w:u w:val="none"/>
        </w:rPr>
        <w:t xml:space="preserve"> most likely </w:t>
      </w:r>
      <w:r w:rsidRPr="0098579D">
        <w:rPr>
          <w:rStyle w:val="StyleBoldUnderline"/>
          <w:highlight w:val="green"/>
        </w:rPr>
        <w:t>only go so far</w:t>
      </w:r>
      <w:r>
        <w:rPr>
          <w:rStyle w:val="StyleBoldUnderline"/>
          <w:sz w:val="16"/>
          <w:u w:val="none"/>
        </w:rPr>
        <w:t xml:space="preserve">. President </w:t>
      </w:r>
      <w:r w:rsidRPr="0098579D">
        <w:rPr>
          <w:rStyle w:val="StyleBoldUnderline"/>
          <w:highlight w:val="green"/>
        </w:rPr>
        <w:t>Obama</w:t>
      </w:r>
      <w:r w:rsidRPr="00506392">
        <w:rPr>
          <w:rStyle w:val="StyleBoldUnderline"/>
        </w:rPr>
        <w:t xml:space="preserve"> and</w:t>
      </w:r>
      <w:r>
        <w:rPr>
          <w:rStyle w:val="StyleBoldUnderline"/>
          <w:sz w:val="16"/>
          <w:u w:val="none"/>
        </w:rPr>
        <w:t xml:space="preserve"> other immigration </w:t>
      </w:r>
      <w:r w:rsidRPr="00506392">
        <w:rPr>
          <w:rStyle w:val="StyleBoldUnderline"/>
        </w:rPr>
        <w:t>reform supporters have said</w:t>
      </w:r>
      <w:r>
        <w:rPr>
          <w:rStyle w:val="StyleBoldUnderline"/>
          <w:sz w:val="16"/>
          <w:u w:val="none"/>
        </w:rPr>
        <w:t xml:space="preserve"> </w:t>
      </w:r>
      <w:r w:rsidRPr="00506392">
        <w:rPr>
          <w:rStyle w:val="StyleBoldUnderline"/>
        </w:rPr>
        <w:t xml:space="preserve">they're </w:t>
      </w:r>
      <w:r w:rsidRPr="0098579D">
        <w:rPr>
          <w:rStyle w:val="StyleBoldUnderline"/>
          <w:highlight w:val="green"/>
        </w:rPr>
        <w:t>willing to consider</w:t>
      </w:r>
      <w:r>
        <w:rPr>
          <w:rStyle w:val="StyleBoldUnderline"/>
          <w:sz w:val="16"/>
          <w:u w:val="none"/>
        </w:rPr>
        <w:t xml:space="preserve"> the </w:t>
      </w:r>
      <w:r w:rsidRPr="0098579D">
        <w:rPr>
          <w:rStyle w:val="StyleBoldUnderline"/>
          <w:highlight w:val="green"/>
        </w:rPr>
        <w:t>piecemeal</w:t>
      </w:r>
      <w:r>
        <w:rPr>
          <w:rStyle w:val="StyleBoldUnderline"/>
          <w:sz w:val="16"/>
          <w:u w:val="none"/>
        </w:rPr>
        <w:t xml:space="preserve"> approach that House Republicans favor. But </w:t>
      </w:r>
      <w:r w:rsidRPr="0098579D">
        <w:rPr>
          <w:rStyle w:val="StyleBoldUnderline"/>
          <w:highlight w:val="green"/>
        </w:rPr>
        <w:t>only if these</w:t>
      </w:r>
      <w:r>
        <w:rPr>
          <w:rStyle w:val="StyleBoldUnderline"/>
          <w:sz w:val="16"/>
          <w:u w:val="none"/>
        </w:rPr>
        <w:t xml:space="preserve"> piecemeal </w:t>
      </w:r>
      <w:r w:rsidRPr="00506392">
        <w:rPr>
          <w:rStyle w:val="StyleBoldUnderline"/>
        </w:rPr>
        <w:t xml:space="preserve">bills </w:t>
      </w:r>
      <w:r w:rsidRPr="0098579D">
        <w:rPr>
          <w:rStyle w:val="StyleBoldUnderline"/>
          <w:highlight w:val="green"/>
        </w:rPr>
        <w:t>address</w:t>
      </w:r>
      <w:r>
        <w:rPr>
          <w:rStyle w:val="StyleBoldUnderline"/>
          <w:sz w:val="16"/>
          <w:u w:val="none"/>
        </w:rPr>
        <w:t xml:space="preserve"> key provisions of the Senate bill - and a path to U.S. </w:t>
      </w:r>
      <w:r w:rsidRPr="0098579D">
        <w:rPr>
          <w:rStyle w:val="StyleBoldUnderline"/>
          <w:highlight w:val="green"/>
        </w:rPr>
        <w:t>citizenship</w:t>
      </w:r>
      <w:r>
        <w:rPr>
          <w:rStyle w:val="StyleBoldUnderline"/>
          <w:sz w:val="16"/>
          <w:u w:val="none"/>
        </w:rPr>
        <w:t xml:space="preserve"> is the key provision of the Senate bill. </w:t>
      </w:r>
      <w:r w:rsidRPr="0098579D">
        <w:rPr>
          <w:rStyle w:val="StyleBoldUnderline"/>
          <w:highlight w:val="green"/>
        </w:rPr>
        <w:t>Without it, it's hard to count on much Senate support</w:t>
      </w:r>
      <w:r>
        <w:rPr>
          <w:rStyle w:val="StyleBoldUnderline"/>
          <w:sz w:val="16"/>
          <w:u w:val="none"/>
        </w:rPr>
        <w:t xml:space="preserve">. As for the political winds, </w:t>
      </w:r>
      <w:r w:rsidRPr="00506392">
        <w:rPr>
          <w:rStyle w:val="StyleBoldUnderline"/>
        </w:rPr>
        <w:t>if the timing wasn't right</w:t>
      </w:r>
      <w:r>
        <w:rPr>
          <w:rStyle w:val="StyleBoldUnderline"/>
          <w:sz w:val="16"/>
          <w:u w:val="none"/>
        </w:rPr>
        <w:t xml:space="preserve"> for a broader proposal to succeed </w:t>
      </w:r>
      <w:r w:rsidRPr="00506392">
        <w:rPr>
          <w:rStyle w:val="StyleBoldUnderline"/>
        </w:rPr>
        <w:t>in 2013, when might it be</w:t>
      </w:r>
      <w:r>
        <w:rPr>
          <w:rStyle w:val="StyleBoldUnderline"/>
          <w:sz w:val="16"/>
          <w:u w:val="none"/>
        </w:rPr>
        <w:t xml:space="preserve">? The short answer: 2014. But </w:t>
      </w:r>
      <w:r w:rsidRPr="0098579D">
        <w:rPr>
          <w:rStyle w:val="Emphasis"/>
          <w:highlight w:val="green"/>
        </w:rPr>
        <w:t>it's an election year, so don't hold your breath</w:t>
      </w:r>
      <w:r>
        <w:rPr>
          <w:rStyle w:val="StyleBoldUnderline"/>
          <w:sz w:val="16"/>
          <w:u w:val="none"/>
        </w:rPr>
        <w:t xml:space="preserve">. </w:t>
      </w:r>
      <w:r w:rsidRPr="0098579D">
        <w:rPr>
          <w:rStyle w:val="StyleBoldUnderline"/>
          <w:highlight w:val="green"/>
        </w:rPr>
        <w:t>There will</w:t>
      </w:r>
      <w:r>
        <w:rPr>
          <w:rStyle w:val="StyleBoldUnderline"/>
          <w:sz w:val="16"/>
          <w:u w:val="none"/>
        </w:rPr>
        <w:t xml:space="preserve"> also </w:t>
      </w:r>
      <w:r w:rsidRPr="0098579D">
        <w:rPr>
          <w:rStyle w:val="StyleBoldUnderline"/>
          <w:highlight w:val="green"/>
        </w:rPr>
        <w:t>be other high-priority distractions</w:t>
      </w:r>
      <w:r>
        <w:rPr>
          <w:rStyle w:val="StyleBoldUnderline"/>
          <w:sz w:val="16"/>
          <w:u w:val="none"/>
        </w:rPr>
        <w:t xml:space="preserve"> in the coming year, </w:t>
      </w:r>
      <w:r w:rsidRPr="0098579D">
        <w:rPr>
          <w:rStyle w:val="StyleBoldUnderline"/>
          <w:highlight w:val="green"/>
        </w:rPr>
        <w:t>like</w:t>
      </w:r>
      <w:r>
        <w:rPr>
          <w:rStyle w:val="StyleBoldUnderline"/>
          <w:sz w:val="16"/>
          <w:u w:val="none"/>
        </w:rPr>
        <w:t xml:space="preserve"> a </w:t>
      </w:r>
      <w:r w:rsidRPr="0098579D">
        <w:rPr>
          <w:rStyle w:val="StyleBoldUnderline"/>
          <w:highlight w:val="green"/>
        </w:rPr>
        <w:t>debt</w:t>
      </w:r>
      <w:r w:rsidRPr="00506392">
        <w:rPr>
          <w:rStyle w:val="StyleBoldUnderline"/>
        </w:rPr>
        <w:t xml:space="preserve"> ceiling</w:t>
      </w:r>
      <w:r>
        <w:rPr>
          <w:rStyle w:val="StyleBoldUnderline"/>
          <w:sz w:val="16"/>
          <w:u w:val="none"/>
        </w:rPr>
        <w:t xml:space="preserve"> redux.</w:t>
      </w:r>
    </w:p>
    <w:p w:rsidR="00987464" w:rsidRDefault="00987464" w:rsidP="00987464">
      <w:pPr>
        <w:pStyle w:val="Heading4"/>
      </w:pPr>
      <w:r>
        <w:t xml:space="preserve">Health care thumps </w:t>
      </w:r>
    </w:p>
    <w:p w:rsidR="00987464" w:rsidRDefault="00987464" w:rsidP="00987464">
      <w:r>
        <w:t xml:space="preserve">Las Cruces </w:t>
      </w:r>
      <w:r w:rsidRPr="00425364">
        <w:rPr>
          <w:rStyle w:val="StyleStyleBold12pt"/>
        </w:rPr>
        <w:t>Sun-News 1 -2</w:t>
      </w:r>
      <w:r>
        <w:t xml:space="preserve"> (“Editorial: Still hope for immigration bill this year,” </w:t>
      </w:r>
      <w:hyperlink r:id="rId29" w:history="1">
        <w:r w:rsidRPr="00C33347">
          <w:rPr>
            <w:rStyle w:val="Hyperlink"/>
          </w:rPr>
          <w:t>http://www.lcsun-news.com/las_cruces-opinion/ci_24825449/imm</w:t>
        </w:r>
      </w:hyperlink>
      <w:r>
        <w:t xml:space="preserve">, CMR) </w:t>
      </w:r>
    </w:p>
    <w:p w:rsidR="00987464" w:rsidRDefault="00987464" w:rsidP="00987464"/>
    <w:p w:rsidR="00987464" w:rsidRPr="00935024" w:rsidRDefault="00987464" w:rsidP="00987464">
      <w:pPr>
        <w:rPr>
          <w:sz w:val="16"/>
        </w:rPr>
      </w:pPr>
      <w:r w:rsidRPr="00536036">
        <w:rPr>
          <w:rStyle w:val="StyleBoldUnderline"/>
          <w:highlight w:val="green"/>
        </w:rPr>
        <w:t>The politics of health-care reform</w:t>
      </w:r>
      <w:r w:rsidRPr="00935024">
        <w:rPr>
          <w:sz w:val="16"/>
        </w:rPr>
        <w:t xml:space="preserve"> also </w:t>
      </w:r>
      <w:r w:rsidRPr="00536036">
        <w:rPr>
          <w:rStyle w:val="StyleBoldUnderline"/>
          <w:highlight w:val="green"/>
        </w:rPr>
        <w:t>may get in the way of immigration reform</w:t>
      </w:r>
      <w:r w:rsidRPr="00935024">
        <w:rPr>
          <w:sz w:val="16"/>
        </w:rPr>
        <w:t xml:space="preserve">. </w:t>
      </w:r>
      <w:r w:rsidRPr="00536036">
        <w:rPr>
          <w:rStyle w:val="StyleBoldUnderline"/>
          <w:highlight w:val="green"/>
        </w:rPr>
        <w:t>Republicans see identifying problems with the A</w:t>
      </w:r>
      <w:r w:rsidRPr="00935024">
        <w:rPr>
          <w:sz w:val="16"/>
        </w:rPr>
        <w:t xml:space="preserve">ffordable </w:t>
      </w:r>
      <w:r w:rsidRPr="00536036">
        <w:rPr>
          <w:rStyle w:val="StyleBoldUnderline"/>
          <w:highlight w:val="green"/>
        </w:rPr>
        <w:t>C</w:t>
      </w:r>
      <w:r w:rsidRPr="00935024">
        <w:rPr>
          <w:sz w:val="16"/>
        </w:rPr>
        <w:t xml:space="preserve">are </w:t>
      </w:r>
      <w:r w:rsidRPr="00536036">
        <w:rPr>
          <w:rStyle w:val="StyleBoldUnderline"/>
          <w:highlight w:val="green"/>
        </w:rPr>
        <w:t>A</w:t>
      </w:r>
      <w:r w:rsidRPr="00935024">
        <w:rPr>
          <w:sz w:val="16"/>
        </w:rPr>
        <w:t xml:space="preserve">ct as </w:t>
      </w:r>
      <w:r w:rsidRPr="00536036">
        <w:rPr>
          <w:rStyle w:val="StyleBoldUnderline"/>
          <w:highlight w:val="green"/>
        </w:rPr>
        <w:t>their key political issue in 2014</w:t>
      </w:r>
      <w:r w:rsidRPr="00935024">
        <w:rPr>
          <w:rStyle w:val="StyleBoldUnderline"/>
        </w:rPr>
        <w:t>, and will be resistant to providing</w:t>
      </w:r>
      <w:r w:rsidRPr="00935024">
        <w:rPr>
          <w:sz w:val="16"/>
        </w:rPr>
        <w:t xml:space="preserve"> the </w:t>
      </w:r>
      <w:r w:rsidRPr="00935024">
        <w:rPr>
          <w:rStyle w:val="StyleBoldUnderline"/>
        </w:rPr>
        <w:t>Obama</w:t>
      </w:r>
      <w:r w:rsidRPr="00935024">
        <w:rPr>
          <w:sz w:val="16"/>
        </w:rPr>
        <w:t xml:space="preserve"> administration </w:t>
      </w:r>
      <w:r w:rsidRPr="00935024">
        <w:rPr>
          <w:rStyle w:val="StyleBoldUnderline"/>
        </w:rPr>
        <w:t>with what might be perceived as political victories on other issues</w:t>
      </w:r>
      <w:r w:rsidRPr="00935024">
        <w:rPr>
          <w:sz w:val="16"/>
        </w:rPr>
        <w:t xml:space="preserve">. </w:t>
      </w:r>
      <w:r w:rsidRPr="00536036">
        <w:rPr>
          <w:b/>
          <w:highlight w:val="green"/>
          <w:u w:val="single"/>
        </w:rPr>
        <w:t>The</w:t>
      </w:r>
      <w:r w:rsidRPr="00935024">
        <w:rPr>
          <w:b/>
          <w:u w:val="single"/>
        </w:rPr>
        <w:t xml:space="preserve"> Republican</w:t>
      </w:r>
      <w:r w:rsidRPr="00935024">
        <w:rPr>
          <w:sz w:val="16"/>
        </w:rPr>
        <w:t xml:space="preserve">-controlled </w:t>
      </w:r>
      <w:r w:rsidRPr="00536036">
        <w:rPr>
          <w:b/>
          <w:highlight w:val="green"/>
          <w:u w:val="single"/>
        </w:rPr>
        <w:t>House</w:t>
      </w:r>
      <w:r w:rsidRPr="00935024">
        <w:rPr>
          <w:sz w:val="16"/>
        </w:rPr>
        <w:t xml:space="preserve"> almost </w:t>
      </w:r>
      <w:r w:rsidRPr="00935024">
        <w:rPr>
          <w:b/>
          <w:u w:val="single"/>
        </w:rPr>
        <w:t>c</w:t>
      </w:r>
      <w:r w:rsidRPr="00536036">
        <w:rPr>
          <w:b/>
          <w:highlight w:val="green"/>
          <w:u w:val="single"/>
        </w:rPr>
        <w:t>ertainly won't pass anything along the lines of the Senate</w:t>
      </w:r>
      <w:r w:rsidRPr="00935024">
        <w:rPr>
          <w:b/>
          <w:u w:val="single"/>
        </w:rPr>
        <w:t xml:space="preserve"> bill</w:t>
      </w:r>
      <w:r w:rsidRPr="00935024">
        <w:rPr>
          <w:sz w:val="16"/>
        </w:rPr>
        <w:t xml:space="preserve"> from 2013. But there might be opportunities for important incremental steps.</w:t>
      </w:r>
    </w:p>
    <w:p w:rsidR="00987464" w:rsidRDefault="00987464" w:rsidP="00987464">
      <w:pPr>
        <w:pStyle w:val="Heading4"/>
      </w:pPr>
      <w:r>
        <w:t xml:space="preserve">Boehner and GOP won’t move a bill – it’s all for show </w:t>
      </w:r>
    </w:p>
    <w:p w:rsidR="00987464" w:rsidRDefault="00987464" w:rsidP="00987464">
      <w:r w:rsidRPr="00425364">
        <w:rPr>
          <w:rStyle w:val="StyleStyleBold12pt"/>
        </w:rPr>
        <w:t>Kelly 1 – 2</w:t>
      </w:r>
      <w:r>
        <w:t xml:space="preserve"> (Erin, “Boehner digs in for epic battle,” </w:t>
      </w:r>
      <w:hyperlink r:id="rId30" w:history="1">
        <w:r w:rsidRPr="00C33347">
          <w:rPr>
            <w:rStyle w:val="Hyperlink"/>
          </w:rPr>
          <w:t>http://www.zanesvilletimesrecorder.com/article/20140101/NEWS01/301010002/Boehner-digs-epic-battle</w:t>
        </w:r>
      </w:hyperlink>
      <w:r>
        <w:t>, CMR)</w:t>
      </w:r>
    </w:p>
    <w:p w:rsidR="00987464" w:rsidRDefault="00987464" w:rsidP="00987464"/>
    <w:p w:rsidR="00987464" w:rsidRPr="00935024" w:rsidRDefault="00987464" w:rsidP="00987464">
      <w:pPr>
        <w:rPr>
          <w:sz w:val="16"/>
        </w:rPr>
      </w:pPr>
      <w:r w:rsidRPr="00935024">
        <w:rPr>
          <w:sz w:val="16"/>
        </w:rPr>
        <w:t xml:space="preserve">So far, </w:t>
      </w:r>
      <w:r w:rsidRPr="00536036">
        <w:rPr>
          <w:rStyle w:val="StyleBoldUnderline"/>
          <w:highlight w:val="green"/>
        </w:rPr>
        <w:t>Boehner and</w:t>
      </w:r>
      <w:r w:rsidRPr="00935024">
        <w:rPr>
          <w:sz w:val="16"/>
        </w:rPr>
        <w:t xml:space="preserve"> other </w:t>
      </w:r>
      <w:r w:rsidRPr="00935024">
        <w:rPr>
          <w:rStyle w:val="StyleBoldUnderline"/>
        </w:rPr>
        <w:t xml:space="preserve">House </w:t>
      </w:r>
      <w:r w:rsidRPr="00536036">
        <w:rPr>
          <w:rStyle w:val="StyleBoldUnderline"/>
          <w:highlight w:val="green"/>
        </w:rPr>
        <w:t>GOP leaders have not said how they will deal with the contentious issue of</w:t>
      </w:r>
      <w:r w:rsidRPr="00935024">
        <w:rPr>
          <w:sz w:val="16"/>
        </w:rPr>
        <w:t xml:space="preserve"> a pathway to </w:t>
      </w:r>
      <w:r w:rsidRPr="00536036">
        <w:rPr>
          <w:rStyle w:val="StyleBoldUnderline"/>
          <w:highlight w:val="green"/>
        </w:rPr>
        <w:t>citizenship</w:t>
      </w:r>
      <w:r w:rsidRPr="00935024">
        <w:rPr>
          <w:sz w:val="16"/>
        </w:rPr>
        <w:t xml:space="preserve"> for undocumented immigrants. Some House Republicans have said they could support such a provision if it were limited to so-called “Dreamers,” immigrants brought here by their parents when they were minors. </w:t>
      </w:r>
      <w:r w:rsidRPr="00935024">
        <w:rPr>
          <w:rStyle w:val="StyleBoldUnderline"/>
        </w:rPr>
        <w:t>Whether</w:t>
      </w:r>
      <w:r w:rsidRPr="00935024">
        <w:rPr>
          <w:sz w:val="16"/>
        </w:rPr>
        <w:t xml:space="preserve"> such </w:t>
      </w:r>
      <w:r w:rsidRPr="00935024">
        <w:rPr>
          <w:rStyle w:val="StyleBoldUnderline"/>
        </w:rPr>
        <w:t>a pared-down immigration proposal could pass the Senate is far from certain</w:t>
      </w:r>
      <w:r w:rsidRPr="00935024">
        <w:rPr>
          <w:sz w:val="16"/>
        </w:rPr>
        <w:t xml:space="preserve">. And whether such a measure would help the GOP with Hispanic voters is also unclear. Roy Beck, CEO and founder of NumbersUSA, which opposes giving citizenship to undocumented immigrants, said Boehner is pushing immigration reform at the behest of deep-pocketed business donors. “He wants it, number one, to give the tech contributors what they want on tech visas and, number two, to give the ag lobbyists want they want on farm worker visas,” Beck said. “He also is heavily influenced by the Republican National Committee consultants who just want to get the issue off the table.” Mark </w:t>
      </w:r>
      <w:r w:rsidRPr="00536036">
        <w:rPr>
          <w:rStyle w:val="StyleBoldUnderline"/>
          <w:highlight w:val="green"/>
        </w:rPr>
        <w:t>Krikorian</w:t>
      </w:r>
      <w:r w:rsidRPr="00935024">
        <w:rPr>
          <w:rStyle w:val="StyleBoldUnderline"/>
        </w:rPr>
        <w:t>, executive director of the C</w:t>
      </w:r>
      <w:r w:rsidRPr="00935024">
        <w:rPr>
          <w:sz w:val="16"/>
        </w:rPr>
        <w:t xml:space="preserve">enter for </w:t>
      </w:r>
      <w:r w:rsidRPr="00935024">
        <w:rPr>
          <w:rStyle w:val="StyleBoldUnderline"/>
        </w:rPr>
        <w:t>I</w:t>
      </w:r>
      <w:r w:rsidRPr="00935024">
        <w:rPr>
          <w:sz w:val="16"/>
        </w:rPr>
        <w:t xml:space="preserve">mmigration </w:t>
      </w:r>
      <w:r w:rsidRPr="00935024">
        <w:rPr>
          <w:rStyle w:val="StyleBoldUnderline"/>
        </w:rPr>
        <w:t>S</w:t>
      </w:r>
      <w:r w:rsidRPr="00935024">
        <w:rPr>
          <w:sz w:val="16"/>
        </w:rPr>
        <w:t xml:space="preserve">tudies, which also opposes proposals that offer a broad pathway to citizenship, said he </w:t>
      </w:r>
      <w:r w:rsidRPr="00536036">
        <w:rPr>
          <w:rStyle w:val="StyleBoldUnderline"/>
          <w:highlight w:val="green"/>
        </w:rPr>
        <w:t>thinks Boehner wants to “appear constructive” but</w:t>
      </w:r>
      <w:r w:rsidRPr="00536036">
        <w:rPr>
          <w:sz w:val="16"/>
          <w:highlight w:val="green"/>
        </w:rPr>
        <w:t xml:space="preserve"> </w:t>
      </w:r>
      <w:r w:rsidRPr="00536036">
        <w:rPr>
          <w:rStyle w:val="StyleBoldUnderline"/>
          <w:highlight w:val="green"/>
        </w:rPr>
        <w:t>that</w:t>
      </w:r>
      <w:r w:rsidRPr="00536036">
        <w:rPr>
          <w:sz w:val="16"/>
          <w:highlight w:val="green"/>
        </w:rPr>
        <w:t xml:space="preserve"> </w:t>
      </w:r>
      <w:r w:rsidRPr="00536036">
        <w:rPr>
          <w:rStyle w:val="StyleBoldUnderline"/>
          <w:highlight w:val="green"/>
        </w:rPr>
        <w:t>doesn’t mean he wants to get anything accomplished</w:t>
      </w:r>
      <w:r w:rsidRPr="00935024">
        <w:rPr>
          <w:sz w:val="16"/>
        </w:rPr>
        <w:t xml:space="preserve">. “I think he’s drunk the Kool-aid on the (importance of the) Hispanic vote and believes that his party must pass immigration reform to get that vote,” Krikorian said. “(But) John </w:t>
      </w:r>
      <w:r w:rsidRPr="00536036">
        <w:rPr>
          <w:rStyle w:val="StyleBoldUnderline"/>
          <w:highlight w:val="green"/>
        </w:rPr>
        <w:t>Boehner’s goal is not necessarily to get to the finish line. It’s to manage this issue politically</w:t>
      </w:r>
      <w:r w:rsidRPr="00536036">
        <w:rPr>
          <w:sz w:val="16"/>
          <w:highlight w:val="green"/>
        </w:rPr>
        <w:t>.”</w:t>
      </w:r>
    </w:p>
    <w:p w:rsidR="00987464" w:rsidRPr="00005C0A" w:rsidRDefault="00987464" w:rsidP="00987464">
      <w:pPr>
        <w:keepNext/>
        <w:keepLines/>
        <w:spacing w:before="200"/>
        <w:outlineLvl w:val="3"/>
        <w:rPr>
          <w:rFonts w:eastAsiaTheme="majorEastAsia" w:cstheme="majorBidi"/>
          <w:b/>
          <w:bCs/>
          <w:iCs/>
          <w:sz w:val="26"/>
        </w:rPr>
      </w:pPr>
      <w:r w:rsidRPr="00005C0A">
        <w:rPr>
          <w:rFonts w:eastAsiaTheme="majorEastAsia" w:cstheme="majorBidi"/>
          <w:b/>
          <w:bCs/>
          <w:iCs/>
          <w:sz w:val="26"/>
        </w:rPr>
        <w:t xml:space="preserve">Executive action solves the impact and internal link </w:t>
      </w:r>
    </w:p>
    <w:p w:rsidR="00987464" w:rsidRPr="00005C0A" w:rsidRDefault="00987464" w:rsidP="00987464">
      <w:r w:rsidRPr="00005C0A">
        <w:rPr>
          <w:b/>
          <w:bCs/>
          <w:sz w:val="26"/>
        </w:rPr>
        <w:t>Reyes 10-23</w:t>
      </w:r>
      <w:r w:rsidRPr="00005C0A">
        <w:t xml:space="preserve">-13 (Raul, “Obama, put brakes on deportation train: Column”, </w:t>
      </w:r>
      <w:hyperlink r:id="rId31" w:history="1">
        <w:r w:rsidRPr="00005C0A">
          <w:t>http://www.usatoday.com/story/opinion/2013/10/23/obama-immigration-reform-column/3173543/</w:t>
        </w:r>
      </w:hyperlink>
      <w:r w:rsidRPr="00005C0A">
        <w:t xml:space="preserve">, CMR) </w:t>
      </w:r>
    </w:p>
    <w:p w:rsidR="00987464" w:rsidRPr="00005C0A" w:rsidRDefault="00987464" w:rsidP="00987464"/>
    <w:p w:rsidR="00987464" w:rsidRPr="00005C0A" w:rsidRDefault="00987464" w:rsidP="00987464">
      <w:pPr>
        <w:rPr>
          <w:sz w:val="16"/>
        </w:rPr>
      </w:pPr>
      <w:r w:rsidRPr="00005C0A">
        <w:rPr>
          <w:sz w:val="16"/>
        </w:rPr>
        <w:t xml:space="preserve">President Obama is closing in on a record. Sometime around the end of this year, he will have deported 2 million undocumented immigrants, more than any other president. Enough, already. The </w:t>
      </w:r>
      <w:r w:rsidRPr="00005C0A">
        <w:rPr>
          <w:b/>
          <w:u w:val="single"/>
        </w:rPr>
        <w:t>Obama</w:t>
      </w:r>
      <w:r w:rsidRPr="00005C0A">
        <w:rPr>
          <w:sz w:val="16"/>
        </w:rPr>
        <w:t xml:space="preserve"> administration </w:t>
      </w:r>
      <w:r w:rsidRPr="00005C0A">
        <w:rPr>
          <w:b/>
          <w:u w:val="single"/>
        </w:rPr>
        <w:t>should put the brakes on</w:t>
      </w:r>
      <w:r w:rsidRPr="00005C0A">
        <w:rPr>
          <w:sz w:val="16"/>
        </w:rPr>
        <w:t xml:space="preserve"> its </w:t>
      </w:r>
      <w:r w:rsidRPr="00005C0A">
        <w:rPr>
          <w:b/>
          <w:u w:val="single"/>
        </w:rPr>
        <w:t>deportation</w:t>
      </w:r>
      <w:r w:rsidRPr="00005C0A">
        <w:rPr>
          <w:sz w:val="16"/>
        </w:rPr>
        <w:t xml:space="preserve"> train. </w:t>
      </w:r>
      <w:r w:rsidRPr="00005C0A">
        <w:rPr>
          <w:b/>
          <w:highlight w:val="green"/>
          <w:u w:val="single"/>
        </w:rPr>
        <w:t>The president has</w:t>
      </w:r>
      <w:r w:rsidRPr="00005C0A">
        <w:rPr>
          <w:b/>
          <w:u w:val="single"/>
        </w:rPr>
        <w:t xml:space="preserve"> the </w:t>
      </w:r>
      <w:r w:rsidRPr="00005C0A">
        <w:rPr>
          <w:b/>
          <w:highlight w:val="green"/>
          <w:u w:val="single"/>
        </w:rPr>
        <w:t>authority to offer</w:t>
      </w:r>
      <w:r w:rsidRPr="00005C0A">
        <w:rPr>
          <w:b/>
          <w:u w:val="single"/>
        </w:rPr>
        <w:t xml:space="preserve"> temporary </w:t>
      </w:r>
      <w:r w:rsidRPr="00005C0A">
        <w:rPr>
          <w:b/>
          <w:highlight w:val="green"/>
          <w:u w:val="single"/>
        </w:rPr>
        <w:t>relief</w:t>
      </w:r>
      <w:r w:rsidRPr="00005C0A">
        <w:rPr>
          <w:b/>
          <w:u w:val="single"/>
        </w:rPr>
        <w:t xml:space="preserve"> from immigration removals</w:t>
      </w:r>
      <w:r w:rsidRPr="00005C0A">
        <w:rPr>
          <w:sz w:val="16"/>
        </w:rPr>
        <w:t xml:space="preserve">. </w:t>
      </w:r>
      <w:r w:rsidRPr="00005C0A">
        <w:rPr>
          <w:b/>
          <w:iCs/>
          <w:highlight w:val="green"/>
          <w:u w:val="single"/>
          <w:bdr w:val="single" w:sz="18" w:space="0" w:color="auto"/>
        </w:rPr>
        <w:t>With reform stalled</w:t>
      </w:r>
      <w:r w:rsidRPr="00005C0A">
        <w:rPr>
          <w:sz w:val="16"/>
        </w:rPr>
        <w:t xml:space="preserve">, </w:t>
      </w:r>
      <w:r w:rsidRPr="00005C0A">
        <w:rPr>
          <w:b/>
          <w:bCs/>
          <w:u w:val="single"/>
        </w:rPr>
        <w:t>the president ought to stop trying to appease Republicans</w:t>
      </w:r>
      <w:r w:rsidRPr="00005C0A">
        <w:rPr>
          <w:sz w:val="16"/>
        </w:rPr>
        <w:t xml:space="preserve"> by being strong on immigration enforcement. He should consider executive action. </w:t>
      </w:r>
      <w:r w:rsidRPr="00005C0A">
        <w:rPr>
          <w:b/>
          <w:u w:val="single"/>
        </w:rPr>
        <w:t>Obama has options to allow</w:t>
      </w:r>
      <w:r w:rsidRPr="00005C0A">
        <w:rPr>
          <w:sz w:val="16"/>
        </w:rPr>
        <w:t xml:space="preserve"> undocumented </w:t>
      </w:r>
      <w:r w:rsidRPr="00005C0A">
        <w:rPr>
          <w:b/>
          <w:u w:val="single"/>
        </w:rPr>
        <w:t xml:space="preserve">immigrants to live </w:t>
      </w:r>
      <w:r w:rsidRPr="00005C0A">
        <w:rPr>
          <w:sz w:val="16"/>
        </w:rPr>
        <w:t xml:space="preserve">without the threat of deportation. Remember, this impacts only immigrants already here. He could end the controversial Secure Communities program, which turns local law enforcement officers into immigration agents. </w:t>
      </w:r>
      <w:r w:rsidRPr="00005C0A">
        <w:rPr>
          <w:b/>
          <w:highlight w:val="green"/>
          <w:u w:val="single"/>
        </w:rPr>
        <w:t>He could let more immigrants qualify</w:t>
      </w:r>
      <w:r w:rsidRPr="00005C0A">
        <w:rPr>
          <w:b/>
          <w:u w:val="single"/>
        </w:rPr>
        <w:t xml:space="preserve"> </w:t>
      </w:r>
      <w:r w:rsidRPr="00005C0A">
        <w:rPr>
          <w:sz w:val="16"/>
        </w:rPr>
        <w:t xml:space="preserve">for temporary protected status, </w:t>
      </w:r>
      <w:r w:rsidRPr="00005C0A">
        <w:rPr>
          <w:b/>
          <w:highlight w:val="green"/>
          <w:u w:val="single"/>
        </w:rPr>
        <w:t>which provides</w:t>
      </w:r>
      <w:r w:rsidRPr="00005C0A">
        <w:rPr>
          <w:b/>
          <w:u w:val="single"/>
        </w:rPr>
        <w:t xml:space="preserve"> </w:t>
      </w:r>
      <w:r w:rsidRPr="00005C0A">
        <w:rPr>
          <w:sz w:val="16"/>
        </w:rPr>
        <w:t xml:space="preserve">them with </w:t>
      </w:r>
      <w:r w:rsidRPr="00005C0A">
        <w:rPr>
          <w:b/>
          <w:iCs/>
          <w:highlight w:val="green"/>
          <w:u w:val="single"/>
          <w:bdr w:val="single" w:sz="18" w:space="0" w:color="auto"/>
        </w:rPr>
        <w:t>work and residence permits.</w:t>
      </w:r>
      <w:r w:rsidRPr="00005C0A">
        <w:rPr>
          <w:sz w:val="16"/>
        </w:rPr>
        <w:t xml:space="preserve"> In 2010, </w:t>
      </w:r>
      <w:r w:rsidRPr="00005C0A">
        <w:rPr>
          <w:b/>
          <w:bCs/>
          <w:u w:val="single"/>
        </w:rPr>
        <w:t xml:space="preserve">a </w:t>
      </w:r>
      <w:r w:rsidRPr="00005C0A">
        <w:rPr>
          <w:b/>
          <w:bCs/>
          <w:highlight w:val="green"/>
          <w:u w:val="single"/>
        </w:rPr>
        <w:t>leaked memo from</w:t>
      </w:r>
      <w:r w:rsidRPr="00005C0A">
        <w:rPr>
          <w:b/>
          <w:bCs/>
          <w:u w:val="single"/>
        </w:rPr>
        <w:t xml:space="preserve"> </w:t>
      </w:r>
      <w:r w:rsidRPr="00005C0A">
        <w:rPr>
          <w:sz w:val="16"/>
        </w:rPr>
        <w:t xml:space="preserve">the </w:t>
      </w:r>
      <w:r w:rsidRPr="00005C0A">
        <w:rPr>
          <w:b/>
          <w:iCs/>
          <w:highlight w:val="green"/>
          <w:u w:val="single"/>
          <w:bdr w:val="single" w:sz="18" w:space="0" w:color="auto"/>
        </w:rPr>
        <w:t>U</w:t>
      </w:r>
      <w:r w:rsidRPr="00005C0A">
        <w:rPr>
          <w:b/>
          <w:bCs/>
          <w:highlight w:val="green"/>
          <w:u w:val="single"/>
        </w:rPr>
        <w:t>.</w:t>
      </w:r>
      <w:r w:rsidRPr="00005C0A">
        <w:rPr>
          <w:b/>
          <w:iCs/>
          <w:highlight w:val="green"/>
          <w:u w:val="single"/>
          <w:bdr w:val="single" w:sz="18" w:space="0" w:color="auto"/>
        </w:rPr>
        <w:t>S</w:t>
      </w:r>
      <w:r w:rsidRPr="00005C0A">
        <w:rPr>
          <w:b/>
          <w:bCs/>
          <w:highlight w:val="green"/>
          <w:u w:val="single"/>
        </w:rPr>
        <w:t xml:space="preserve">. </w:t>
      </w:r>
      <w:r w:rsidRPr="00005C0A">
        <w:rPr>
          <w:b/>
          <w:iCs/>
          <w:highlight w:val="green"/>
          <w:u w:val="single"/>
          <w:bdr w:val="single" w:sz="18" w:space="0" w:color="auto"/>
        </w:rPr>
        <w:t>C</w:t>
      </w:r>
      <w:r w:rsidRPr="00005C0A">
        <w:rPr>
          <w:sz w:val="16"/>
        </w:rPr>
        <w:t xml:space="preserve">itizenship and </w:t>
      </w:r>
      <w:r w:rsidRPr="00005C0A">
        <w:rPr>
          <w:b/>
          <w:iCs/>
          <w:highlight w:val="green"/>
          <w:u w:val="single"/>
          <w:bdr w:val="single" w:sz="18" w:space="0" w:color="auto"/>
        </w:rPr>
        <w:t>I</w:t>
      </w:r>
      <w:r w:rsidRPr="00005C0A">
        <w:rPr>
          <w:sz w:val="16"/>
        </w:rPr>
        <w:t xml:space="preserve">mmigration </w:t>
      </w:r>
      <w:r w:rsidRPr="00005C0A">
        <w:rPr>
          <w:b/>
          <w:iCs/>
          <w:highlight w:val="green"/>
          <w:u w:val="single"/>
          <w:bdr w:val="single" w:sz="18" w:space="0" w:color="auto"/>
        </w:rPr>
        <w:t>S</w:t>
      </w:r>
      <w:r w:rsidRPr="00005C0A">
        <w:rPr>
          <w:sz w:val="16"/>
        </w:rPr>
        <w:t xml:space="preserve">ervices </w:t>
      </w:r>
      <w:r w:rsidRPr="00005C0A">
        <w:rPr>
          <w:b/>
          <w:bCs/>
          <w:highlight w:val="green"/>
          <w:u w:val="single"/>
        </w:rPr>
        <w:t>revealed</w:t>
      </w:r>
      <w:r w:rsidRPr="00005C0A">
        <w:rPr>
          <w:b/>
          <w:bCs/>
          <w:u w:val="single"/>
        </w:rPr>
        <w:t xml:space="preserve"> that </w:t>
      </w:r>
      <w:r w:rsidRPr="00005C0A">
        <w:rPr>
          <w:b/>
          <w:bCs/>
          <w:highlight w:val="green"/>
          <w:u w:val="single"/>
        </w:rPr>
        <w:t>the agency was exploring</w:t>
      </w:r>
      <w:r w:rsidRPr="00005C0A">
        <w:rPr>
          <w:sz w:val="16"/>
          <w:highlight w:val="green"/>
        </w:rPr>
        <w:t xml:space="preserve"> "</w:t>
      </w:r>
      <w:r w:rsidRPr="00005C0A">
        <w:rPr>
          <w:b/>
          <w:iCs/>
          <w:highlight w:val="green"/>
          <w:u w:val="single"/>
          <w:bdr w:val="single" w:sz="18" w:space="0" w:color="auto"/>
        </w:rPr>
        <w:t>meaningful</w:t>
      </w:r>
      <w:r w:rsidRPr="00005C0A">
        <w:rPr>
          <w:b/>
          <w:iCs/>
          <w:u w:val="single"/>
          <w:bdr w:val="single" w:sz="18" w:space="0" w:color="auto"/>
        </w:rPr>
        <w:t xml:space="preserve"> immigration </w:t>
      </w:r>
      <w:r w:rsidRPr="00005C0A">
        <w:rPr>
          <w:b/>
          <w:iCs/>
          <w:highlight w:val="green"/>
          <w:u w:val="single"/>
          <w:bdr w:val="single" w:sz="18" w:space="0" w:color="auto"/>
        </w:rPr>
        <w:t>reform</w:t>
      </w:r>
      <w:r w:rsidRPr="00005C0A">
        <w:rPr>
          <w:b/>
          <w:bCs/>
          <w:highlight w:val="green"/>
          <w:u w:val="single"/>
        </w:rPr>
        <w:t xml:space="preserve"> absent legislative action</w:t>
      </w:r>
      <w:r w:rsidRPr="00005C0A">
        <w:rPr>
          <w:b/>
          <w:bCs/>
          <w:u w:val="single"/>
        </w:rPr>
        <w:t>."</w:t>
      </w:r>
      <w:r w:rsidRPr="00005C0A">
        <w:rPr>
          <w:sz w:val="16"/>
        </w:rPr>
        <w:t xml:space="preserve"> Though an agency spokesman later characterized the memo as an "internal draft," </w:t>
      </w:r>
      <w:r w:rsidRPr="00005C0A">
        <w:rPr>
          <w:b/>
          <w:u w:val="single"/>
        </w:rPr>
        <w:t xml:space="preserve">the </w:t>
      </w:r>
      <w:r w:rsidRPr="00005C0A">
        <w:rPr>
          <w:b/>
          <w:highlight w:val="green"/>
          <w:u w:val="single"/>
        </w:rPr>
        <w:t>legality</w:t>
      </w:r>
      <w:r w:rsidRPr="00005C0A">
        <w:rPr>
          <w:b/>
          <w:u w:val="single"/>
        </w:rPr>
        <w:t xml:space="preserve"> of such measures </w:t>
      </w:r>
      <w:r w:rsidRPr="00005C0A">
        <w:rPr>
          <w:b/>
          <w:highlight w:val="green"/>
          <w:u w:val="single"/>
        </w:rPr>
        <w:t>was not in question</w:t>
      </w:r>
      <w:r w:rsidRPr="00005C0A">
        <w:rPr>
          <w:b/>
          <w:u w:val="single"/>
        </w:rPr>
        <w:t>.</w:t>
      </w:r>
      <w:r w:rsidRPr="00005C0A">
        <w:rPr>
          <w:sz w:val="16"/>
        </w:rPr>
        <w:t xml:space="preserve"> Defer action </w:t>
      </w:r>
      <w:r w:rsidRPr="00005C0A">
        <w:rPr>
          <w:b/>
          <w:u w:val="single"/>
        </w:rPr>
        <w:t>The president's most practical route to fewer deportations would be to broaden the number of immigrants eligible for deferred action</w:t>
      </w:r>
      <w:r w:rsidRPr="00005C0A">
        <w:rPr>
          <w:sz w:val="16"/>
        </w:rPr>
        <w:t xml:space="preserve">. In 2012, his administration announced the Deferred Action for Childhood Arrivals program, aimed at helping those brought to the U.S. illegally as children. Not only has the program allowed 455,000 young immigrants the freedom to live and work openly, it has withstood legal challenges as well. The Washington Post has noted that this program could be expanded to include other discrete classes of people, such as the parents of citizen children, victims of domestic abuse, or whistle-blowers. Show some courage Although Obama said last month on Telemundo that expanding the program would be "very difficult to defend legally," that is not true; it would just be very difficult to defend politically. Immigration reform activists have engaged in civil disobedience nationwide. Isn't it time the president display similar courage? "I believe </w:t>
      </w:r>
      <w:r w:rsidRPr="00005C0A">
        <w:rPr>
          <w:b/>
          <w:u w:val="single"/>
        </w:rPr>
        <w:t>this president will be tempted ... to issue an executive order</w:t>
      </w:r>
      <w:r w:rsidRPr="00005C0A">
        <w:rPr>
          <w:sz w:val="16"/>
        </w:rPr>
        <w:t>," Sen. Marco Rubio, R-Fla., said in August, "</w:t>
      </w:r>
      <w:r w:rsidRPr="00005C0A">
        <w:rPr>
          <w:b/>
          <w:u w:val="single"/>
        </w:rPr>
        <w:t xml:space="preserve">like </w:t>
      </w:r>
      <w:r w:rsidRPr="00005C0A">
        <w:rPr>
          <w:sz w:val="16"/>
        </w:rPr>
        <w:t xml:space="preserve">he did for the DREAM Act kids </w:t>
      </w:r>
      <w:r w:rsidRPr="00005C0A">
        <w:rPr>
          <w:b/>
          <w:u w:val="single"/>
        </w:rPr>
        <w:t>a year ago, where he basically legalizes 11 million people by the sign of a pen.</w:t>
      </w:r>
      <w:r w:rsidRPr="00005C0A">
        <w:rPr>
          <w:sz w:val="16"/>
        </w:rPr>
        <w:t xml:space="preserve">" The website PolitiFact judged this statement "mostly false." On his own, the president cannot offer citizenship, a path to citizenship, or permanent relief from deportation. He can take limited action to make our system more humane. True, any </w:t>
      </w:r>
      <w:r w:rsidRPr="00005C0A">
        <w:rPr>
          <w:b/>
          <w:u w:val="single"/>
        </w:rPr>
        <w:t>executive action</w:t>
      </w:r>
      <w:r w:rsidRPr="00005C0A">
        <w:rPr>
          <w:sz w:val="16"/>
        </w:rPr>
        <w:t xml:space="preserve"> on immigration </w:t>
      </w:r>
      <w:r w:rsidRPr="00005C0A">
        <w:rPr>
          <w:b/>
          <w:u w:val="single"/>
        </w:rPr>
        <w:t>will anger conservative lawmakers</w:t>
      </w:r>
      <w:r w:rsidRPr="00005C0A">
        <w:rPr>
          <w:sz w:val="16"/>
        </w:rPr>
        <w:t xml:space="preserve">. Rep. Bob Goodlatte, R-Va., told USA TODAY that this "would effectively kill immigration reform." </w:t>
      </w:r>
      <w:r w:rsidRPr="00005C0A">
        <w:rPr>
          <w:b/>
          <w:u w:val="single"/>
        </w:rPr>
        <w:t xml:space="preserve">Yet Goodlatte and other </w:t>
      </w:r>
      <w:r w:rsidRPr="00005C0A">
        <w:rPr>
          <w:b/>
          <w:highlight w:val="green"/>
          <w:u w:val="single"/>
        </w:rPr>
        <w:t>House Republicans are already</w:t>
      </w:r>
      <w:r w:rsidRPr="00005C0A">
        <w:rPr>
          <w:b/>
          <w:u w:val="single"/>
        </w:rPr>
        <w:t xml:space="preserve"> effectively </w:t>
      </w:r>
      <w:r w:rsidRPr="00005C0A">
        <w:rPr>
          <w:b/>
          <w:highlight w:val="green"/>
          <w:u w:val="single"/>
        </w:rPr>
        <w:t>killing immigration</w:t>
      </w:r>
      <w:r w:rsidRPr="00005C0A">
        <w:rPr>
          <w:b/>
          <w:u w:val="single"/>
        </w:rPr>
        <w:t xml:space="preserve"> reform with</w:t>
      </w:r>
      <w:r w:rsidRPr="00005C0A">
        <w:rPr>
          <w:sz w:val="16"/>
        </w:rPr>
        <w:t xml:space="preserve"> their </w:t>
      </w:r>
      <w:r w:rsidRPr="00005C0A">
        <w:rPr>
          <w:b/>
          <w:u w:val="single"/>
        </w:rPr>
        <w:t>inaction</w:t>
      </w:r>
      <w:r w:rsidRPr="00005C0A">
        <w:rPr>
          <w:sz w:val="16"/>
        </w:rPr>
        <w:t xml:space="preserve">. </w:t>
      </w:r>
      <w:r w:rsidRPr="00005C0A">
        <w:rPr>
          <w:b/>
          <w:iCs/>
          <w:highlight w:val="green"/>
          <w:u w:val="single"/>
          <w:bdr w:val="single" w:sz="18" w:space="0" w:color="auto"/>
        </w:rPr>
        <w:t>A unilateral move by the president might goad GOP lawmakers into actual legislating</w:t>
      </w:r>
      <w:r w:rsidRPr="00005C0A">
        <w:rPr>
          <w:sz w:val="16"/>
        </w:rPr>
        <w:t xml:space="preserve">. If Obama believes immigration reform still has a chance, he should not be deporting those who might be eligible for a path to citizenship. If he has given up on reform, </w:t>
      </w:r>
      <w:r w:rsidRPr="00005C0A">
        <w:rPr>
          <w:b/>
          <w:bCs/>
          <w:u w:val="single"/>
        </w:rPr>
        <w:t>he has every reason to move ahead with executive action.</w:t>
      </w:r>
      <w:r w:rsidRPr="00005C0A">
        <w:rPr>
          <w:sz w:val="16"/>
        </w:rPr>
        <w:t xml:space="preserve"> Either way, the right choice is to cut back on deportations. </w:t>
      </w:r>
    </w:p>
    <w:p w:rsidR="00987464" w:rsidRPr="00005C0A" w:rsidRDefault="00987464" w:rsidP="00987464">
      <w:pPr>
        <w:keepNext/>
        <w:keepLines/>
        <w:spacing w:before="200"/>
        <w:outlineLvl w:val="3"/>
        <w:rPr>
          <w:rFonts w:eastAsiaTheme="majorEastAsia" w:cstheme="majorBidi"/>
          <w:b/>
          <w:bCs/>
          <w:iCs/>
          <w:sz w:val="26"/>
        </w:rPr>
      </w:pPr>
      <w:r w:rsidRPr="00005C0A">
        <w:rPr>
          <w:rFonts w:eastAsiaTheme="majorEastAsia" w:cstheme="majorBidi"/>
          <w:b/>
          <w:bCs/>
          <w:iCs/>
          <w:sz w:val="26"/>
        </w:rPr>
        <w:t xml:space="preserve">Not intrinsic – do the plan and pass immigration reform </w:t>
      </w:r>
    </w:p>
    <w:p w:rsidR="00987464" w:rsidRPr="00005C0A" w:rsidRDefault="00987464" w:rsidP="00987464">
      <w:pPr>
        <w:keepNext/>
        <w:keepLines/>
        <w:spacing w:before="200"/>
        <w:outlineLvl w:val="3"/>
        <w:rPr>
          <w:rFonts w:eastAsiaTheme="majorEastAsia" w:cstheme="majorBidi"/>
          <w:b/>
          <w:bCs/>
          <w:iCs/>
          <w:sz w:val="26"/>
        </w:rPr>
      </w:pPr>
      <w:r w:rsidRPr="00005C0A">
        <w:rPr>
          <w:rFonts w:eastAsiaTheme="majorEastAsia" w:cstheme="majorBidi"/>
          <w:b/>
          <w:bCs/>
          <w:iCs/>
          <w:sz w:val="26"/>
        </w:rPr>
        <w:t xml:space="preserve">Turn: sunk cost – plan frees up capital </w:t>
      </w:r>
    </w:p>
    <w:p w:rsidR="00987464" w:rsidRPr="00005C0A" w:rsidRDefault="00987464" w:rsidP="00987464">
      <w:pPr>
        <w:ind w:left="720"/>
      </w:pPr>
      <w:r w:rsidRPr="00005C0A">
        <w:t>---Executive authorities cost the President political capital during agenda fights – the plan grants Obama freedom from the power trap</w:t>
      </w:r>
    </w:p>
    <w:p w:rsidR="00987464" w:rsidRPr="00005C0A" w:rsidRDefault="00987464" w:rsidP="00987464">
      <w:pPr>
        <w:rPr>
          <w:rFonts w:asciiTheme="minorHAnsi" w:hAnsiTheme="minorHAnsi"/>
        </w:rPr>
      </w:pPr>
      <w:r w:rsidRPr="00005C0A">
        <w:rPr>
          <w:rFonts w:asciiTheme="minorHAnsi" w:hAnsiTheme="minorHAnsi"/>
        </w:rPr>
        <w:t xml:space="preserve">Todd </w:t>
      </w:r>
      <w:r w:rsidRPr="00005C0A">
        <w:rPr>
          <w:rFonts w:asciiTheme="minorHAnsi" w:hAnsiTheme="minorHAnsi"/>
          <w:b/>
          <w:bCs/>
          <w:sz w:val="26"/>
        </w:rPr>
        <w:t>Eberly</w:t>
      </w:r>
      <w:r w:rsidRPr="00005C0A">
        <w:rPr>
          <w:rFonts w:asciiTheme="minorHAnsi" w:hAnsiTheme="minorHAnsi"/>
        </w:rPr>
        <w:t xml:space="preserve">, coordinator of Public Policy Studies and assistant professor in the Department of Political Science at St. Mary's College of Maryland, January 21, </w:t>
      </w:r>
      <w:r w:rsidRPr="00005C0A">
        <w:rPr>
          <w:rFonts w:asciiTheme="minorHAnsi" w:hAnsiTheme="minorHAnsi"/>
          <w:b/>
          <w:bCs/>
          <w:sz w:val="26"/>
        </w:rPr>
        <w:t>2013</w:t>
      </w:r>
      <w:r w:rsidRPr="00005C0A">
        <w:rPr>
          <w:rFonts w:asciiTheme="minorHAnsi" w:hAnsiTheme="minorHAnsi"/>
        </w:rPr>
        <w:t xml:space="preserve">. “The presidential power trap,” </w:t>
      </w:r>
      <w:hyperlink r:id="rId32" w:history="1">
        <w:r w:rsidRPr="00005C0A">
          <w:rPr>
            <w:rFonts w:asciiTheme="minorHAnsi" w:hAnsiTheme="minorHAnsi"/>
          </w:rPr>
          <w:t>http://articles.baltimoresun.com/2013-01-21/news/bs-ed-political-capital-20130121_1_political-system-george-hw-bush-party-support</w:t>
        </w:r>
      </w:hyperlink>
    </w:p>
    <w:p w:rsidR="00987464" w:rsidRPr="00005C0A" w:rsidRDefault="00987464" w:rsidP="00987464">
      <w:pPr>
        <w:rPr>
          <w:rFonts w:asciiTheme="minorHAnsi" w:hAnsiTheme="minorHAnsi"/>
        </w:rPr>
      </w:pPr>
    </w:p>
    <w:p w:rsidR="00987464" w:rsidRPr="00005C0A" w:rsidRDefault="00987464" w:rsidP="00987464">
      <w:pPr>
        <w:rPr>
          <w:rFonts w:asciiTheme="minorHAnsi" w:hAnsiTheme="minorHAnsi"/>
          <w:sz w:val="16"/>
        </w:rPr>
      </w:pPr>
      <w:r w:rsidRPr="00005C0A">
        <w:rPr>
          <w:rFonts w:asciiTheme="minorHAnsi" w:hAnsiTheme="minorHAnsi"/>
          <w:b/>
          <w:bCs/>
          <w:highlight w:val="green"/>
          <w:u w:val="single"/>
        </w:rPr>
        <w:t>Faced with obstacles</w:t>
      </w:r>
      <w:r w:rsidRPr="00005C0A">
        <w:rPr>
          <w:rFonts w:asciiTheme="minorHAnsi" w:hAnsiTheme="minorHAnsi"/>
          <w:b/>
          <w:bCs/>
          <w:u w:val="single"/>
        </w:rPr>
        <w:t xml:space="preserve"> to successful leadership, recent </w:t>
      </w:r>
      <w:r w:rsidRPr="00005C0A">
        <w:rPr>
          <w:rFonts w:asciiTheme="minorHAnsi" w:hAnsiTheme="minorHAnsi"/>
          <w:b/>
          <w:bCs/>
          <w:highlight w:val="green"/>
          <w:u w:val="single"/>
        </w:rPr>
        <w:t>presidents</w:t>
      </w:r>
      <w:r w:rsidRPr="00005C0A">
        <w:rPr>
          <w:rFonts w:asciiTheme="minorHAnsi" w:hAnsiTheme="minorHAnsi"/>
          <w:b/>
          <w:bCs/>
          <w:u w:val="single"/>
        </w:rPr>
        <w:t xml:space="preserve"> have come to </w:t>
      </w:r>
      <w:r w:rsidRPr="00005C0A">
        <w:rPr>
          <w:rFonts w:asciiTheme="minorHAnsi" w:hAnsiTheme="minorHAnsi"/>
          <w:b/>
          <w:bCs/>
          <w:highlight w:val="green"/>
          <w:u w:val="single"/>
        </w:rPr>
        <w:t xml:space="preserve">rely </w:t>
      </w:r>
      <w:r w:rsidRPr="00005C0A">
        <w:rPr>
          <w:rFonts w:asciiTheme="minorHAnsi" w:hAnsiTheme="minorHAnsi"/>
          <w:b/>
          <w:bCs/>
          <w:u w:val="single"/>
        </w:rPr>
        <w:t xml:space="preserve">more </w:t>
      </w:r>
      <w:r w:rsidRPr="00005C0A">
        <w:rPr>
          <w:rFonts w:asciiTheme="minorHAnsi" w:hAnsiTheme="minorHAnsi"/>
          <w:b/>
          <w:bCs/>
          <w:highlight w:val="green"/>
          <w:u w:val="single"/>
        </w:rPr>
        <w:t xml:space="preserve">on </w:t>
      </w:r>
      <w:r w:rsidRPr="00005C0A">
        <w:rPr>
          <w:rFonts w:asciiTheme="minorHAnsi" w:hAnsiTheme="minorHAnsi"/>
          <w:b/>
          <w:iCs/>
          <w:u w:val="single"/>
          <w:bdr w:val="single" w:sz="18" w:space="0" w:color="auto"/>
        </w:rPr>
        <w:t xml:space="preserve">their </w:t>
      </w:r>
      <w:r w:rsidRPr="00005C0A">
        <w:rPr>
          <w:rFonts w:asciiTheme="minorHAnsi" w:hAnsiTheme="minorHAnsi"/>
          <w:b/>
          <w:iCs/>
          <w:highlight w:val="green"/>
          <w:u w:val="single"/>
          <w:bdr w:val="single" w:sz="18" w:space="0" w:color="auto"/>
        </w:rPr>
        <w:t>formal powers</w:t>
      </w:r>
      <w:r w:rsidRPr="00005C0A">
        <w:rPr>
          <w:rFonts w:asciiTheme="minorHAnsi" w:hAnsiTheme="minorHAnsi"/>
          <w:sz w:val="16"/>
        </w:rPr>
        <w:t xml:space="preserve">. The number of important executive orders has increased significantly since the 1960s, as have the issuance of presidential signing statements. Both are used by presidents </w:t>
      </w:r>
      <w:r w:rsidRPr="00005C0A">
        <w:rPr>
          <w:rFonts w:asciiTheme="minorHAnsi" w:hAnsiTheme="minorHAnsi"/>
          <w:b/>
          <w:bCs/>
          <w:u w:val="single"/>
        </w:rPr>
        <w:t>in an attempt to shape and direct policy on their terms</w:t>
      </w:r>
      <w:r w:rsidRPr="00005C0A">
        <w:rPr>
          <w:rFonts w:asciiTheme="minorHAnsi" w:hAnsiTheme="minorHAnsi"/>
          <w:sz w:val="16"/>
        </w:rPr>
        <w:t xml:space="preserve">. Presidents have had to rely more on recess appointments as well, appointing individuals to important positions during a congressional recess (even a weekend recess) to avoid delays and obstruction often encountered in the Senate. </w:t>
      </w:r>
      <w:r w:rsidRPr="00005C0A">
        <w:rPr>
          <w:rFonts w:asciiTheme="minorHAnsi" w:hAnsiTheme="minorHAnsi"/>
          <w:b/>
          <w:bCs/>
          <w:u w:val="single"/>
        </w:rPr>
        <w:t>Such power assertions typically elicit close media scrutiny and often further erode political capital</w:t>
      </w:r>
      <w:r w:rsidRPr="00005C0A">
        <w:rPr>
          <w:rFonts w:asciiTheme="minorHAnsi" w:hAnsiTheme="minorHAnsi"/>
          <w:sz w:val="16"/>
        </w:rPr>
        <w:t xml:space="preserve">. Barack Obama's election in 2008 seemed to signal a change. Mr. Obama's popular vote majority was the largest for any president since 1988, and he was the first Democrat to clear the 50 percent mark since Lyndon Johnson. The president initially enjoyed strong public approval and, with a Democratic Congress, was able to produce an impressive string of legislative accomplishments during his first year and early into his second, capped by enactment of the Patient Protection and Affordable Care Act. But with each legislative battle and success, his political capital waned. His impressive successes with Congress in 2009 and 2010 were accompanied by a shift in the public mood against him, evident in the rise of the tea party movement, the collapse in his approval rating, and the large GOP gains in the 2010 elections, which brought a return to divided government. </w:t>
      </w:r>
      <w:r w:rsidRPr="00005C0A">
        <w:rPr>
          <w:rFonts w:asciiTheme="minorHAnsi" w:hAnsiTheme="minorHAnsi"/>
          <w:b/>
          <w:bCs/>
          <w:u w:val="single"/>
        </w:rPr>
        <w:t>By mid-2011</w:t>
      </w:r>
      <w:r w:rsidRPr="00005C0A">
        <w:rPr>
          <w:rFonts w:asciiTheme="minorHAnsi" w:hAnsiTheme="minorHAnsi"/>
          <w:sz w:val="16"/>
        </w:rPr>
        <w:t xml:space="preserve">, Mr. Obama's job approval had slipped well below its initial levels, and Congress was proving increasingly intransigent. </w:t>
      </w:r>
      <w:r w:rsidRPr="00005C0A">
        <w:rPr>
          <w:rFonts w:asciiTheme="minorHAnsi" w:hAnsiTheme="minorHAnsi"/>
          <w:b/>
          <w:bCs/>
          <w:highlight w:val="green"/>
          <w:u w:val="single"/>
        </w:rPr>
        <w:t>In the face of</w:t>
      </w:r>
      <w:r w:rsidRPr="00005C0A">
        <w:rPr>
          <w:rFonts w:asciiTheme="minorHAnsi" w:hAnsiTheme="minorHAnsi"/>
          <w:sz w:val="16"/>
        </w:rPr>
        <w:t xml:space="preserve"> declining public support and rising </w:t>
      </w:r>
      <w:r w:rsidRPr="00005C0A">
        <w:rPr>
          <w:rFonts w:asciiTheme="minorHAnsi" w:hAnsiTheme="minorHAnsi"/>
          <w:b/>
          <w:iCs/>
          <w:highlight w:val="green"/>
          <w:u w:val="single"/>
          <w:bdr w:val="single" w:sz="18" w:space="0" w:color="auto"/>
        </w:rPr>
        <w:t>congressional opposition</w:t>
      </w:r>
      <w:r w:rsidRPr="00005C0A">
        <w:rPr>
          <w:rFonts w:asciiTheme="minorHAnsi" w:hAnsiTheme="minorHAnsi"/>
          <w:b/>
          <w:bCs/>
          <w:u w:val="single"/>
        </w:rPr>
        <w:t xml:space="preserve">, Mr. </w:t>
      </w:r>
      <w:r w:rsidRPr="00005C0A">
        <w:rPr>
          <w:rFonts w:asciiTheme="minorHAnsi" w:hAnsiTheme="minorHAnsi"/>
          <w:b/>
          <w:bCs/>
          <w:highlight w:val="green"/>
          <w:u w:val="single"/>
        </w:rPr>
        <w:t>Obama</w:t>
      </w:r>
      <w:r w:rsidRPr="00005C0A">
        <w:rPr>
          <w:rFonts w:asciiTheme="minorHAnsi" w:hAnsiTheme="minorHAnsi"/>
          <w:b/>
          <w:bCs/>
          <w:u w:val="single"/>
        </w:rPr>
        <w:t xml:space="preserve">, like his predecessors, </w:t>
      </w:r>
      <w:r w:rsidRPr="00005C0A">
        <w:rPr>
          <w:rFonts w:asciiTheme="minorHAnsi" w:hAnsiTheme="minorHAnsi"/>
          <w:b/>
          <w:bCs/>
          <w:highlight w:val="green"/>
          <w:u w:val="single"/>
        </w:rPr>
        <w:t>looked to</w:t>
      </w:r>
      <w:r w:rsidRPr="00005C0A">
        <w:rPr>
          <w:rFonts w:asciiTheme="minorHAnsi" w:hAnsiTheme="minorHAnsi"/>
          <w:b/>
          <w:bCs/>
          <w:u w:val="single"/>
        </w:rPr>
        <w:t xml:space="preserve"> the energetic use of </w:t>
      </w:r>
      <w:r w:rsidRPr="00005C0A">
        <w:rPr>
          <w:rFonts w:asciiTheme="minorHAnsi" w:hAnsiTheme="minorHAnsi"/>
          <w:b/>
          <w:iCs/>
          <w:highlight w:val="green"/>
          <w:u w:val="single"/>
          <w:bdr w:val="single" w:sz="18" w:space="0" w:color="auto"/>
        </w:rPr>
        <w:t>executive power</w:t>
      </w:r>
      <w:r w:rsidRPr="00005C0A">
        <w:rPr>
          <w:rFonts w:asciiTheme="minorHAnsi" w:hAnsiTheme="minorHAnsi"/>
          <w:b/>
          <w:bCs/>
          <w:u w:val="single"/>
        </w:rPr>
        <w:t xml:space="preserve">. In 2012, the president relied on </w:t>
      </w:r>
      <w:r w:rsidRPr="00005C0A">
        <w:rPr>
          <w:rFonts w:asciiTheme="minorHAnsi" w:hAnsiTheme="minorHAnsi"/>
          <w:b/>
          <w:iCs/>
          <w:u w:val="single"/>
          <w:bdr w:val="single" w:sz="18" w:space="0" w:color="auto"/>
        </w:rPr>
        <w:t xml:space="preserve">executive </w:t>
      </w:r>
      <w:r w:rsidRPr="00005C0A">
        <w:rPr>
          <w:rFonts w:asciiTheme="minorHAnsi" w:hAnsiTheme="minorHAnsi"/>
          <w:b/>
          <w:iCs/>
          <w:highlight w:val="green"/>
          <w:u w:val="single"/>
          <w:bdr w:val="single" w:sz="18" w:space="0" w:color="auto"/>
        </w:rPr>
        <w:t>discretion and legal ambiguity</w:t>
      </w:r>
      <w:r w:rsidRPr="00005C0A">
        <w:rPr>
          <w:rFonts w:asciiTheme="minorHAnsi" w:hAnsiTheme="minorHAnsi"/>
          <w:sz w:val="16"/>
        </w:rPr>
        <w:t xml:space="preserve"> to allow homeowners to more easily refinance federally backed mortgages, to help veterans find employment and to make it easier for college graduates to consolidate federal student loan debt. He issued several executive orders effecting change in the nation's enforcement of existing immigration laws. He used an executive order to authorize the Department of Education to grant states waivers from the requirements of the No Child Left Behind Act — though the enacting legislation makes no accommodation for such waivers. Contrary to the outcry from partisan opponents, Mr. Obama's actions were hardly unprecedented or imperial. Rather, they represented a rather typical power assertion from a contemporary president. Many looked to the 2012 election as a means to break present trends. But Barack Obama's narrow re-election victory, coupled with the re-election of a somewhat-diminished Republican majority House and Democratic majority Senate, hardly signals a grand resurgence of his political capital. The president's recent issuance of multiple executive orders to deal with the issue of gun violence is further evidence of his power trap. </w:t>
      </w:r>
      <w:r w:rsidRPr="00005C0A">
        <w:rPr>
          <w:rFonts w:asciiTheme="minorHAnsi" w:hAnsiTheme="minorHAnsi"/>
          <w:b/>
          <w:bCs/>
          <w:highlight w:val="green"/>
          <w:u w:val="single"/>
        </w:rPr>
        <w:t>Faced with</w:t>
      </w:r>
      <w:r w:rsidRPr="00005C0A">
        <w:rPr>
          <w:rFonts w:asciiTheme="minorHAnsi" w:hAnsiTheme="minorHAnsi"/>
          <w:b/>
          <w:bCs/>
          <w:u w:val="single"/>
        </w:rPr>
        <w:t xml:space="preserve"> the likelihood of </w:t>
      </w:r>
      <w:r w:rsidRPr="00005C0A">
        <w:rPr>
          <w:b/>
          <w:iCs/>
          <w:highlight w:val="green"/>
          <w:u w:val="single"/>
          <w:bdr w:val="single" w:sz="18" w:space="0" w:color="auto"/>
        </w:rPr>
        <w:t>legislative defeat</w:t>
      </w:r>
      <w:r w:rsidRPr="00005C0A">
        <w:rPr>
          <w:rFonts w:asciiTheme="minorHAnsi" w:hAnsiTheme="minorHAnsi"/>
          <w:b/>
          <w:bCs/>
          <w:highlight w:val="green"/>
          <w:u w:val="single"/>
        </w:rPr>
        <w:t xml:space="preserve"> </w:t>
      </w:r>
      <w:r w:rsidRPr="00005C0A">
        <w:rPr>
          <w:rFonts w:asciiTheme="minorHAnsi" w:hAnsiTheme="minorHAnsi"/>
          <w:b/>
          <w:bCs/>
          <w:u w:val="single"/>
        </w:rPr>
        <w:t xml:space="preserve">in Congress, the president must rely on claims of unilateral power. But </w:t>
      </w:r>
      <w:r w:rsidRPr="00005C0A">
        <w:rPr>
          <w:rFonts w:asciiTheme="minorHAnsi" w:hAnsiTheme="minorHAnsi"/>
          <w:b/>
          <w:bCs/>
          <w:highlight w:val="green"/>
          <w:u w:val="single"/>
        </w:rPr>
        <w:t>such claims</w:t>
      </w:r>
      <w:r w:rsidRPr="00005C0A">
        <w:rPr>
          <w:rFonts w:asciiTheme="minorHAnsi" w:hAnsiTheme="minorHAnsi"/>
          <w:b/>
          <w:bCs/>
          <w:u w:val="single"/>
        </w:rPr>
        <w:t xml:space="preserve"> are not without limit or cost and will likely </w:t>
      </w:r>
      <w:r w:rsidRPr="00005C0A">
        <w:rPr>
          <w:rFonts w:asciiTheme="minorHAnsi" w:hAnsiTheme="minorHAnsi"/>
          <w:b/>
          <w:iCs/>
          <w:u w:val="single"/>
          <w:bdr w:val="single" w:sz="18" w:space="0" w:color="auto"/>
        </w:rPr>
        <w:t xml:space="preserve">further </w:t>
      </w:r>
      <w:r w:rsidRPr="00005C0A">
        <w:rPr>
          <w:rFonts w:asciiTheme="minorHAnsi" w:hAnsiTheme="minorHAnsi"/>
          <w:b/>
          <w:iCs/>
          <w:highlight w:val="green"/>
          <w:u w:val="single"/>
          <w:bdr w:val="single" w:sz="18" w:space="0" w:color="auto"/>
        </w:rPr>
        <w:t xml:space="preserve">erode </w:t>
      </w:r>
      <w:r w:rsidRPr="00005C0A">
        <w:rPr>
          <w:rFonts w:asciiTheme="minorHAnsi" w:hAnsiTheme="minorHAnsi"/>
          <w:b/>
          <w:iCs/>
          <w:u w:val="single"/>
          <w:bdr w:val="single" w:sz="18" w:space="0" w:color="auto"/>
        </w:rPr>
        <w:t xml:space="preserve">his </w:t>
      </w:r>
      <w:r w:rsidRPr="00005C0A">
        <w:rPr>
          <w:rFonts w:asciiTheme="minorHAnsi" w:hAnsiTheme="minorHAnsi"/>
          <w:b/>
          <w:iCs/>
          <w:highlight w:val="green"/>
          <w:u w:val="single"/>
          <w:bdr w:val="single" w:sz="18" w:space="0" w:color="auto"/>
        </w:rPr>
        <w:t>p</w:t>
      </w:r>
      <w:r w:rsidRPr="00005C0A">
        <w:rPr>
          <w:rFonts w:asciiTheme="minorHAnsi" w:hAnsiTheme="minorHAnsi"/>
          <w:b/>
          <w:iCs/>
          <w:u w:val="single"/>
          <w:bdr w:val="single" w:sz="18" w:space="0" w:color="auto"/>
        </w:rPr>
        <w:t xml:space="preserve">olitical </w:t>
      </w:r>
      <w:r w:rsidRPr="00005C0A">
        <w:rPr>
          <w:rFonts w:asciiTheme="minorHAnsi" w:hAnsiTheme="minorHAnsi"/>
          <w:b/>
          <w:iCs/>
          <w:highlight w:val="green"/>
          <w:u w:val="single"/>
          <w:bdr w:val="single" w:sz="18" w:space="0" w:color="auto"/>
        </w:rPr>
        <w:t>c</w:t>
      </w:r>
      <w:r w:rsidRPr="00005C0A">
        <w:rPr>
          <w:rFonts w:asciiTheme="minorHAnsi" w:hAnsiTheme="minorHAnsi"/>
          <w:b/>
          <w:iCs/>
          <w:u w:val="single"/>
          <w:bdr w:val="single" w:sz="18" w:space="0" w:color="auto"/>
        </w:rPr>
        <w:t>apital</w:t>
      </w:r>
      <w:r w:rsidRPr="00005C0A">
        <w:rPr>
          <w:rFonts w:asciiTheme="minorHAnsi" w:hAnsiTheme="minorHAnsi"/>
          <w:sz w:val="16"/>
        </w:rPr>
        <w:t xml:space="preserve">. Only by solving the problem of political capital is a president likely to avoid a power trap. Presidents in recent years have been unable to prevent their political capital from eroding. When it did, their power assertions often got them into further political trouble. Through leveraging public support, presidents have at times been able to overcome contemporary leadership challenges by adopting as their own issues that the public already supports. Bill Clinton's centrist "triangulation" and George W. Bush's careful issue selection early in his presidency allowed them to secure important policy changes — in Mr. Clinton's case, welfare reform and budget balance, in Mr. Bush's tax cuts and education reform — that at the time received popular approval. However, </w:t>
      </w:r>
      <w:r w:rsidRPr="00005C0A">
        <w:rPr>
          <w:rFonts w:asciiTheme="minorHAnsi" w:hAnsiTheme="minorHAnsi"/>
          <w:b/>
          <w:bCs/>
          <w:u w:val="single"/>
        </w:rPr>
        <w:t>short-term legislative strategies may win policy success for a president but do not serve as an antidote to declining political capital</w:t>
      </w:r>
      <w:r w:rsidRPr="00005C0A">
        <w:rPr>
          <w:rFonts w:asciiTheme="minorHAnsi" w:hAnsiTheme="minorHAnsi"/>
          <w:sz w:val="16"/>
        </w:rPr>
        <w:t xml:space="preserve"> over time, as the difficult final years of both the Bill Clinton and George W. Bush presidencies demonstrate. None of Barack Obama's recent predecessors solved the political capital problem or avoided </w:t>
      </w:r>
      <w:r w:rsidRPr="00005C0A">
        <w:rPr>
          <w:rFonts w:asciiTheme="minorHAnsi" w:hAnsiTheme="minorHAnsi"/>
          <w:b/>
          <w:iCs/>
          <w:highlight w:val="green"/>
          <w:u w:val="single"/>
          <w:bdr w:val="single" w:sz="18" w:space="0" w:color="auto"/>
        </w:rPr>
        <w:t>the power trap</w:t>
      </w:r>
      <w:r w:rsidRPr="00005C0A">
        <w:rPr>
          <w:rFonts w:asciiTheme="minorHAnsi" w:hAnsiTheme="minorHAnsi"/>
          <w:sz w:val="16"/>
        </w:rPr>
        <w:t xml:space="preserve">. It </w:t>
      </w:r>
      <w:r w:rsidRPr="00005C0A">
        <w:rPr>
          <w:rFonts w:asciiTheme="minorHAnsi" w:hAnsiTheme="minorHAnsi"/>
          <w:b/>
          <w:bCs/>
          <w:highlight w:val="green"/>
          <w:u w:val="single"/>
        </w:rPr>
        <w:t>is the central political challenge confronted by modern presidents</w:t>
      </w:r>
      <w:r w:rsidRPr="00005C0A">
        <w:rPr>
          <w:rFonts w:asciiTheme="minorHAnsi" w:hAnsiTheme="minorHAnsi"/>
          <w:sz w:val="16"/>
        </w:rPr>
        <w:t xml:space="preserve"> and one that will likely weigh heavily on the current president's mind today as he takes his second oath of office.</w:t>
      </w:r>
    </w:p>
    <w:p w:rsidR="00987464" w:rsidRPr="00005C0A" w:rsidRDefault="00987464" w:rsidP="00987464">
      <w:pPr>
        <w:keepNext/>
        <w:keepLines/>
        <w:spacing w:before="200"/>
        <w:outlineLvl w:val="3"/>
        <w:rPr>
          <w:rFonts w:eastAsiaTheme="majorEastAsia" w:cstheme="majorBidi"/>
          <w:b/>
          <w:bCs/>
          <w:iCs/>
          <w:sz w:val="26"/>
        </w:rPr>
      </w:pPr>
      <w:r w:rsidRPr="00005C0A">
        <w:rPr>
          <w:rFonts w:eastAsiaTheme="majorEastAsia" w:cstheme="majorBidi"/>
          <w:b/>
          <w:bCs/>
          <w:iCs/>
          <w:sz w:val="26"/>
        </w:rPr>
        <w:t xml:space="preserve">Fiat solves the link — it’s instant — no political effect – most logical because congress is the agent of the resolution this year </w:t>
      </w:r>
    </w:p>
    <w:p w:rsidR="00987464" w:rsidRPr="00005C0A" w:rsidRDefault="00987464" w:rsidP="00987464">
      <w:pPr>
        <w:keepNext/>
        <w:keepLines/>
        <w:spacing w:before="200"/>
        <w:outlineLvl w:val="3"/>
        <w:rPr>
          <w:rFonts w:eastAsiaTheme="majorEastAsia" w:cstheme="majorBidi"/>
          <w:b/>
          <w:bCs/>
          <w:iCs/>
          <w:sz w:val="26"/>
        </w:rPr>
      </w:pPr>
      <w:r w:rsidRPr="00005C0A">
        <w:rPr>
          <w:rFonts w:eastAsiaTheme="majorEastAsia" w:cstheme="majorBidi"/>
          <w:b/>
          <w:bCs/>
          <w:iCs/>
          <w:sz w:val="26"/>
        </w:rPr>
        <w:t>---Plan splits the GOP</w:t>
      </w:r>
    </w:p>
    <w:p w:rsidR="00987464" w:rsidRPr="00005C0A" w:rsidRDefault="00987464" w:rsidP="00987464">
      <w:r w:rsidRPr="00005C0A">
        <w:rPr>
          <w:b/>
          <w:bCs/>
          <w:sz w:val="26"/>
        </w:rPr>
        <w:t>Corn 13</w:t>
      </w:r>
      <w:r w:rsidRPr="00005C0A">
        <w:t xml:space="preserve"> – David Corn, Reporter at Mother Jones, "Obama, Syria, and Congress: Why Did He Go There?", Mother Jones, 9-6, </w:t>
      </w:r>
      <w:hyperlink r:id="rId33" w:history="1">
        <w:r w:rsidRPr="00005C0A">
          <w:t>http://www.motherjones.com/politics/2013/09/why-obama-sought-congressional-authorization-syria</w:t>
        </w:r>
      </w:hyperlink>
      <w:r w:rsidRPr="00005C0A">
        <w:t>, CMR</w:t>
      </w:r>
    </w:p>
    <w:p w:rsidR="00987464" w:rsidRPr="00005C0A" w:rsidRDefault="00987464" w:rsidP="00987464"/>
    <w:p w:rsidR="00987464" w:rsidRPr="00005C0A" w:rsidRDefault="00987464" w:rsidP="00987464">
      <w:pPr>
        <w:rPr>
          <w:sz w:val="16"/>
        </w:rPr>
      </w:pPr>
      <w:r w:rsidRPr="00005C0A">
        <w:rPr>
          <w:b/>
          <w:highlight w:val="green"/>
          <w:u w:val="single"/>
        </w:rPr>
        <w:t>With</w:t>
      </w:r>
      <w:r w:rsidRPr="00005C0A">
        <w:rPr>
          <w:b/>
          <w:u w:val="single"/>
        </w:rPr>
        <w:t xml:space="preserve"> his decision to seek </w:t>
      </w:r>
      <w:r w:rsidRPr="00005C0A">
        <w:rPr>
          <w:b/>
          <w:highlight w:val="green"/>
          <w:u w:val="single"/>
        </w:rPr>
        <w:t>congressional approval</w:t>
      </w:r>
      <w:r w:rsidRPr="00005C0A">
        <w:rPr>
          <w:sz w:val="16"/>
        </w:rPr>
        <w:t xml:space="preserve"> for an attack, </w:t>
      </w:r>
      <w:r w:rsidRPr="00005C0A">
        <w:rPr>
          <w:b/>
          <w:highlight w:val="green"/>
          <w:u w:val="single"/>
        </w:rPr>
        <w:t xml:space="preserve">Obama created a </w:t>
      </w:r>
      <w:r w:rsidRPr="00005C0A">
        <w:rPr>
          <w:b/>
          <w:iCs/>
          <w:highlight w:val="green"/>
          <w:u w:val="single"/>
          <w:bdr w:val="single" w:sz="18" w:space="0" w:color="auto"/>
        </w:rPr>
        <w:t>political whirlpool</w:t>
      </w:r>
      <w:r w:rsidRPr="00005C0A">
        <w:rPr>
          <w:sz w:val="16"/>
          <w:highlight w:val="green"/>
        </w:rPr>
        <w:t xml:space="preserve">. </w:t>
      </w:r>
      <w:r w:rsidRPr="00005C0A">
        <w:rPr>
          <w:b/>
          <w:highlight w:val="green"/>
          <w:u w:val="single"/>
        </w:rPr>
        <w:t>He exacerbated the growing schism on the right that pits</w:t>
      </w:r>
      <w:r w:rsidRPr="00005C0A">
        <w:rPr>
          <w:b/>
          <w:u w:val="single"/>
        </w:rPr>
        <w:t xml:space="preserve"> tea party </w:t>
      </w:r>
      <w:r w:rsidRPr="00005C0A">
        <w:rPr>
          <w:b/>
          <w:highlight w:val="green"/>
          <w:u w:val="single"/>
        </w:rPr>
        <w:t>isolationists</w:t>
      </w:r>
      <w:r w:rsidRPr="00005C0A">
        <w:rPr>
          <w:sz w:val="16"/>
        </w:rPr>
        <w:t>—led by possible presidential candidate Sen. Rand Paul (R-Ky.), with Sens. Ted Cruz (R-Tex.) and Marco Rubio (R-Fla.), other likely 2016ers, rushing to catch up—</w:t>
      </w:r>
      <w:r w:rsidRPr="00005C0A">
        <w:rPr>
          <w:b/>
          <w:highlight w:val="green"/>
          <w:u w:val="single"/>
        </w:rPr>
        <w:t>versus</w:t>
      </w:r>
      <w:r w:rsidRPr="00005C0A">
        <w:rPr>
          <w:sz w:val="16"/>
        </w:rPr>
        <w:t xml:space="preserve"> the coalition of </w:t>
      </w:r>
      <w:r w:rsidRPr="00005C0A">
        <w:rPr>
          <w:b/>
          <w:highlight w:val="green"/>
          <w:u w:val="single"/>
        </w:rPr>
        <w:t>hawks</w:t>
      </w:r>
      <w:r w:rsidRPr="00005C0A">
        <w:rPr>
          <w:sz w:val="16"/>
        </w:rPr>
        <w:t xml:space="preserve"> commanded by Sen. John McCain (R-Ariz.) and neocons who yearn for a deeper and larger intervention in Syria than the president envisions. </w:t>
      </w:r>
      <w:r w:rsidRPr="00005C0A">
        <w:rPr>
          <w:b/>
          <w:highlight w:val="green"/>
          <w:u w:val="single"/>
        </w:rPr>
        <w:t>This</w:t>
      </w:r>
      <w:r w:rsidRPr="00005C0A">
        <w:rPr>
          <w:sz w:val="16"/>
        </w:rPr>
        <w:t xml:space="preserve"> split </w:t>
      </w:r>
      <w:r w:rsidRPr="00005C0A">
        <w:rPr>
          <w:b/>
          <w:highlight w:val="green"/>
          <w:u w:val="single"/>
        </w:rPr>
        <w:t>has</w:t>
      </w:r>
      <w:r w:rsidRPr="00005C0A">
        <w:rPr>
          <w:b/>
          <w:u w:val="single"/>
        </w:rPr>
        <w:t xml:space="preserve"> the </w:t>
      </w:r>
      <w:r w:rsidRPr="00005C0A">
        <w:rPr>
          <w:b/>
          <w:highlight w:val="green"/>
          <w:u w:val="single"/>
        </w:rPr>
        <w:t>potential to turn into</w:t>
      </w:r>
      <w:r w:rsidRPr="00005C0A">
        <w:rPr>
          <w:b/>
          <w:u w:val="single"/>
        </w:rPr>
        <w:t xml:space="preserve"> an </w:t>
      </w:r>
      <w:r w:rsidRPr="00005C0A">
        <w:rPr>
          <w:b/>
          <w:iCs/>
          <w:highlight w:val="green"/>
          <w:u w:val="single"/>
          <w:bdr w:val="single" w:sz="18" w:space="0" w:color="auto"/>
        </w:rPr>
        <w:t>ideological civil war</w:t>
      </w:r>
      <w:r w:rsidRPr="00005C0A">
        <w:rPr>
          <w:b/>
          <w:highlight w:val="green"/>
          <w:u w:val="single"/>
        </w:rPr>
        <w:t xml:space="preserve"> within the GOP</w:t>
      </w:r>
      <w:r w:rsidRPr="00005C0A">
        <w:rPr>
          <w:sz w:val="16"/>
        </w:rPr>
        <w:t xml:space="preserve"> during the next presidential campaign. Meanwhile, </w:t>
      </w:r>
      <w:r w:rsidRPr="00005C0A">
        <w:rPr>
          <w:b/>
          <w:u w:val="single"/>
        </w:rPr>
        <w:t xml:space="preserve">House Republicans are </w:t>
      </w:r>
      <w:r w:rsidRPr="00005C0A">
        <w:rPr>
          <w:b/>
          <w:iCs/>
          <w:u w:val="single"/>
          <w:bdr w:val="single" w:sz="18" w:space="0" w:color="auto"/>
        </w:rPr>
        <w:t>deeply divided</w:t>
      </w:r>
      <w:r w:rsidRPr="00005C0A">
        <w:rPr>
          <w:sz w:val="16"/>
        </w:rPr>
        <w:t xml:space="preserve"> (unlike during the run-up to the Iraq war), with Speaker John Boehner (R-Ohio) and his leadership crew on the president's side and rank-and-file House GOPers, enwrapped in Obama hatred, accusing the president of misleading the world and engaging in conspiratorial warmongering.</w:t>
      </w:r>
    </w:p>
    <w:p w:rsidR="00987464" w:rsidRPr="00005C0A" w:rsidRDefault="00987464" w:rsidP="00987464">
      <w:pPr>
        <w:keepNext/>
        <w:keepLines/>
        <w:spacing w:before="200"/>
        <w:outlineLvl w:val="3"/>
        <w:rPr>
          <w:rFonts w:eastAsiaTheme="majorEastAsia" w:cstheme="majorBidi"/>
          <w:b/>
          <w:bCs/>
          <w:iCs/>
          <w:sz w:val="26"/>
        </w:rPr>
      </w:pPr>
      <w:r w:rsidRPr="00005C0A">
        <w:rPr>
          <w:rFonts w:eastAsiaTheme="majorEastAsia" w:cstheme="majorBidi"/>
          <w:b/>
          <w:bCs/>
          <w:iCs/>
          <w:sz w:val="26"/>
        </w:rPr>
        <w:t>---Key to the agenda</w:t>
      </w:r>
    </w:p>
    <w:p w:rsidR="00987464" w:rsidRPr="00005C0A" w:rsidRDefault="00987464" w:rsidP="00987464">
      <w:r w:rsidRPr="00005C0A">
        <w:rPr>
          <w:b/>
          <w:bCs/>
          <w:sz w:val="26"/>
        </w:rPr>
        <w:t>Dickerson 13</w:t>
      </w:r>
      <w:r w:rsidRPr="00005C0A">
        <w:t xml:space="preserve"> (John, Slate, Go for the Throat21, 1/18, </w:t>
      </w:r>
      <w:hyperlink r:id="rId34" w:history="1">
        <w:r w:rsidRPr="00005C0A">
          <w:t>www.slate.com/articles/news_and_politics/politics/2013/01/barack_obama_s_second_inaugural_address_the_president_should_declare_war.single.html</w:t>
        </w:r>
      </w:hyperlink>
      <w:r w:rsidRPr="00005C0A">
        <w:t>, CMR)</w:t>
      </w:r>
    </w:p>
    <w:p w:rsidR="00987464" w:rsidRPr="00005C0A" w:rsidRDefault="00987464" w:rsidP="00987464"/>
    <w:p w:rsidR="00987464" w:rsidRPr="00005C0A" w:rsidRDefault="00987464" w:rsidP="00987464">
      <w:pPr>
        <w:rPr>
          <w:sz w:val="10"/>
        </w:rPr>
      </w:pPr>
      <w:r w:rsidRPr="00005C0A">
        <w:rPr>
          <w:sz w:val="10"/>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005C0A">
        <w:rPr>
          <w:b/>
          <w:bCs/>
          <w:u w:val="single"/>
        </w:rPr>
        <w:t>Gridlock</w:t>
      </w:r>
      <w:r w:rsidRPr="00005C0A">
        <w:rPr>
          <w:sz w:val="10"/>
        </w:rPr>
        <w:t xml:space="preserve"> over the fiscal cliff </w:t>
      </w:r>
      <w:r w:rsidRPr="00005C0A">
        <w:rPr>
          <w:b/>
          <w:bCs/>
          <w:u w:val="single"/>
        </w:rPr>
        <w:t>preceded</w:t>
      </w:r>
      <w:r w:rsidRPr="00005C0A">
        <w:rPr>
          <w:sz w:val="10"/>
        </w:rPr>
        <w:t xml:space="preserve"> it and </w:t>
      </w:r>
      <w:r w:rsidRPr="00005C0A">
        <w:rPr>
          <w:b/>
          <w:bCs/>
          <w:u w:val="single"/>
        </w:rPr>
        <w:t>gridlock</w:t>
      </w:r>
      <w:r w:rsidRPr="00005C0A">
        <w:rPr>
          <w:sz w:val="10"/>
        </w:rPr>
        <w:t xml:space="preserve"> over the debt limit, sequester, and budget will follow. After the election, </w:t>
      </w:r>
      <w:r w:rsidRPr="00005C0A">
        <w:rPr>
          <w:b/>
          <w:bCs/>
          <w:u w:val="single"/>
        </w:rPr>
        <w:t>the same people are in power in all the branches of government and they don't get along. There's no indication that</w:t>
      </w:r>
      <w:r w:rsidRPr="00005C0A">
        <w:rPr>
          <w:sz w:val="10"/>
        </w:rPr>
        <w:t xml:space="preserve"> the president's </w:t>
      </w:r>
      <w:r w:rsidRPr="00005C0A">
        <w:rPr>
          <w:b/>
          <w:bCs/>
          <w:u w:val="single"/>
        </w:rPr>
        <w:t>clashes with</w:t>
      </w:r>
      <w:r w:rsidRPr="00005C0A">
        <w:rPr>
          <w:sz w:val="10"/>
        </w:rPr>
        <w:t xml:space="preserve"> House Republicans </w:t>
      </w:r>
      <w:r w:rsidRPr="00005C0A">
        <w:rPr>
          <w:b/>
          <w:bCs/>
          <w:u w:val="single"/>
        </w:rPr>
        <w:t>will end soon</w:t>
      </w:r>
      <w:r w:rsidRPr="00005C0A">
        <w:rPr>
          <w:sz w:val="10"/>
        </w:rPr>
        <w:t xml:space="preserve">. 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But this might be too much for Obama’s second inaugural address: After the last four years, how do you call the nation and its elected representatives to common action while standing on the steps of a building where collective action goes to die? That bipartisan bag of tricks has been tried and it didn’t work. People don’t believe it. Congress' approval rating is 14 percent, the lowest in history. In a December Gallup poll, 77 percent of those asked said the way Washington works is doing “serious harm” to the country. </w:t>
      </w:r>
      <w:r w:rsidRPr="00005C0A">
        <w:rPr>
          <w:b/>
          <w:bCs/>
          <w:u w:val="single"/>
        </w:rPr>
        <w:t>The challenge for</w:t>
      </w:r>
      <w:r w:rsidRPr="00005C0A">
        <w:rPr>
          <w:sz w:val="10"/>
        </w:rPr>
        <w:t xml:space="preserve"> President </w:t>
      </w:r>
      <w:r w:rsidRPr="00005C0A">
        <w:rPr>
          <w:b/>
          <w:bCs/>
          <w:u w:val="single"/>
        </w:rPr>
        <w:t>Obama’s</w:t>
      </w:r>
      <w:r w:rsidRPr="00005C0A">
        <w:rPr>
          <w:sz w:val="10"/>
        </w:rPr>
        <w:t xml:space="preserve"> speech is the challenge of his </w:t>
      </w:r>
      <w:r w:rsidRPr="00005C0A">
        <w:rPr>
          <w:b/>
          <w:bCs/>
          <w:u w:val="single"/>
        </w:rPr>
        <w:t>second term: how to be great when the environment stinks. Enhancing the president’s legacy requires</w:t>
      </w:r>
      <w:r w:rsidRPr="00005C0A">
        <w:rPr>
          <w:sz w:val="10"/>
        </w:rPr>
        <w:t xml:space="preserve"> something </w:t>
      </w:r>
      <w:r w:rsidRPr="00005C0A">
        <w:rPr>
          <w:b/>
          <w:iCs/>
          <w:u w:val="single"/>
          <w:bdr w:val="single" w:sz="18" w:space="0" w:color="auto"/>
        </w:rPr>
        <w:t>more than</w:t>
      </w:r>
      <w:r w:rsidRPr="00005C0A">
        <w:rPr>
          <w:sz w:val="10"/>
        </w:rPr>
        <w:t xml:space="preserve"> simply the clever application of </w:t>
      </w:r>
      <w:r w:rsidRPr="00005C0A">
        <w:rPr>
          <w:b/>
          <w:iCs/>
          <w:u w:val="single"/>
          <w:bdr w:val="single" w:sz="18" w:space="0" w:color="auto"/>
        </w:rPr>
        <w:t>predictable stratagems</w:t>
      </w:r>
      <w:r w:rsidRPr="00005C0A">
        <w:rPr>
          <w:sz w:val="10"/>
        </w:rPr>
        <w:t xml:space="preserve">. Washington’s </w:t>
      </w:r>
      <w:r w:rsidRPr="00005C0A">
        <w:rPr>
          <w:b/>
          <w:bCs/>
          <w:u w:val="single"/>
        </w:rPr>
        <w:t>partisan rancor</w:t>
      </w:r>
      <w:r w:rsidRPr="00005C0A">
        <w:rPr>
          <w:sz w:val="10"/>
        </w:rPr>
        <w:t xml:space="preserve">, the size of the problems facing government, </w:t>
      </w:r>
      <w:r w:rsidRPr="00005C0A">
        <w:rPr>
          <w:b/>
          <w:bCs/>
          <w:u w:val="single"/>
        </w:rPr>
        <w:t xml:space="preserve">and the limited amount of time before Obama is a lame duck all point to a single conclusion: </w:t>
      </w:r>
      <w:r w:rsidRPr="00005C0A">
        <w:rPr>
          <w:b/>
          <w:bCs/>
          <w:highlight w:val="green"/>
          <w:u w:val="single"/>
        </w:rPr>
        <w:t>The president</w:t>
      </w:r>
      <w:r w:rsidRPr="00005C0A">
        <w:rPr>
          <w:sz w:val="10"/>
        </w:rPr>
        <w:t xml:space="preserve"> who came into office speaking in lofty terms about bipartisanship and cooperation </w:t>
      </w:r>
      <w:r w:rsidRPr="00005C0A">
        <w:rPr>
          <w:b/>
          <w:bCs/>
          <w:u w:val="single"/>
        </w:rPr>
        <w:t>ca</w:t>
      </w:r>
      <w:r w:rsidRPr="00005C0A">
        <w:rPr>
          <w:b/>
          <w:bCs/>
          <w:highlight w:val="green"/>
          <w:u w:val="single"/>
        </w:rPr>
        <w:t xml:space="preserve">n only cement his legacy </w:t>
      </w:r>
      <w:r w:rsidRPr="00005C0A">
        <w:rPr>
          <w:b/>
          <w:iCs/>
          <w:highlight w:val="green"/>
          <w:u w:val="single"/>
          <w:bdr w:val="single" w:sz="18" w:space="0" w:color="auto"/>
        </w:rPr>
        <w:t>if he destroys the GOP</w:t>
      </w:r>
      <w:r w:rsidRPr="00005C0A">
        <w:rPr>
          <w:sz w:val="10"/>
          <w:highlight w:val="green"/>
        </w:rPr>
        <w:t>.</w:t>
      </w:r>
      <w:r w:rsidRPr="00005C0A">
        <w:rPr>
          <w:sz w:val="10"/>
        </w:rPr>
        <w:t xml:space="preserve"> If he wants to transform American politics, </w:t>
      </w:r>
      <w:r w:rsidRPr="00005C0A">
        <w:rPr>
          <w:b/>
          <w:iCs/>
          <w:u w:val="single"/>
          <w:bdr w:val="single" w:sz="18" w:space="0" w:color="auto"/>
        </w:rPr>
        <w:t>he must go for the throat</w:t>
      </w:r>
      <w:r w:rsidRPr="00005C0A">
        <w:rPr>
          <w:sz w:val="10"/>
        </w:rPr>
        <w:t xml:space="preserve">. 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Barcalounger. He is approaching gun control, climate change, and immigration with wide and excited eyes. He's not going for caretaker. How should the president proceed then, if he wants to be bold? The Barack </w:t>
      </w:r>
      <w:r w:rsidRPr="00005C0A">
        <w:rPr>
          <w:b/>
          <w:bCs/>
          <w:u w:val="single"/>
        </w:rPr>
        <w:t>Obama</w:t>
      </w:r>
      <w:r w:rsidRPr="00005C0A">
        <w:rPr>
          <w:sz w:val="10"/>
        </w:rPr>
        <w:t xml:space="preserve"> of the first administration </w:t>
      </w:r>
      <w:r w:rsidRPr="00005C0A">
        <w:rPr>
          <w:b/>
          <w:bCs/>
          <w:u w:val="single"/>
        </w:rPr>
        <w:t>might have approached the task by finding</w:t>
      </w:r>
      <w:r w:rsidRPr="00005C0A">
        <w:rPr>
          <w:sz w:val="10"/>
        </w:rPr>
        <w:t xml:space="preserve"> some </w:t>
      </w:r>
      <w:r w:rsidRPr="00005C0A">
        <w:rPr>
          <w:b/>
          <w:bCs/>
          <w:u w:val="single"/>
        </w:rPr>
        <w:t>Republicans to deal with and</w:t>
      </w:r>
      <w:r w:rsidRPr="00005C0A">
        <w:rPr>
          <w:sz w:val="10"/>
        </w:rPr>
        <w:t xml:space="preserve"> then start agreeing to some of their demands in hope that he would </w:t>
      </w:r>
      <w:r w:rsidRPr="00005C0A">
        <w:rPr>
          <w:b/>
          <w:bCs/>
          <w:u w:val="single"/>
        </w:rPr>
        <w:t>win some of their votes</w:t>
      </w:r>
      <w:r w:rsidRPr="00005C0A">
        <w:rPr>
          <w:sz w:val="10"/>
        </w:rPr>
        <w:t xml:space="preserve">. It's the traditional approach. Perhaps he could add a good deal more schmoozing with lawmakers, too. </w:t>
      </w:r>
      <w:r w:rsidRPr="00005C0A">
        <w:rPr>
          <w:b/>
          <w:iCs/>
          <w:u w:val="single"/>
          <w:bdr w:val="single" w:sz="18" w:space="0" w:color="auto"/>
        </w:rPr>
        <w:t>That's the old way. He has abandoned that.</w:t>
      </w:r>
      <w:r w:rsidRPr="00005C0A">
        <w:rPr>
          <w:sz w:val="10"/>
        </w:rPr>
        <w:t xml:space="preserve"> </w:t>
      </w:r>
      <w:r w:rsidRPr="00005C0A">
        <w:rPr>
          <w:b/>
          <w:bCs/>
          <w:u w:val="single"/>
        </w:rPr>
        <w:t>He doesn't think it will work</w:t>
      </w:r>
      <w:r w:rsidRPr="00005C0A">
        <w:rPr>
          <w:sz w:val="10"/>
        </w:rPr>
        <w:t xml:space="preserve"> and </w:t>
      </w:r>
      <w:r w:rsidRPr="00005C0A">
        <w:rPr>
          <w:b/>
          <w:bCs/>
          <w:u w:val="single"/>
        </w:rPr>
        <w:t xml:space="preserve">he doesn't have the time. </w:t>
      </w:r>
      <w:r w:rsidRPr="00005C0A">
        <w:rPr>
          <w:sz w:val="10"/>
        </w:rPr>
        <w:t xml:space="preserve">As Obama explained in his last press conference, he thinks the </w:t>
      </w:r>
      <w:r w:rsidRPr="00005C0A">
        <w:rPr>
          <w:b/>
          <w:iCs/>
          <w:highlight w:val="green"/>
          <w:u w:val="single"/>
          <w:bdr w:val="single" w:sz="18" w:space="0" w:color="auto"/>
        </w:rPr>
        <w:t>Republicans are dead set on opposing him</w:t>
      </w:r>
      <w:r w:rsidRPr="00005C0A">
        <w:rPr>
          <w:sz w:val="10"/>
          <w:highlight w:val="green"/>
        </w:rPr>
        <w:t>.</w:t>
      </w:r>
      <w:r w:rsidRPr="00005C0A">
        <w:rPr>
          <w:sz w:val="10"/>
        </w:rPr>
        <w:t xml:space="preserve"> </w:t>
      </w:r>
      <w:r w:rsidRPr="00005C0A">
        <w:rPr>
          <w:b/>
          <w:bCs/>
          <w:u w:val="single"/>
        </w:rPr>
        <w:t>They cannot be unchained by schmoozing</w:t>
      </w:r>
      <w:r w:rsidRPr="00005C0A">
        <w:rPr>
          <w:sz w:val="10"/>
        </w:rPr>
        <w:t xml:space="preserve">. </w:t>
      </w:r>
      <w:r w:rsidRPr="00005C0A">
        <w:rPr>
          <w:b/>
          <w:bCs/>
          <w:u w:val="single"/>
        </w:rPr>
        <w:t>Even if Obama were wrong about Republican intransigence, other constraints will limit the chance for cooperation</w:t>
      </w:r>
      <w:r w:rsidRPr="00005C0A">
        <w:rPr>
          <w:sz w:val="10"/>
        </w:rPr>
        <w:t xml:space="preserve">. </w:t>
      </w:r>
      <w:r w:rsidRPr="00005C0A">
        <w:rPr>
          <w:b/>
          <w:bCs/>
          <w:u w:val="single"/>
        </w:rPr>
        <w:t>Republican lawmakers worried about primary challenges</w:t>
      </w:r>
      <w:r w:rsidRPr="00005C0A">
        <w:rPr>
          <w:sz w:val="10"/>
        </w:rPr>
        <w:t xml:space="preserve"> in 2014 </w:t>
      </w:r>
      <w:r w:rsidRPr="00005C0A">
        <w:rPr>
          <w:b/>
          <w:bCs/>
          <w:u w:val="single"/>
        </w:rPr>
        <w:t>are not going to be willing partners.</w:t>
      </w:r>
      <w:r w:rsidRPr="00005C0A">
        <w:rPr>
          <w:sz w:val="10"/>
        </w:rPr>
        <w:t xml:space="preserve"> He probably has at most 18 months before people start dropping the lame-duck label in close proximity to his name. </w:t>
      </w:r>
      <w:r w:rsidRPr="00005C0A">
        <w:rPr>
          <w:b/>
          <w:bCs/>
          <w:highlight w:val="green"/>
          <w:u w:val="single"/>
        </w:rPr>
        <w:t>Obama’s only</w:t>
      </w:r>
      <w:r w:rsidRPr="00005C0A">
        <w:rPr>
          <w:b/>
          <w:bCs/>
          <w:u w:val="single"/>
        </w:rPr>
        <w:t xml:space="preserve"> remaining </w:t>
      </w:r>
      <w:r w:rsidRPr="00005C0A">
        <w:rPr>
          <w:b/>
          <w:bCs/>
          <w:highlight w:val="green"/>
          <w:u w:val="single"/>
        </w:rPr>
        <w:t>option is to pulverize</w:t>
      </w:r>
      <w:r w:rsidRPr="00005C0A">
        <w:rPr>
          <w:sz w:val="10"/>
        </w:rPr>
        <w:t xml:space="preserve">. Whether he succeeds in passing legislation or not, given his ambitions, his goal should be to delegitimize his opponents. </w:t>
      </w:r>
      <w:r w:rsidRPr="00005C0A">
        <w:rPr>
          <w:b/>
          <w:bCs/>
          <w:highlight w:val="green"/>
          <w:u w:val="single"/>
        </w:rPr>
        <w:t>Through</w:t>
      </w:r>
      <w:r w:rsidRPr="00005C0A">
        <w:rPr>
          <w:b/>
          <w:bCs/>
          <w:u w:val="single"/>
        </w:rPr>
        <w:t xml:space="preserve"> a series of clarifying </w:t>
      </w:r>
      <w:r w:rsidRPr="00005C0A">
        <w:rPr>
          <w:b/>
          <w:iCs/>
          <w:highlight w:val="green"/>
          <w:u w:val="single"/>
          <w:bdr w:val="single" w:sz="18" w:space="0" w:color="auto"/>
        </w:rPr>
        <w:t>fights over controversial issues</w:t>
      </w:r>
      <w:r w:rsidRPr="00005C0A">
        <w:rPr>
          <w:b/>
          <w:bCs/>
          <w:u w:val="single"/>
        </w:rPr>
        <w:t xml:space="preserve">, </w:t>
      </w:r>
      <w:r w:rsidRPr="00005C0A">
        <w:rPr>
          <w:b/>
          <w:bCs/>
          <w:highlight w:val="green"/>
          <w:u w:val="single"/>
        </w:rPr>
        <w:t>he can</w:t>
      </w:r>
      <w:r w:rsidRPr="00005C0A">
        <w:rPr>
          <w:b/>
          <w:bCs/>
          <w:u w:val="single"/>
        </w:rPr>
        <w:t xml:space="preserve"> force Republicans to</w:t>
      </w:r>
      <w:r w:rsidRPr="00005C0A">
        <w:rPr>
          <w:sz w:val="10"/>
        </w:rPr>
        <w:t xml:space="preserve"> either side with their coalition's most extreme elements or </w:t>
      </w:r>
      <w:r w:rsidRPr="00005C0A">
        <w:rPr>
          <w:b/>
          <w:bCs/>
          <w:highlight w:val="green"/>
          <w:u w:val="single"/>
        </w:rPr>
        <w:t xml:space="preserve">cause a </w:t>
      </w:r>
      <w:r w:rsidRPr="00005C0A">
        <w:rPr>
          <w:b/>
          <w:iCs/>
          <w:highlight w:val="green"/>
          <w:u w:val="single"/>
          <w:bdr w:val="single" w:sz="18" w:space="0" w:color="auto"/>
        </w:rPr>
        <w:t>rift in the party</w:t>
      </w:r>
      <w:r w:rsidRPr="00005C0A">
        <w:rPr>
          <w:b/>
          <w:bCs/>
          <w:highlight w:val="green"/>
          <w:u w:val="single"/>
        </w:rPr>
        <w:t xml:space="preserve"> that will leave it</w:t>
      </w:r>
      <w:r w:rsidRPr="00005C0A">
        <w:rPr>
          <w:sz w:val="10"/>
        </w:rPr>
        <w:t xml:space="preserve">, at least temporarily, </w:t>
      </w:r>
      <w:r w:rsidRPr="00005C0A">
        <w:rPr>
          <w:b/>
          <w:bCs/>
          <w:highlight w:val="green"/>
          <w:u w:val="single"/>
        </w:rPr>
        <w:t xml:space="preserve">in </w:t>
      </w:r>
      <w:r w:rsidRPr="00005C0A">
        <w:rPr>
          <w:b/>
          <w:iCs/>
          <w:highlight w:val="green"/>
          <w:u w:val="single"/>
          <w:bdr w:val="single" w:sz="18" w:space="0" w:color="auto"/>
        </w:rPr>
        <w:t>disarray</w:t>
      </w:r>
      <w:r w:rsidRPr="00005C0A">
        <w:rPr>
          <w:sz w:val="10"/>
        </w:rPr>
        <w:t xml:space="preserve">. </w:t>
      </w:r>
    </w:p>
    <w:p w:rsidR="00987464" w:rsidRPr="00005C0A" w:rsidRDefault="00987464" w:rsidP="00987464">
      <w:pPr>
        <w:keepNext/>
        <w:keepLines/>
        <w:spacing w:before="200"/>
        <w:outlineLvl w:val="3"/>
        <w:rPr>
          <w:rFonts w:eastAsiaTheme="majorEastAsia" w:cstheme="majorBidi"/>
          <w:b/>
          <w:bCs/>
          <w:iCs/>
          <w:sz w:val="26"/>
        </w:rPr>
      </w:pPr>
      <w:r w:rsidRPr="00005C0A">
        <w:rPr>
          <w:rFonts w:eastAsiaTheme="majorEastAsia" w:cstheme="majorBidi"/>
          <w:b/>
          <w:bCs/>
          <w:i/>
          <w:iCs/>
          <w:sz w:val="26"/>
          <w:u w:val="single"/>
        </w:rPr>
        <w:t>Ideology outweighs</w:t>
      </w:r>
      <w:r w:rsidRPr="00005C0A">
        <w:rPr>
          <w:rFonts w:eastAsiaTheme="majorEastAsia" w:cstheme="majorBidi"/>
          <w:b/>
          <w:bCs/>
          <w:iCs/>
          <w:sz w:val="26"/>
        </w:rPr>
        <w:t xml:space="preserve"> and </w:t>
      </w:r>
      <w:r w:rsidRPr="00005C0A">
        <w:rPr>
          <w:rFonts w:eastAsiaTheme="majorEastAsia" w:cstheme="majorBidi"/>
          <w:b/>
          <w:bCs/>
          <w:i/>
          <w:iCs/>
          <w:sz w:val="26"/>
          <w:u w:val="single"/>
        </w:rPr>
        <w:t>no spillover</w:t>
      </w:r>
    </w:p>
    <w:p w:rsidR="00987464" w:rsidRPr="00005C0A" w:rsidRDefault="00987464" w:rsidP="00987464">
      <w:r w:rsidRPr="00005C0A">
        <w:rPr>
          <w:b/>
          <w:bCs/>
          <w:sz w:val="26"/>
        </w:rPr>
        <w:t>Edwards 3</w:t>
      </w:r>
      <w:r w:rsidRPr="00005C0A">
        <w:t xml:space="preserve"> – George C. Edwards, Distinguished Professor of Political Science at Texas A26M University and Former Director of the Center for Presidential Studies, "Riding High in the Polls: George W. Bush and Public Opinion", </w:t>
      </w:r>
      <w:hyperlink r:id="rId35" w:history="1">
        <w:r w:rsidRPr="00005C0A">
          <w:t>www.clas.ufl.edu/users/rconley/conferencepapers/Edwards.PDF-http://www.clas.ufl.edu/users/rconley/conferencepapers/Edwards.PDF</w:t>
        </w:r>
      </w:hyperlink>
      <w:r w:rsidRPr="00005C0A">
        <w:t>, CMR</w:t>
      </w:r>
    </w:p>
    <w:p w:rsidR="00987464" w:rsidRPr="00005C0A" w:rsidRDefault="00987464" w:rsidP="00987464"/>
    <w:p w:rsidR="00987464" w:rsidRPr="00005C0A" w:rsidRDefault="00987464" w:rsidP="00987464">
      <w:pPr>
        <w:rPr>
          <w:sz w:val="16"/>
        </w:rPr>
      </w:pPr>
      <w:r w:rsidRPr="00005C0A">
        <w:rPr>
          <w:b/>
          <w:bCs/>
          <w:u w:val="single"/>
        </w:rPr>
        <w:t>Passing legislation</w:t>
      </w:r>
      <w:r w:rsidRPr="00005C0A">
        <w:rPr>
          <w:sz w:val="16"/>
        </w:rPr>
        <w:t xml:space="preserve"> </w:t>
      </w:r>
      <w:r w:rsidRPr="00005C0A">
        <w:rPr>
          <w:b/>
          <w:bCs/>
          <w:u w:val="single"/>
        </w:rPr>
        <w:t>was</w:t>
      </w:r>
      <w:r w:rsidRPr="00005C0A">
        <w:rPr>
          <w:sz w:val="16"/>
        </w:rPr>
        <w:t xml:space="preserve"> </w:t>
      </w:r>
      <w:r w:rsidRPr="00005C0A">
        <w:rPr>
          <w:b/>
          <w:bCs/>
          <w:u w:val="single"/>
        </w:rPr>
        <w:t>even more difficult on</w:t>
      </w:r>
      <w:r w:rsidRPr="00005C0A">
        <w:rPr>
          <w:sz w:val="16"/>
        </w:rPr>
        <w:t xml:space="preserve"> the </w:t>
      </w:r>
      <w:r w:rsidRPr="00005C0A">
        <w:rPr>
          <w:b/>
          <w:bCs/>
          <w:u w:val="single"/>
        </w:rPr>
        <w:t>divisive domestic issues</w:t>
      </w:r>
      <w:r w:rsidRPr="00005C0A">
        <w:rPr>
          <w:sz w:val="16"/>
        </w:rPr>
        <w:t xml:space="preserve"> that</w:t>
      </w:r>
      <w:r w:rsidRPr="00005C0A">
        <w:rPr>
          <w:sz w:val="12"/>
        </w:rPr>
        <w:t>¶</w:t>
      </w:r>
      <w:r w:rsidRPr="00005C0A">
        <w:rPr>
          <w:sz w:val="16"/>
        </w:rPr>
        <w:t xml:space="preserve"> remained on Congress’s agenda, including health care, environmental protection, energy,</w:t>
      </w:r>
      <w:r w:rsidRPr="00005C0A">
        <w:rPr>
          <w:sz w:val="12"/>
        </w:rPr>
        <w:t>¶</w:t>
      </w:r>
      <w:r w:rsidRPr="00005C0A">
        <w:rPr>
          <w:sz w:val="16"/>
        </w:rPr>
        <w:t xml:space="preserve"> the economy, the faith-based initiative, corporate malfeasance, judicial nominees, and</w:t>
      </w:r>
      <w:r w:rsidRPr="00005C0A">
        <w:rPr>
          <w:sz w:val="12"/>
        </w:rPr>
        <w:t>¶</w:t>
      </w:r>
      <w:r w:rsidRPr="00005C0A">
        <w:rPr>
          <w:sz w:val="16"/>
        </w:rPr>
        <w:t xml:space="preserve"> taxes. The </w:t>
      </w:r>
      <w:r w:rsidRPr="00005C0A">
        <w:rPr>
          <w:b/>
          <w:bCs/>
          <w:highlight w:val="green"/>
          <w:u w:val="single"/>
        </w:rPr>
        <w:t>politics</w:t>
      </w:r>
      <w:r w:rsidRPr="00005C0A">
        <w:rPr>
          <w:b/>
          <w:bCs/>
          <w:u w:val="single"/>
        </w:rPr>
        <w:t xml:space="preserve"> of the war on terrorism did not fundamentally alter </w:t>
      </w:r>
      <w:r w:rsidRPr="00005C0A">
        <w:rPr>
          <w:sz w:val="16"/>
        </w:rPr>
        <w:t xml:space="preserve">the </w:t>
      </w:r>
      <w:r w:rsidRPr="00005C0A">
        <w:rPr>
          <w:b/>
          <w:bCs/>
          <w:u w:val="single"/>
        </w:rPr>
        <w:t>consideration of</w:t>
      </w:r>
      <w:r w:rsidRPr="00005C0A">
        <w:rPr>
          <w:bCs/>
          <w:sz w:val="12"/>
        </w:rPr>
        <w:t>¶</w:t>
      </w:r>
      <w:r w:rsidRPr="00005C0A">
        <w:rPr>
          <w:b/>
          <w:bCs/>
          <w:sz w:val="12"/>
          <w:u w:val="single"/>
        </w:rPr>
        <w:t xml:space="preserve"> </w:t>
      </w:r>
      <w:r w:rsidRPr="00005C0A">
        <w:rPr>
          <w:b/>
          <w:bCs/>
          <w:u w:val="single"/>
        </w:rPr>
        <w:t>these issues,</w:t>
      </w:r>
      <w:r w:rsidRPr="00005C0A">
        <w:rPr>
          <w:sz w:val="16"/>
        </w:rPr>
        <w:t xml:space="preserve"> which continued to divide the public and their representatives in Congress as</w:t>
      </w:r>
      <w:r w:rsidRPr="00005C0A">
        <w:rPr>
          <w:sz w:val="12"/>
        </w:rPr>
        <w:t>¶</w:t>
      </w:r>
      <w:r w:rsidRPr="00005C0A">
        <w:rPr>
          <w:sz w:val="16"/>
        </w:rPr>
        <w:t xml:space="preserve"> they had before. The </w:t>
      </w:r>
      <w:r w:rsidRPr="00005C0A">
        <w:rPr>
          <w:b/>
          <w:bCs/>
          <w:u w:val="single"/>
        </w:rPr>
        <w:t>inevitable differences</w:t>
      </w:r>
      <w:r w:rsidRPr="00005C0A">
        <w:rPr>
          <w:sz w:val="16"/>
        </w:rPr>
        <w:t xml:space="preserve"> between the paties </w:t>
      </w:r>
      <w:r w:rsidRPr="00005C0A">
        <w:rPr>
          <w:b/>
          <w:bCs/>
          <w:u w:val="single"/>
        </w:rPr>
        <w:t>emerged</w:t>
      </w:r>
      <w:r w:rsidRPr="00005C0A">
        <w:rPr>
          <w:sz w:val="16"/>
        </w:rPr>
        <w:t xml:space="preserve"> predictably,</w:t>
      </w:r>
      <w:r w:rsidRPr="00005C0A">
        <w:rPr>
          <w:sz w:val="12"/>
        </w:rPr>
        <w:t>¶</w:t>
      </w:r>
      <w:r w:rsidRPr="00005C0A">
        <w:rPr>
          <w:sz w:val="16"/>
        </w:rPr>
        <w:t xml:space="preserve"> exacerbated by the narrow majorities in each chamber and the jockeying for advantage in</w:t>
      </w:r>
      <w:r w:rsidRPr="00005C0A">
        <w:rPr>
          <w:sz w:val="12"/>
        </w:rPr>
        <w:t>¶</w:t>
      </w:r>
      <w:r w:rsidRPr="00005C0A">
        <w:rPr>
          <w:sz w:val="16"/>
        </w:rPr>
        <w:t xml:space="preserve"> the midterm elections.</w:t>
      </w:r>
      <w:r w:rsidRPr="00005C0A">
        <w:rPr>
          <w:sz w:val="12"/>
        </w:rPr>
        <w:t>¶</w:t>
      </w:r>
      <w:r w:rsidRPr="00005C0A">
        <w:rPr>
          <w:sz w:val="16"/>
        </w:rPr>
        <w:t xml:space="preserve"> Bipartisanship </w:t>
      </w:r>
      <w:r w:rsidRPr="00005C0A">
        <w:rPr>
          <w:b/>
          <w:bCs/>
          <w:highlight w:val="green"/>
          <w:u w:val="single"/>
        </w:rPr>
        <w:t>in</w:t>
      </w:r>
      <w:r w:rsidRPr="00005C0A">
        <w:rPr>
          <w:sz w:val="16"/>
          <w:highlight w:val="green"/>
        </w:rPr>
        <w:t xml:space="preserve"> </w:t>
      </w:r>
      <w:r w:rsidRPr="00005C0A">
        <w:rPr>
          <w:b/>
          <w:bCs/>
          <w:highlight w:val="green"/>
          <w:u w:val="single"/>
        </w:rPr>
        <w:t>one arena</w:t>
      </w:r>
      <w:r w:rsidRPr="00005C0A">
        <w:rPr>
          <w:sz w:val="16"/>
        </w:rPr>
        <w:t xml:space="preserve"> (the war on terrorism) </w:t>
      </w:r>
      <w:r w:rsidRPr="00005C0A">
        <w:rPr>
          <w:b/>
          <w:iCs/>
          <w:highlight w:val="green"/>
          <w:u w:val="single"/>
          <w:bdr w:val="single" w:sz="18" w:space="0" w:color="auto"/>
        </w:rPr>
        <w:t>does not</w:t>
      </w:r>
      <w:r w:rsidRPr="00005C0A">
        <w:rPr>
          <w:sz w:val="16"/>
        </w:rPr>
        <w:t xml:space="preserve"> necessarily </w:t>
      </w:r>
      <w:r w:rsidRPr="00005C0A">
        <w:rPr>
          <w:b/>
          <w:iCs/>
          <w:highlight w:val="green"/>
          <w:u w:val="single"/>
          <w:bdr w:val="single" w:sz="18" w:space="0" w:color="auto"/>
        </w:rPr>
        <w:t>carry over</w:t>
      </w:r>
      <w:r w:rsidRPr="00005C0A">
        <w:rPr>
          <w:bCs/>
          <w:sz w:val="12"/>
          <w:highlight w:val="green"/>
        </w:rPr>
        <w:t>¶</w:t>
      </w:r>
      <w:r w:rsidRPr="00005C0A">
        <w:rPr>
          <w:b/>
          <w:bCs/>
          <w:sz w:val="12"/>
          <w:highlight w:val="green"/>
          <w:u w:val="single"/>
        </w:rPr>
        <w:t xml:space="preserve"> </w:t>
      </w:r>
      <w:r w:rsidRPr="00005C0A">
        <w:rPr>
          <w:b/>
          <w:bCs/>
          <w:highlight w:val="green"/>
          <w:u w:val="single"/>
        </w:rPr>
        <w:t>in another</w:t>
      </w:r>
      <w:r w:rsidRPr="00005C0A">
        <w:rPr>
          <w:sz w:val="16"/>
        </w:rPr>
        <w:t>. As the parties in Congress have become more homogeneous over time and as</w:t>
      </w:r>
      <w:r w:rsidRPr="00005C0A">
        <w:rPr>
          <w:sz w:val="12"/>
        </w:rPr>
        <w:t>¶</w:t>
      </w:r>
      <w:r w:rsidRPr="00005C0A">
        <w:rPr>
          <w:sz w:val="16"/>
        </w:rPr>
        <w:t xml:space="preserve"> the number of competitive seats has shrunk, especially in the House, the differences</w:t>
      </w:r>
      <w:r w:rsidRPr="00005C0A">
        <w:rPr>
          <w:sz w:val="12"/>
        </w:rPr>
        <w:t>¶</w:t>
      </w:r>
      <w:r w:rsidRPr="00005C0A">
        <w:rPr>
          <w:sz w:val="16"/>
        </w:rPr>
        <w:t xml:space="preserve"> between the parties have increased. The opposition party is not very fertile ground for</w:t>
      </w:r>
      <w:r w:rsidRPr="00005C0A">
        <w:rPr>
          <w:sz w:val="12"/>
        </w:rPr>
        <w:t>¶</w:t>
      </w:r>
      <w:r w:rsidRPr="00005C0A">
        <w:rPr>
          <w:sz w:val="16"/>
        </w:rPr>
        <w:t xml:space="preserve"> presidents on most issues – even during wartime. Thus, the president failed to obtain</w:t>
      </w:r>
      <w:r w:rsidRPr="00005C0A">
        <w:rPr>
          <w:sz w:val="12"/>
        </w:rPr>
        <w:t>¶</w:t>
      </w:r>
      <w:r w:rsidRPr="00005C0A">
        <w:rPr>
          <w:sz w:val="16"/>
        </w:rPr>
        <w:t xml:space="preserve"> many of his priority items in 2002, including making the 2001 tax cuts permanent and</w:t>
      </w:r>
      <w:r w:rsidRPr="00005C0A">
        <w:rPr>
          <w:sz w:val="12"/>
        </w:rPr>
        <w:t>¶</w:t>
      </w:r>
      <w:r w:rsidRPr="00005C0A">
        <w:rPr>
          <w:sz w:val="16"/>
        </w:rPr>
        <w:t xml:space="preserve"> passing his fiscal stimulus program, a robust faith-based initiative, and drilling rights in the</w:t>
      </w:r>
      <w:r w:rsidRPr="00005C0A">
        <w:rPr>
          <w:sz w:val="12"/>
        </w:rPr>
        <w:t>¶</w:t>
      </w:r>
      <w:r w:rsidRPr="00005C0A">
        <w:rPr>
          <w:sz w:val="16"/>
        </w:rPr>
        <w:t xml:space="preserve"> Artic National Wildlife Reserve. No progress was made on partially privatizing Social</w:t>
      </w:r>
      <w:r w:rsidRPr="00005C0A">
        <w:rPr>
          <w:sz w:val="12"/>
        </w:rPr>
        <w:t>¶</w:t>
      </w:r>
      <w:r w:rsidRPr="00005C0A">
        <w:rPr>
          <w:sz w:val="16"/>
        </w:rPr>
        <w:t xml:space="preserve"> Security, banning cloning and certain kinds of abortion, and passing private-school tax</w:t>
      </w:r>
      <w:r w:rsidRPr="00005C0A">
        <w:rPr>
          <w:sz w:val="12"/>
        </w:rPr>
        <w:t>¶</w:t>
      </w:r>
      <w:r w:rsidRPr="00005C0A">
        <w:rPr>
          <w:sz w:val="16"/>
        </w:rPr>
        <w:t xml:space="preserve"> credits, and the president experienced plenty of frustration on obtaining confirmation of</w:t>
      </w:r>
      <w:r w:rsidRPr="00005C0A">
        <w:rPr>
          <w:sz w:val="12"/>
        </w:rPr>
        <w:t>¶</w:t>
      </w:r>
      <w:r w:rsidRPr="00005C0A">
        <w:rPr>
          <w:sz w:val="16"/>
        </w:rPr>
        <w:t xml:space="preserve"> his judicial appointees. He also had to sign a farm bill that was much more costly than he</w:t>
      </w:r>
      <w:r w:rsidRPr="00005C0A">
        <w:rPr>
          <w:sz w:val="12"/>
        </w:rPr>
        <w:t>¶</w:t>
      </w:r>
      <w:r w:rsidRPr="00005C0A">
        <w:rPr>
          <w:sz w:val="16"/>
        </w:rPr>
        <w:t xml:space="preserve"> wanted.</w:t>
      </w:r>
      <w:r w:rsidRPr="00005C0A">
        <w:rPr>
          <w:sz w:val="12"/>
        </w:rPr>
        <w:t>¶</w:t>
      </w:r>
      <w:r w:rsidRPr="00005C0A">
        <w:rPr>
          <w:sz w:val="16"/>
        </w:rPr>
        <w:t xml:space="preserve"> In December 2001, the president concluded quiet negotiations with the Democrats</w:t>
      </w:r>
      <w:r w:rsidRPr="00005C0A">
        <w:rPr>
          <w:sz w:val="12"/>
        </w:rPr>
        <w:t>¶</w:t>
      </w:r>
      <w:r w:rsidRPr="00005C0A">
        <w:rPr>
          <w:sz w:val="16"/>
        </w:rPr>
        <w:t xml:space="preserve"> led by Senator Edward Kennedy and signed a bill on education reform. The president was</w:t>
      </w:r>
      <w:r w:rsidRPr="00005C0A">
        <w:rPr>
          <w:sz w:val="12"/>
        </w:rPr>
        <w:t>¶</w:t>
      </w:r>
      <w:r w:rsidRPr="00005C0A">
        <w:rPr>
          <w:sz w:val="16"/>
        </w:rPr>
        <w:t xml:space="preserve"> able to claim a victory on one of his priority issues, even though he had to give up many of</w:t>
      </w:r>
      <w:r w:rsidRPr="00005C0A">
        <w:rPr>
          <w:sz w:val="12"/>
        </w:rPr>
        <w:t>¶</w:t>
      </w:r>
      <w:r w:rsidRPr="00005C0A">
        <w:rPr>
          <w:sz w:val="16"/>
        </w:rPr>
        <w:t xml:space="preserve"> the most controversial elements of his original proposal. It is significant that to</w:t>
      </w:r>
      <w:r w:rsidRPr="00005C0A">
        <w:rPr>
          <w:sz w:val="12"/>
        </w:rPr>
        <w:t>¶</w:t>
      </w:r>
      <w:r w:rsidRPr="00005C0A">
        <w:rPr>
          <w:sz w:val="16"/>
        </w:rPr>
        <w:t xml:space="preserve"> accomplish even this much, the president chose to stay private rather than go public.</w:t>
      </w:r>
      <w:r w:rsidRPr="00005C0A">
        <w:rPr>
          <w:sz w:val="12"/>
        </w:rPr>
        <w:t>¶</w:t>
      </w:r>
      <w:r w:rsidRPr="00005C0A">
        <w:rPr>
          <w:sz w:val="16"/>
        </w:rPr>
        <w:t xml:space="preserve"> The modest impact of Bush’s approval is not surprising. </w:t>
      </w:r>
      <w:r w:rsidRPr="00005C0A">
        <w:rPr>
          <w:b/>
          <w:bCs/>
          <w:highlight w:val="green"/>
          <w:u w:val="single"/>
        </w:rPr>
        <w:t>The president</w:t>
      </w:r>
      <w:r w:rsidRPr="00005C0A">
        <w:rPr>
          <w:b/>
          <w:bCs/>
          <w:u w:val="single"/>
        </w:rPr>
        <w:t>’s</w:t>
      </w:r>
      <w:r w:rsidRPr="00005C0A">
        <w:rPr>
          <w:sz w:val="16"/>
        </w:rPr>
        <w:t xml:space="preserve"> public</w:t>
      </w:r>
      <w:r w:rsidRPr="00005C0A">
        <w:rPr>
          <w:sz w:val="12"/>
        </w:rPr>
        <w:t>¶</w:t>
      </w:r>
      <w:r w:rsidRPr="00005C0A">
        <w:rPr>
          <w:sz w:val="16"/>
        </w:rPr>
        <w:t xml:space="preserve"> </w:t>
      </w:r>
      <w:r w:rsidRPr="00005C0A">
        <w:rPr>
          <w:b/>
          <w:bCs/>
          <w:u w:val="single"/>
        </w:rPr>
        <w:t xml:space="preserve">support </w:t>
      </w:r>
      <w:r w:rsidRPr="00005C0A">
        <w:rPr>
          <w:b/>
          <w:bCs/>
          <w:highlight w:val="green"/>
          <w:u w:val="single"/>
        </w:rPr>
        <w:t>must compete</w:t>
      </w:r>
      <w:r w:rsidRPr="00005C0A">
        <w:rPr>
          <w:b/>
          <w:bCs/>
          <w:u w:val="single"/>
        </w:rPr>
        <w:t xml:space="preserve"> for influence </w:t>
      </w:r>
      <w:r w:rsidRPr="00005C0A">
        <w:rPr>
          <w:b/>
          <w:bCs/>
          <w:highlight w:val="green"/>
          <w:u w:val="single"/>
        </w:rPr>
        <w:t>with</w:t>
      </w:r>
      <w:r w:rsidRPr="00005C0A">
        <w:rPr>
          <w:b/>
          <w:bCs/>
          <w:u w:val="single"/>
        </w:rPr>
        <w:t xml:space="preserve"> other</w:t>
      </w:r>
      <w:r w:rsidRPr="00005C0A">
        <w:rPr>
          <w:sz w:val="16"/>
        </w:rPr>
        <w:t xml:space="preserve">, </w:t>
      </w:r>
      <w:r w:rsidRPr="00005C0A">
        <w:rPr>
          <w:b/>
          <w:iCs/>
          <w:highlight w:val="green"/>
          <w:u w:val="single"/>
          <w:bdr w:val="single" w:sz="18" w:space="0" w:color="auto"/>
        </w:rPr>
        <w:t>more stable factors</w:t>
      </w:r>
      <w:r w:rsidRPr="00005C0A">
        <w:rPr>
          <w:b/>
          <w:bCs/>
          <w:u w:val="single"/>
        </w:rPr>
        <w:t xml:space="preserve"> </w:t>
      </w:r>
      <w:r w:rsidRPr="00005C0A">
        <w:rPr>
          <w:b/>
          <w:bCs/>
          <w:highlight w:val="green"/>
          <w:u w:val="single"/>
        </w:rPr>
        <w:t>that affect voting in</w:t>
      </w:r>
      <w:r w:rsidRPr="00005C0A">
        <w:rPr>
          <w:bCs/>
          <w:sz w:val="12"/>
          <w:highlight w:val="green"/>
        </w:rPr>
        <w:t>¶</w:t>
      </w:r>
      <w:r w:rsidRPr="00005C0A">
        <w:rPr>
          <w:b/>
          <w:bCs/>
          <w:sz w:val="12"/>
          <w:highlight w:val="green"/>
          <w:u w:val="single"/>
        </w:rPr>
        <w:t xml:space="preserve"> </w:t>
      </w:r>
      <w:r w:rsidRPr="00005C0A">
        <w:rPr>
          <w:b/>
          <w:bCs/>
          <w:highlight w:val="green"/>
          <w:u w:val="single"/>
        </w:rPr>
        <w:t>Congress</w:t>
      </w:r>
      <w:r w:rsidRPr="00005C0A">
        <w:rPr>
          <w:b/>
          <w:bCs/>
          <w:u w:val="single"/>
        </w:rPr>
        <w:t xml:space="preserve">, including </w:t>
      </w:r>
      <w:r w:rsidRPr="00005C0A">
        <w:rPr>
          <w:b/>
          <w:iCs/>
          <w:highlight w:val="green"/>
          <w:u w:val="single"/>
          <w:bdr w:val="single" w:sz="18" w:space="0" w:color="auto"/>
        </w:rPr>
        <w:t>ideology</w:t>
      </w:r>
      <w:r w:rsidRPr="00005C0A">
        <w:rPr>
          <w:b/>
          <w:bCs/>
          <w:u w:val="single"/>
        </w:rPr>
        <w:t xml:space="preserve">, </w:t>
      </w:r>
      <w:r w:rsidRPr="00005C0A">
        <w:rPr>
          <w:b/>
          <w:iCs/>
          <w:u w:val="single"/>
          <w:bdr w:val="single" w:sz="18" w:space="0" w:color="auto"/>
        </w:rPr>
        <w:t>party</w:t>
      </w:r>
      <w:r w:rsidRPr="00005C0A">
        <w:rPr>
          <w:b/>
          <w:bCs/>
          <w:u w:val="single"/>
        </w:rPr>
        <w:t xml:space="preserve">, </w:t>
      </w:r>
      <w:r w:rsidRPr="00005C0A">
        <w:rPr>
          <w:b/>
          <w:iCs/>
          <w:highlight w:val="green"/>
          <w:u w:val="single"/>
          <w:bdr w:val="single" w:sz="18" w:space="0" w:color="auto"/>
        </w:rPr>
        <w:t xml:space="preserve">personal views </w:t>
      </w:r>
      <w:r w:rsidRPr="00005C0A">
        <w:rPr>
          <w:b/>
          <w:iCs/>
          <w:u w:val="single"/>
          <w:bdr w:val="single" w:sz="18" w:space="0" w:color="auto"/>
        </w:rPr>
        <w:t xml:space="preserve">and commitments </w:t>
      </w:r>
      <w:r w:rsidRPr="00005C0A">
        <w:rPr>
          <w:b/>
          <w:iCs/>
          <w:highlight w:val="green"/>
          <w:u w:val="single"/>
          <w:bdr w:val="single" w:sz="18" w:space="0" w:color="auto"/>
        </w:rPr>
        <w:t>on specific policies</w:t>
      </w:r>
      <w:r w:rsidRPr="00005C0A">
        <w:rPr>
          <w:b/>
          <w:bCs/>
          <w:u w:val="single"/>
        </w:rPr>
        <w:t>,</w:t>
      </w:r>
      <w:r w:rsidRPr="00005C0A">
        <w:rPr>
          <w:bCs/>
          <w:sz w:val="12"/>
        </w:rPr>
        <w:t>¶</w:t>
      </w:r>
      <w:r w:rsidRPr="00005C0A">
        <w:rPr>
          <w:b/>
          <w:bCs/>
          <w:sz w:val="12"/>
          <w:u w:val="single"/>
        </w:rPr>
        <w:t xml:space="preserve"> </w:t>
      </w:r>
      <w:r w:rsidRPr="00005C0A">
        <w:rPr>
          <w:b/>
          <w:bCs/>
          <w:u w:val="single"/>
        </w:rPr>
        <w:t xml:space="preserve">and </w:t>
      </w:r>
      <w:r w:rsidRPr="00005C0A">
        <w:rPr>
          <w:b/>
          <w:iCs/>
          <w:highlight w:val="green"/>
          <w:u w:val="single"/>
          <w:bdr w:val="single" w:sz="18" w:space="0" w:color="auto"/>
        </w:rPr>
        <w:t>constituency interests</w:t>
      </w:r>
      <w:r w:rsidRPr="00005C0A">
        <w:rPr>
          <w:b/>
          <w:iCs/>
          <w:u w:val="single"/>
          <w:bdr w:val="single" w:sz="18" w:space="0" w:color="auto"/>
        </w:rPr>
        <w:t>.</w:t>
      </w:r>
      <w:r w:rsidRPr="00005C0A">
        <w:rPr>
          <w:sz w:val="16"/>
        </w:rPr>
        <w:t xml:space="preserve"> </w:t>
      </w:r>
      <w:r w:rsidRPr="00005C0A">
        <w:rPr>
          <w:b/>
          <w:bCs/>
          <w:u w:val="single"/>
        </w:rPr>
        <w:t>Although constituency interests may seem to overlap with</w:t>
      </w:r>
      <w:r w:rsidRPr="00005C0A">
        <w:rPr>
          <w:bCs/>
          <w:sz w:val="12"/>
        </w:rPr>
        <w:t>¶</w:t>
      </w:r>
      <w:r w:rsidRPr="00005C0A">
        <w:rPr>
          <w:b/>
          <w:bCs/>
          <w:sz w:val="12"/>
          <w:u w:val="single"/>
        </w:rPr>
        <w:t xml:space="preserve"> </w:t>
      </w:r>
      <w:r w:rsidRPr="00005C0A">
        <w:rPr>
          <w:b/>
          <w:bCs/>
          <w:u w:val="single"/>
        </w:rPr>
        <w:t>presidential approval, they should be viewed as distinct</w:t>
      </w:r>
      <w:r w:rsidRPr="00005C0A">
        <w:rPr>
          <w:sz w:val="16"/>
        </w:rPr>
        <w:t xml:space="preserve">. </w:t>
      </w:r>
      <w:r w:rsidRPr="00005C0A">
        <w:rPr>
          <w:b/>
          <w:bCs/>
          <w:u w:val="single"/>
        </w:rPr>
        <w:t>It is quite possible for</w:t>
      </w:r>
      <w:r w:rsidRPr="00005C0A">
        <w:rPr>
          <w:bCs/>
          <w:sz w:val="12"/>
        </w:rPr>
        <w:t>¶</w:t>
      </w:r>
      <w:r w:rsidRPr="00005C0A">
        <w:rPr>
          <w:b/>
          <w:bCs/>
          <w:sz w:val="12"/>
          <w:u w:val="single"/>
        </w:rPr>
        <w:t xml:space="preserve"> </w:t>
      </w:r>
      <w:r w:rsidRPr="00005C0A">
        <w:rPr>
          <w:b/>
          <w:bCs/>
          <w:u w:val="single"/>
        </w:rPr>
        <w:t>constituents to approve of the president but oppose him on particular policies</w:t>
      </w:r>
      <w:r w:rsidRPr="00005C0A">
        <w:rPr>
          <w:sz w:val="16"/>
        </w:rPr>
        <w:t>, and it is</w:t>
      </w:r>
      <w:r w:rsidRPr="00005C0A">
        <w:rPr>
          <w:sz w:val="12"/>
        </w:rPr>
        <w:t>¶</w:t>
      </w:r>
      <w:r w:rsidRPr="00005C0A">
        <w:rPr>
          <w:sz w:val="16"/>
        </w:rPr>
        <w:t xml:space="preserve"> opinions on these policies that will ring most loudly in congressional ears. </w:t>
      </w:r>
      <w:r w:rsidRPr="00005C0A">
        <w:rPr>
          <w:b/>
          <w:bCs/>
          <w:highlight w:val="green"/>
          <w:u w:val="single"/>
        </w:rPr>
        <w:t xml:space="preserve">Members </w:t>
      </w:r>
      <w:r w:rsidRPr="00005C0A">
        <w:rPr>
          <w:b/>
          <w:bCs/>
          <w:u w:val="single"/>
        </w:rPr>
        <w:t>of</w:t>
      </w:r>
      <w:r w:rsidRPr="00005C0A">
        <w:rPr>
          <w:bCs/>
          <w:sz w:val="12"/>
        </w:rPr>
        <w:t>¶</w:t>
      </w:r>
      <w:r w:rsidRPr="00005C0A">
        <w:rPr>
          <w:b/>
          <w:bCs/>
          <w:sz w:val="12"/>
          <w:u w:val="single"/>
        </w:rPr>
        <w:t xml:space="preserve"> </w:t>
      </w:r>
      <w:r w:rsidRPr="00005C0A">
        <w:rPr>
          <w:b/>
          <w:bCs/>
          <w:u w:val="single"/>
        </w:rPr>
        <w:t xml:space="preserve">Congress </w:t>
      </w:r>
      <w:r w:rsidRPr="00005C0A">
        <w:rPr>
          <w:b/>
          <w:bCs/>
          <w:highlight w:val="green"/>
          <w:u w:val="single"/>
        </w:rPr>
        <w:t xml:space="preserve">are unlikely to vote against </w:t>
      </w:r>
      <w:r w:rsidRPr="00005C0A">
        <w:rPr>
          <w:b/>
          <w:bCs/>
          <w:u w:val="single"/>
        </w:rPr>
        <w:t>the clear interests of their constituents or the firm</w:t>
      </w:r>
      <w:r w:rsidRPr="00005C0A">
        <w:rPr>
          <w:bCs/>
          <w:sz w:val="12"/>
        </w:rPr>
        <w:t>¶</w:t>
      </w:r>
      <w:r w:rsidRPr="00005C0A">
        <w:rPr>
          <w:b/>
          <w:bCs/>
          <w:sz w:val="12"/>
          <w:u w:val="single"/>
        </w:rPr>
        <w:t xml:space="preserve"> </w:t>
      </w:r>
      <w:r w:rsidRPr="00005C0A">
        <w:rPr>
          <w:b/>
          <w:bCs/>
          <w:u w:val="single"/>
        </w:rPr>
        <w:t xml:space="preserve">tenets of </w:t>
      </w:r>
      <w:r w:rsidRPr="00005C0A">
        <w:rPr>
          <w:b/>
          <w:bCs/>
          <w:highlight w:val="green"/>
          <w:u w:val="single"/>
        </w:rPr>
        <w:t xml:space="preserve">their ideology </w:t>
      </w:r>
      <w:r w:rsidRPr="00005C0A">
        <w:rPr>
          <w:b/>
          <w:bCs/>
          <w:u w:val="single"/>
        </w:rPr>
        <w:t>solely in deference to a widely supported chief executive</w:t>
      </w:r>
      <w:r w:rsidRPr="00005C0A">
        <w:rPr>
          <w:sz w:val="16"/>
        </w:rPr>
        <w:t xml:space="preserve">.45 </w:t>
      </w:r>
    </w:p>
    <w:p w:rsidR="00987464" w:rsidRPr="00987464" w:rsidRDefault="00987464" w:rsidP="00987464"/>
    <w:p w:rsidR="00987464" w:rsidRDefault="00987464" w:rsidP="00987464">
      <w:pPr>
        <w:pStyle w:val="Heading2"/>
      </w:pPr>
      <w:r>
        <w:t>1AR</w:t>
      </w:r>
    </w:p>
    <w:p w:rsidR="000022F2" w:rsidRDefault="00C8132E" w:rsidP="00C8132E">
      <w:pPr>
        <w:pStyle w:val="Heading3"/>
      </w:pPr>
      <w:r>
        <w:t>K</w:t>
      </w:r>
    </w:p>
    <w:p w:rsidR="00C8132E" w:rsidRPr="00F07F9F" w:rsidRDefault="00C8132E" w:rsidP="00C8132E">
      <w:pPr>
        <w:pStyle w:val="Heading4"/>
      </w:pPr>
      <w:r w:rsidRPr="00F07F9F">
        <w:t>Environmental Collapse is real – the alternative will be coopted by the right</w:t>
      </w:r>
    </w:p>
    <w:p w:rsidR="00C8132E" w:rsidRPr="00E71785" w:rsidRDefault="00C8132E" w:rsidP="00C8132E">
      <w:pPr>
        <w:rPr>
          <w:sz w:val="16"/>
        </w:rPr>
      </w:pPr>
      <w:r w:rsidRPr="00F07F9F">
        <w:rPr>
          <w:rStyle w:val="StyleStyleBold12pt"/>
        </w:rPr>
        <w:t>Foster, 1998</w:t>
      </w:r>
      <w:r w:rsidRPr="00E71785">
        <w:rPr>
          <w:sz w:val="16"/>
        </w:rPr>
        <w:t xml:space="preserve"> (John, A member of the Board of the Monthly Review Foundation, Teaches at the University of Oregon, “The Scale of our Ecological Crisis”, The Monthly Review, April, ProQuest)</w:t>
      </w:r>
    </w:p>
    <w:p w:rsidR="00C8132E" w:rsidRPr="00E71785" w:rsidRDefault="00C8132E" w:rsidP="00C8132E"/>
    <w:p w:rsidR="00BC41E6" w:rsidRDefault="00C8132E" w:rsidP="00C8132E">
      <w:pPr>
        <w:rPr>
          <w:sz w:val="16"/>
        </w:rPr>
      </w:pPr>
      <w:r w:rsidRPr="004B5C1E">
        <w:rPr>
          <w:sz w:val="16"/>
        </w:rPr>
        <w:t xml:space="preserve">One of the problems that has most troubled analysts of global ecological crisis is the question of scale. </w:t>
      </w:r>
      <w:r w:rsidRPr="004B5C1E">
        <w:rPr>
          <w:rStyle w:val="StyleBoldUnderline"/>
        </w:rPr>
        <w:t>How momentous is the ecological crisis? Is the survival of the human species in question? What about life in general?</w:t>
      </w:r>
      <w:r w:rsidRPr="004B5C1E">
        <w:rPr>
          <w:sz w:val="16"/>
        </w:rPr>
        <w:t xml:space="preserve"> Are the basic biogeochemical cycles of the planet vulnerable? Although few now deny that there is such a thing as an environmental crisis, or that it is in some sense global in character, </w:t>
      </w:r>
      <w:r w:rsidRPr="009A6160">
        <w:rPr>
          <w:rStyle w:val="StyleBoldUnderline"/>
          <w:highlight w:val="green"/>
        </w:rPr>
        <w:t>some</w:t>
      </w:r>
      <w:r w:rsidRPr="004B5C1E">
        <w:rPr>
          <w:rStyle w:val="StyleBoldUnderline"/>
        </w:rPr>
        <w:t xml:space="preserve"> rational scientists </w:t>
      </w:r>
      <w:r w:rsidRPr="009A6160">
        <w:rPr>
          <w:rStyle w:val="StyleBoldUnderline"/>
          <w:highlight w:val="green"/>
        </w:rPr>
        <w:t>insist that it is wrong to say that life it</w:t>
      </w:r>
      <w:r w:rsidRPr="004B5C1E">
        <w:rPr>
          <w:rStyle w:val="StyleBoldUnderline"/>
        </w:rPr>
        <w:t>self</w:t>
      </w:r>
      <w:r w:rsidRPr="004B5C1E">
        <w:rPr>
          <w:sz w:val="16"/>
        </w:rPr>
        <w:t xml:space="preserve">, much less the planet, </w:t>
      </w:r>
      <w:r w:rsidRPr="009A6160">
        <w:rPr>
          <w:rStyle w:val="StyleBoldUnderline"/>
          <w:highlight w:val="green"/>
        </w:rPr>
        <w:t>is seriously threatened</w:t>
      </w:r>
      <w:r w:rsidRPr="004B5C1E">
        <w:rPr>
          <w:sz w:val="16"/>
        </w:rPr>
        <w:t xml:space="preserve">. Even the mass extinction of species, it is pointed out, has previously occurred in evolutionary history. </w:t>
      </w:r>
      <w:r w:rsidRPr="009A6160">
        <w:rPr>
          <w:rStyle w:val="StyleBoldUnderline"/>
          <w:highlight w:val="green"/>
        </w:rPr>
        <w:t>Critics of environmentalism</w:t>
      </w:r>
      <w:r w:rsidRPr="004B5C1E">
        <w:rPr>
          <w:rStyle w:val="StyleBoldUnderline"/>
        </w:rPr>
        <w:t xml:space="preserve"> (often themselves claiming to be environmentalists) </w:t>
      </w:r>
      <w:r w:rsidRPr="009A6160">
        <w:rPr>
          <w:rStyle w:val="StyleBoldUnderline"/>
          <w:highlight w:val="green"/>
        </w:rPr>
        <w:t>have frequently used these</w:t>
      </w:r>
      <w:r w:rsidRPr="004B5C1E">
        <w:rPr>
          <w:rStyle w:val="StyleBoldUnderline"/>
        </w:rPr>
        <w:t xml:space="preserve"> rational </w:t>
      </w:r>
      <w:r w:rsidRPr="009A6160">
        <w:rPr>
          <w:rStyle w:val="StyleBoldUnderline"/>
          <w:highlight w:val="green"/>
        </w:rPr>
        <w:t>reservations</w:t>
      </w:r>
      <w:r w:rsidRPr="004B5C1E">
        <w:rPr>
          <w:rStyle w:val="StyleBoldUnderline"/>
        </w:rPr>
        <w:t xml:space="preserve"> on the part of scientists </w:t>
      </w:r>
      <w:r w:rsidRPr="009A6160">
        <w:rPr>
          <w:rStyle w:val="StyleBoldUnderline"/>
          <w:highlight w:val="green"/>
        </w:rPr>
        <w:t>to brand the environmental movement as "apocalyptic</w:t>
      </w:r>
      <w:r w:rsidRPr="004B5C1E">
        <w:rPr>
          <w:rStyle w:val="StyleBoldUnderline"/>
        </w:rPr>
        <w:t>."</w:t>
      </w:r>
      <w:r w:rsidRPr="004B5C1E">
        <w:rPr>
          <w:sz w:val="16"/>
        </w:rPr>
        <w:t xml:space="preserve"> Lest one conclude that this is simply a political dispute between those on the side of nature and the greater part of humanity, on the one hand, and those who support the ecologically destructive status quo, on the other, it should be emphasized that the same question has been often raised within the left itself-and sometimes by individuals deeply concerned about environmental problems. An example of this is David Harvey's new book, Justice, Nature and the Geography of Difference ( 1996) . Harvey devotes considerable space in this work to criticizing my book, The Vulnerable Planet: A Short Economic History of the Environment (Monthly Review Press, 1994), for the "apocalyptic" character of its argument. In Harvey's words, [T]he postulation of a planetary ecological crisis, the very idea that the planet is somehow 'vulnerable' to human action or that we can actually destroy the earth, repeats in negative form the hubristic claims of those who aspire to planetary domination, The subtext is that the earth is somehow fragile and that we need to become caring managers or caring physicians to nurse it back from sickness into health.... Against this it is crucial to understand that it is materially impossible for us to destroy the planet earth, that the worst we can do is to engage in material transformations of our environment so as to make life less rather than more comfortable for our own species being, while recognizing that what we do also does have ramifications (both positive and negative) for other living species....Politically, the millenarian and apocalyptic proclamation that ecocide is imminent has had a dubious history. It is not a good basis for left politics and it is very vulnerable to the arguments long advanced by Julian] Simon and now by [Greg] Easterbrook, that conditions of life (as measured, for example, by life expectancy) are better now than they have ever been and that the doomsday scenario of the environmentalists is far-fetched and improbable.1 </w:t>
      </w:r>
      <w:r w:rsidRPr="004B5C1E">
        <w:rPr>
          <w:rStyle w:val="StyleBoldUnderline"/>
        </w:rPr>
        <w:t xml:space="preserve">Aside from the purely rhetorical flourishes-the use of such </w:t>
      </w:r>
      <w:r w:rsidRPr="00055285">
        <w:rPr>
          <w:rStyle w:val="StyleBoldUnderline"/>
          <w:highlight w:val="green"/>
        </w:rPr>
        <w:t>terms as "millenarian" and "apocalyptic</w:t>
      </w:r>
      <w:r w:rsidRPr="004B5C1E">
        <w:rPr>
          <w:rStyle w:val="StyleBoldUnderline"/>
        </w:rPr>
        <w:t>" which</w:t>
      </w:r>
      <w:r w:rsidRPr="004B5C1E">
        <w:rPr>
          <w:sz w:val="16"/>
        </w:rPr>
        <w:t xml:space="preserve"> because of the sense of religious fatalism associated with them </w:t>
      </w:r>
      <w:r w:rsidRPr="00055285">
        <w:rPr>
          <w:rStyle w:val="StyleBoldUnderline"/>
          <w:highlight w:val="green"/>
        </w:rPr>
        <w:t>imply something irrational</w:t>
      </w:r>
      <w:r w:rsidRPr="004B5C1E">
        <w:rPr>
          <w:sz w:val="16"/>
        </w:rPr>
        <w:t xml:space="preserve"> in character (the wrath of God, the second coming) </w:t>
      </w:r>
      <w:r w:rsidRPr="00055285">
        <w:rPr>
          <w:rStyle w:val="StyleBoldUnderline"/>
          <w:highlight w:val="green"/>
        </w:rPr>
        <w:t>which has little to do with the arguments of most environmentalists</w:t>
      </w:r>
      <w:r w:rsidRPr="004B5C1E">
        <w:rPr>
          <w:rStyle w:val="StyleBoldUnderline"/>
        </w:rPr>
        <w:t>-this can be taken as a serious criticism</w:t>
      </w:r>
      <w:r w:rsidRPr="004B5C1E">
        <w:rPr>
          <w:sz w:val="16"/>
        </w:rPr>
        <w:t xml:space="preserve"> not only of The Vulnerable Planet but </w:t>
      </w:r>
      <w:r w:rsidRPr="004B5C1E">
        <w:rPr>
          <w:rStyle w:val="StyleBoldUnderline"/>
        </w:rPr>
        <w:t>of ideas that have common currency in environmental circles</w:t>
      </w:r>
      <w:r w:rsidRPr="004B5C1E">
        <w:rPr>
          <w:sz w:val="16"/>
        </w:rPr>
        <w:t xml:space="preserve">. It is noteworthy that </w:t>
      </w:r>
      <w:r w:rsidRPr="009A6160">
        <w:rPr>
          <w:rStyle w:val="StyleBoldUnderline"/>
          <w:highlight w:val="green"/>
        </w:rPr>
        <w:t>this same criticism, of being "apocalyptic," has frequently been leveled at</w:t>
      </w:r>
      <w:r w:rsidRPr="004B5C1E">
        <w:rPr>
          <w:rStyle w:val="StyleBoldUnderline"/>
        </w:rPr>
        <w:t xml:space="preserve"> such figures as Henry David Thoreau</w:t>
      </w:r>
      <w:r w:rsidRPr="004B5C1E">
        <w:rPr>
          <w:sz w:val="16"/>
        </w:rPr>
        <w:t xml:space="preserve">, George Perkins Marsh, </w:t>
      </w:r>
      <w:r w:rsidRPr="004B5C1E">
        <w:rPr>
          <w:rStyle w:val="StyleBoldUnderline"/>
        </w:rPr>
        <w:t>Rachel Carson</w:t>
      </w:r>
      <w:r w:rsidRPr="004B5C1E">
        <w:rPr>
          <w:sz w:val="16"/>
        </w:rPr>
        <w:t>, Paul Ehrlich and Barry Commoner-</w:t>
      </w:r>
      <w:r w:rsidRPr="004B5C1E">
        <w:rPr>
          <w:rStyle w:val="StyleBoldUnderline"/>
        </w:rPr>
        <w:t xml:space="preserve">indeed at </w:t>
      </w:r>
      <w:r w:rsidRPr="009A6160">
        <w:rPr>
          <w:rStyle w:val="StyleBoldUnderline"/>
          <w:highlight w:val="green"/>
        </w:rPr>
        <w:t>almost all figures who have contributed anything of importance to understanding the modern ecological crisis. Naturally</w:t>
      </w:r>
      <w:r w:rsidRPr="004B5C1E">
        <w:rPr>
          <w:rStyle w:val="StyleBoldUnderline"/>
        </w:rPr>
        <w:t xml:space="preserve">, some </w:t>
      </w:r>
      <w:r w:rsidRPr="009A6160">
        <w:rPr>
          <w:rStyle w:val="StyleBoldUnderline"/>
          <w:highlight w:val="green"/>
        </w:rPr>
        <w:t>phrases utilized in the environmental discussion</w:t>
      </w:r>
      <w:r w:rsidRPr="009A6160">
        <w:rPr>
          <w:sz w:val="16"/>
          <w:highlight w:val="green"/>
        </w:rPr>
        <w:t>-</w:t>
      </w:r>
      <w:r w:rsidRPr="004B5C1E">
        <w:rPr>
          <w:sz w:val="16"/>
        </w:rPr>
        <w:t>such as Silent Spring, The Closing Circle, Earth in the Balance, The End of Nature, and The Vulnerable Planet-</w:t>
      </w:r>
      <w:r w:rsidRPr="004B5C1E">
        <w:rPr>
          <w:rStyle w:val="StyleBoldUnderline"/>
        </w:rPr>
        <w:t xml:space="preserve">are metaphorical, and while pointing to real concerns are not to be taken too literally. </w:t>
      </w:r>
      <w:r w:rsidRPr="00055285">
        <w:rPr>
          <w:rStyle w:val="StyleBoldUnderline"/>
          <w:highlight w:val="green"/>
        </w:rPr>
        <w:t xml:space="preserve">When it comes to actual argument, </w:t>
      </w:r>
      <w:r w:rsidRPr="00055285">
        <w:rPr>
          <w:rStyle w:val="StyleBoldUnderline"/>
        </w:rPr>
        <w:t>though</w:t>
      </w:r>
      <w:r w:rsidRPr="00055285">
        <w:rPr>
          <w:rStyle w:val="StyleBoldUnderline"/>
          <w:highlight w:val="green"/>
        </w:rPr>
        <w:t xml:space="preserve">, </w:t>
      </w:r>
      <w:r w:rsidRPr="00055285">
        <w:rPr>
          <w:rStyle w:val="StyleBoldUnderline"/>
        </w:rPr>
        <w:t xml:space="preserve">most </w:t>
      </w:r>
      <w:r w:rsidRPr="00055285">
        <w:rPr>
          <w:rStyle w:val="StyleBoldUnderline"/>
          <w:highlight w:val="green"/>
        </w:rPr>
        <w:t>analysts attempt to present an accurate portrayal of the real dimensions of the problem</w:t>
      </w:r>
      <w:r w:rsidRPr="004B5C1E">
        <w:rPr>
          <w:rStyle w:val="StyleBoldUnderline"/>
        </w:rPr>
        <w:t>.</w:t>
      </w:r>
      <w:r w:rsidRPr="004B5C1E">
        <w:rPr>
          <w:sz w:val="16"/>
        </w:rPr>
        <w:t xml:space="preserve"> T</w:t>
      </w:r>
    </w:p>
    <w:p w:rsidR="00BC41E6" w:rsidRDefault="00BC41E6" w:rsidP="00C8132E">
      <w:pPr>
        <w:rPr>
          <w:sz w:val="16"/>
        </w:rPr>
      </w:pPr>
    </w:p>
    <w:p w:rsidR="00BC41E6" w:rsidRDefault="00BC41E6" w:rsidP="00C8132E">
      <w:pPr>
        <w:rPr>
          <w:sz w:val="16"/>
        </w:rPr>
      </w:pPr>
    </w:p>
    <w:p w:rsidR="00BC41E6" w:rsidRDefault="00BC41E6" w:rsidP="00C8132E">
      <w:pPr>
        <w:rPr>
          <w:sz w:val="16"/>
        </w:rPr>
      </w:pPr>
    </w:p>
    <w:p w:rsidR="00C8132E" w:rsidRPr="00E71785" w:rsidRDefault="00C8132E" w:rsidP="00C8132E">
      <w:r w:rsidRPr="004B5C1E">
        <w:rPr>
          <w:sz w:val="16"/>
        </w:rPr>
        <w:t>hus the opening sentences of Chapter One of The Vulnerable Planet convey the exact sense in which the title of that work is to be understood: "Human society has reached a critical threshold in its relation to the environment</w:t>
      </w:r>
      <w:r w:rsidRPr="004B5C1E">
        <w:rPr>
          <w:rStyle w:val="StyleBoldUnderline"/>
        </w:rPr>
        <w:t xml:space="preserve">. </w:t>
      </w:r>
      <w:r w:rsidRPr="00055285">
        <w:rPr>
          <w:rStyle w:val="StyleBoldUnderline"/>
          <w:highlight w:val="green"/>
        </w:rPr>
        <w:t>The destruction of the planet</w:t>
      </w:r>
      <w:r w:rsidRPr="004B5C1E">
        <w:rPr>
          <w:sz w:val="16"/>
        </w:rPr>
        <w:t xml:space="preserve">, in the sense of making it unusable for human purposes, </w:t>
      </w:r>
      <w:r w:rsidRPr="004B5C1E">
        <w:rPr>
          <w:rStyle w:val="StyleBoldUnderline"/>
        </w:rPr>
        <w:t xml:space="preserve">has grown to such an extent that it </w:t>
      </w:r>
      <w:r w:rsidRPr="00055285">
        <w:rPr>
          <w:rStyle w:val="StyleBoldUnderline"/>
          <w:highlight w:val="green"/>
        </w:rPr>
        <w:t>now threatens the continuation of much of nature, as well as the survival and development of society itself."</w:t>
      </w:r>
      <w:r w:rsidRPr="004B5C1E">
        <w:rPr>
          <w:rStyle w:val="StyleBoldUnderline"/>
        </w:rPr>
        <w:t xml:space="preserve"> It might have been added that </w:t>
      </w:r>
      <w:r w:rsidRPr="00055285">
        <w:rPr>
          <w:rStyle w:val="StyleBoldUnderline"/>
          <w:highlight w:val="green"/>
        </w:rPr>
        <w:t>the survival of the human species was also in doubt</w:t>
      </w:r>
      <w:r w:rsidRPr="004B5C1E">
        <w:rPr>
          <w:sz w:val="16"/>
        </w:rPr>
        <w:t xml:space="preserve"> as a result of these very same processes.</w:t>
      </w:r>
    </w:p>
    <w:p w:rsidR="00C8132E" w:rsidRDefault="00C8132E" w:rsidP="00C8132E">
      <w:pPr>
        <w:pStyle w:val="Heading3"/>
      </w:pPr>
      <w:r>
        <w:t>Falsifiability</w:t>
      </w:r>
    </w:p>
    <w:p w:rsidR="00C8132E" w:rsidRPr="00297B25" w:rsidRDefault="00C8132E" w:rsidP="00C8132E">
      <w:pPr>
        <w:pStyle w:val="Heading4"/>
        <w:rPr>
          <w:sz w:val="14"/>
        </w:rPr>
      </w:pPr>
      <w:r w:rsidRPr="00297B25">
        <w:rPr>
          <w:u w:val="single"/>
        </w:rPr>
        <w:t>Default to falsifiable alternatives</w:t>
      </w:r>
      <w:r w:rsidRPr="00C8132E">
        <w:t>—empirical reality is the only legitimate means of taking action</w:t>
      </w:r>
    </w:p>
    <w:p w:rsidR="00C8132E" w:rsidRPr="00297B25" w:rsidRDefault="00C8132E" w:rsidP="00C8132E">
      <w:pPr>
        <w:rPr>
          <w:sz w:val="14"/>
        </w:rPr>
      </w:pPr>
      <w:r w:rsidRPr="00297B25">
        <w:rPr>
          <w:b/>
          <w:bCs/>
          <w:u w:val="single"/>
        </w:rPr>
        <w:t>Donovan</w:t>
      </w:r>
      <w:r w:rsidRPr="00297B25">
        <w:rPr>
          <w:sz w:val="14"/>
        </w:rPr>
        <w:t>,</w:t>
      </w:r>
      <w:r w:rsidRPr="00297B25">
        <w:rPr>
          <w:u w:val="single"/>
        </w:rPr>
        <w:t xml:space="preserve"> ‘</w:t>
      </w:r>
      <w:r w:rsidRPr="00297B25">
        <w:rPr>
          <w:b/>
          <w:bCs/>
          <w:u w:val="single"/>
        </w:rPr>
        <w:t>4</w:t>
      </w:r>
      <w:r w:rsidRPr="00297B25">
        <w:rPr>
          <w:sz w:val="14"/>
        </w:rPr>
        <w:t xml:space="preserve"> [John, Director of the Microanalytical Facility, University of Oregon, Selections from the Post-Modernism Thread, Science vs. Postmodernism Debate, Last Updated Dec. 29, http://www.uoregon.edu/~donovan/debates/Selections%20from%20the%20Postmodernism%20thread.pdf]</w:t>
      </w:r>
    </w:p>
    <w:p w:rsidR="00C8132E" w:rsidRPr="00297B25" w:rsidRDefault="00C8132E" w:rsidP="00C8132E">
      <w:pPr>
        <w:rPr>
          <w:sz w:val="14"/>
        </w:rPr>
      </w:pPr>
    </w:p>
    <w:p w:rsidR="00C8132E" w:rsidRPr="00297B25" w:rsidRDefault="00C8132E" w:rsidP="00C8132E">
      <w:pPr>
        <w:rPr>
          <w:sz w:val="14"/>
        </w:rPr>
      </w:pPr>
      <w:r w:rsidRPr="00297B25">
        <w:rPr>
          <w:sz w:val="14"/>
        </w:rPr>
        <w:t xml:space="preserve">This is such a ridiculous and backwards misunderstanding of how science actually functions I'm not even sure where to start. Listen, despite what your teachers may have told you, as a scientist that has seen blood on the floor, I can assure you that </w:t>
      </w:r>
      <w:r w:rsidRPr="00297B25">
        <w:rPr>
          <w:highlight w:val="yellow"/>
          <w:u w:val="single"/>
        </w:rPr>
        <w:t xml:space="preserve">science thrives on challenges to authority. Every scientific theory that has been falsified is a testament to that process. </w:t>
      </w:r>
      <w:r w:rsidRPr="00297B25">
        <w:rPr>
          <w:u w:val="single"/>
        </w:rPr>
        <w:t xml:space="preserve">On the other hand, I see that </w:t>
      </w:r>
      <w:r w:rsidRPr="00297B25">
        <w:rPr>
          <w:highlight w:val="yellow"/>
          <w:u w:val="single"/>
        </w:rPr>
        <w:t>Anthro departments continue to play politics as usual without regard to empirical reality</w:t>
      </w:r>
      <w:r w:rsidRPr="00297B25">
        <w:rPr>
          <w:sz w:val="14"/>
        </w:rPr>
        <w:t xml:space="preserve"> (since that's all they actually have to play with). </w:t>
      </w:r>
      <w:r w:rsidRPr="00297B25">
        <w:rPr>
          <w:u w:val="single"/>
        </w:rPr>
        <w:t>It's</w:t>
      </w:r>
      <w:r w:rsidRPr="00297B25">
        <w:rPr>
          <w:sz w:val="14"/>
        </w:rPr>
        <w:t xml:space="preserve"> actually </w:t>
      </w:r>
      <w:r w:rsidRPr="00297B25">
        <w:rPr>
          <w:u w:val="single"/>
        </w:rPr>
        <w:t>the P</w:t>
      </w:r>
      <w:r w:rsidRPr="00297B25">
        <w:rPr>
          <w:highlight w:val="yellow"/>
          <w:u w:val="single"/>
        </w:rPr>
        <w:t>oMo's</w:t>
      </w:r>
      <w:r w:rsidRPr="00297B25">
        <w:rPr>
          <w:u w:val="single"/>
        </w:rPr>
        <w:t xml:space="preserve"> that constantly </w:t>
      </w:r>
      <w:r w:rsidRPr="00297B25">
        <w:rPr>
          <w:highlight w:val="yellow"/>
          <w:u w:val="single"/>
        </w:rPr>
        <w:t>appeal to</w:t>
      </w:r>
      <w:r w:rsidRPr="00297B25">
        <w:rPr>
          <w:u w:val="single"/>
        </w:rPr>
        <w:t xml:space="preserve"> the pretentious </w:t>
      </w:r>
      <w:r w:rsidRPr="00297B25">
        <w:rPr>
          <w:highlight w:val="yellow"/>
          <w:u w:val="single"/>
        </w:rPr>
        <w:t>wordplay</w:t>
      </w:r>
      <w:r w:rsidRPr="00297B25">
        <w:rPr>
          <w:u w:val="single"/>
        </w:rPr>
        <w:t xml:space="preserve"> and authority of Foucault, Lacan, Derrida, etc. t</w:t>
      </w:r>
      <w:r w:rsidRPr="00297B25">
        <w:rPr>
          <w:highlight w:val="yellow"/>
          <w:u w:val="single"/>
        </w:rPr>
        <w:t>o suppress internal criticism and create fear.</w:t>
      </w:r>
      <w:r w:rsidRPr="00297B25">
        <w:rPr>
          <w:sz w:val="14"/>
        </w:rPr>
        <w:t xml:space="preserve"> </w:t>
      </w:r>
      <w:r w:rsidRPr="00297B25">
        <w:rPr>
          <w:u w:val="single"/>
        </w:rPr>
        <w:t>One benefit the Sokal Hoax had was to embolden</w:t>
      </w:r>
      <w:r w:rsidRPr="00297B25">
        <w:rPr>
          <w:sz w:val="14"/>
        </w:rPr>
        <w:t xml:space="preserve"> many in Literature and other </w:t>
      </w:r>
      <w:r w:rsidRPr="00297B25">
        <w:rPr>
          <w:u w:val="single"/>
        </w:rPr>
        <w:t>Humanities departments to finally</w:t>
      </w:r>
      <w:r w:rsidRPr="00297B25">
        <w:rPr>
          <w:sz w:val="14"/>
        </w:rPr>
        <w:t xml:space="preserve"> speak out and say "We've been too fearful to say it, but </w:t>
      </w:r>
      <w:r w:rsidRPr="00297B25">
        <w:rPr>
          <w:u w:val="single"/>
        </w:rPr>
        <w:t xml:space="preserve">yes, he's right- this is all a bunch of crap, and I'm glad he showed everyone the lack of academic credibility and rational scholarly standards in these so called philosophers." </w:t>
      </w:r>
      <w:r w:rsidRPr="00297B25">
        <w:rPr>
          <w:sz w:val="14"/>
        </w:rPr>
        <w:t xml:space="preserve"> </w:t>
      </w:r>
      <w:r w:rsidRPr="00297B25">
        <w:rPr>
          <w:u w:val="single"/>
        </w:rPr>
        <w:t>PoMo likes to say that everything is "politics", but</w:t>
      </w:r>
      <w:r w:rsidRPr="00297B25">
        <w:rPr>
          <w:sz w:val="14"/>
        </w:rPr>
        <w:t xml:space="preserve"> as Richard Feynman said: "For a successful technology, </w:t>
      </w:r>
      <w:r w:rsidRPr="00297B25">
        <w:rPr>
          <w:highlight w:val="yellow"/>
          <w:u w:val="single"/>
        </w:rPr>
        <w:t>reality must take precedence over public relations</w:t>
      </w:r>
      <w:r w:rsidRPr="00297B25">
        <w:rPr>
          <w:u w:val="single"/>
        </w:rPr>
        <w:t>, for Nature cannot be fooled."</w:t>
      </w:r>
    </w:p>
    <w:p w:rsidR="00C8132E" w:rsidRDefault="00C8132E" w:rsidP="00C8132E">
      <w:pPr>
        <w:pStyle w:val="Heading3"/>
      </w:pPr>
      <w:r>
        <w:t>Market</w:t>
      </w:r>
    </w:p>
    <w:p w:rsidR="00C8132E" w:rsidRDefault="00C8132E" w:rsidP="00C8132E">
      <w:r w:rsidRPr="00480C68">
        <w:rPr>
          <w:rStyle w:val="StyleStyleBold12pt"/>
        </w:rPr>
        <w:t>Bryant 12</w:t>
      </w:r>
      <w:r>
        <w:t xml:space="preserve">—professor of philosophy at Collin College (Levi, We’ll Never Do Better Than a Politician: Climate Change and Purity, 5/11/12, http://larvalsubjects.wordpress.com/2012/05/11/well-never-do-better-than-a-politician-climate-change-and-purity/) </w:t>
      </w:r>
    </w:p>
    <w:p w:rsidR="00BC41E6" w:rsidRDefault="00C8132E" w:rsidP="00C8132E">
      <w:pPr>
        <w:pStyle w:val="cardtext"/>
        <w:ind w:left="0"/>
        <w:rPr>
          <w:rFonts w:ascii="Times New Roman" w:hAnsi="Times New Roman"/>
          <w:sz w:val="16"/>
        </w:rPr>
      </w:pPr>
      <w:r w:rsidRPr="007E1DA5">
        <w:rPr>
          <w:rFonts w:ascii="Times New Roman" w:hAnsi="Times New Roman"/>
          <w:sz w:val="16"/>
        </w:rPr>
        <w:t>Somewhere or other Latour makes the remark that we’ll never do better than a politician. Here it’s important to remember that for Latour– as for myself –</w:t>
      </w:r>
      <w:r w:rsidRPr="007E1DA5">
        <w:rPr>
          <w:rStyle w:val="StyleBoldUnderline"/>
        </w:rPr>
        <w:t>every entity is a “politician”.</w:t>
      </w:r>
      <w:r w:rsidRPr="007E1DA5">
        <w:rPr>
          <w:rFonts w:ascii="Times New Roman" w:hAnsi="Times New Roman"/>
          <w:sz w:val="16"/>
        </w:rPr>
        <w:t xml:space="preserve"> Latour isn’t referring solely to those persons that we call “politicians”, but to all entities that exist. And if Latour claims that we’ll never do better than a politician, then this is </w:t>
      </w:r>
      <w:r w:rsidRPr="007E1DA5">
        <w:rPr>
          <w:rStyle w:val="StyleBoldUnderline"/>
        </w:rPr>
        <w:t xml:space="preserve">because </w:t>
      </w:r>
      <w:r w:rsidRPr="007E1DA5">
        <w:rPr>
          <w:rStyle w:val="StyleBoldUnderline"/>
          <w:highlight w:val="yellow"/>
        </w:rPr>
        <w:t>every entity must navigate</w:t>
      </w:r>
      <w:r w:rsidRPr="007E1DA5">
        <w:rPr>
          <w:rStyle w:val="StyleBoldUnderline"/>
        </w:rPr>
        <w:t xml:space="preserve"> a field of </w:t>
      </w:r>
      <w:r w:rsidRPr="007E1DA5">
        <w:rPr>
          <w:rStyle w:val="StyleBoldUnderline"/>
          <w:highlight w:val="yellow"/>
        </w:rPr>
        <w:t>relations to other entities that play a role in what is and is not possible</w:t>
      </w:r>
      <w:r w:rsidRPr="007E1DA5">
        <w:rPr>
          <w:rStyle w:val="StyleBoldUnderline"/>
        </w:rPr>
        <w:t xml:space="preserve"> in that field</w:t>
      </w:r>
      <w:r w:rsidRPr="007E1DA5">
        <w:rPr>
          <w:rFonts w:ascii="Times New Roman" w:hAnsi="Times New Roman"/>
          <w:sz w:val="16"/>
        </w:rPr>
        <w:t xml:space="preserve">. In the language of my ontology, this would be articulated as the thesis that the local manifestations of which an entity is capable are, in part, a function of the relations the entity entertains to other entities in a regime of attraction. </w:t>
      </w:r>
      <w:r w:rsidRPr="007E1DA5">
        <w:rPr>
          <w:rStyle w:val="StyleBoldUnderline"/>
        </w:rPr>
        <w:t xml:space="preserve">The world </w:t>
      </w:r>
      <w:r w:rsidRPr="007E1DA5">
        <w:rPr>
          <w:rFonts w:ascii="Times New Roman" w:hAnsi="Times New Roman"/>
          <w:sz w:val="16"/>
        </w:rPr>
        <w:t>about entities</w:t>
      </w:r>
      <w:r w:rsidRPr="007E1DA5">
        <w:rPr>
          <w:rStyle w:val="StyleBoldUnderline"/>
        </w:rPr>
        <w:t xml:space="preserve"> perpetually introduces resistances and frictions that play a key role </w:t>
      </w:r>
      <w:r w:rsidRPr="007E1DA5">
        <w:rPr>
          <w:rStyle w:val="Box"/>
        </w:rPr>
        <w:t>in what comes to be actualized</w:t>
      </w:r>
      <w:r w:rsidRPr="007E1DA5">
        <w:rPr>
          <w:rStyle w:val="StyleBoldUnderline"/>
        </w:rPr>
        <w:t>.</w:t>
      </w:r>
      <w:r w:rsidRPr="007E1DA5">
        <w:rPr>
          <w:rFonts w:ascii="Times New Roman" w:hAnsi="Times New Roman"/>
          <w:sz w:val="16"/>
        </w:rPr>
        <w:t xml:space="preserve"> </w:t>
      </w:r>
      <w:r w:rsidRPr="007E1DA5">
        <w:rPr>
          <w:rFonts w:ascii="Times New Roman" w:hAnsi="Times New Roman"/>
          <w:sz w:val="12"/>
        </w:rPr>
        <w:t xml:space="preserve">¶ </w:t>
      </w:r>
      <w:r w:rsidRPr="007E1DA5">
        <w:rPr>
          <w:rFonts w:ascii="Times New Roman" w:hAnsi="Times New Roman"/>
          <w:sz w:val="16"/>
        </w:rPr>
        <w:t>It is this aphorism that occurred to me today after a disturbing discussion with a rather militant Marxist on Facebook. I had posted a very disturbing editorial on climate change by the world renowned climate scientist James Hansen. Not only did this person completely misread the editorial, denouncing Hansen for claiming that Canada is entirely responsible for climate change (clearly he had no familiarity with Hansen or his important work), but he derided Hansen for proposing market-based solutions to climate change on the grounds that “the market is the whole source of the problem!” It’s difficult to know how to respond in this situations.</w:t>
      </w:r>
      <w:r w:rsidRPr="007E1DA5">
        <w:rPr>
          <w:rFonts w:ascii="Times New Roman" w:hAnsi="Times New Roman"/>
          <w:sz w:val="12"/>
        </w:rPr>
        <w:t xml:space="preserve">¶ </w:t>
      </w:r>
      <w:r w:rsidRPr="007E1DA5">
        <w:rPr>
          <w:rFonts w:ascii="Times New Roman" w:hAnsi="Times New Roman"/>
          <w:sz w:val="16"/>
        </w:rPr>
        <w:t xml:space="preserve">read on! </w:t>
      </w:r>
      <w:r w:rsidRPr="007E1DA5">
        <w:rPr>
          <w:rFonts w:ascii="Times New Roman" w:hAnsi="Times New Roman"/>
          <w:sz w:val="12"/>
        </w:rPr>
        <w:t xml:space="preserve">¶ </w:t>
      </w:r>
      <w:r w:rsidRPr="007E1DA5">
        <w:rPr>
          <w:rStyle w:val="StyleBoldUnderline"/>
        </w:rPr>
        <w:t>It is quite true that it is the system of global capitalism</w:t>
      </w:r>
      <w:r w:rsidRPr="007E1DA5">
        <w:rPr>
          <w:rFonts w:ascii="Times New Roman" w:hAnsi="Times New Roman"/>
          <w:sz w:val="16"/>
        </w:rPr>
        <w:t xml:space="preserve"> or the market </w:t>
      </w:r>
      <w:r w:rsidRPr="007E1DA5">
        <w:rPr>
          <w:rStyle w:val="StyleBoldUnderline"/>
        </w:rPr>
        <w:t>that has created our climate problems</w:t>
      </w:r>
      <w:r w:rsidRPr="007E1DA5">
        <w:rPr>
          <w:rFonts w:ascii="Times New Roman" w:hAnsi="Times New Roman"/>
          <w:sz w:val="16"/>
        </w:rPr>
        <w:t xml:space="preserve"> </w:t>
      </w:r>
      <w:r w:rsidRPr="007E1DA5">
        <w:rPr>
          <w:rStyle w:val="StyleBoldUnderline"/>
        </w:rPr>
        <w:t>(though</w:t>
      </w:r>
      <w:r w:rsidRPr="007E1DA5">
        <w:rPr>
          <w:rFonts w:ascii="Times New Roman" w:hAnsi="Times New Roman"/>
          <w:sz w:val="16"/>
        </w:rPr>
        <w:t xml:space="preserve">, as Jared Diamond shows in Collapse, </w:t>
      </w:r>
      <w:r w:rsidRPr="007E1DA5">
        <w:rPr>
          <w:rStyle w:val="StyleBoldUnderline"/>
        </w:rPr>
        <w:t>other systems of production have also produced devastating climate problems).</w:t>
      </w:r>
      <w:r w:rsidRPr="007E1DA5">
        <w:rPr>
          <w:rFonts w:ascii="Times New Roman" w:hAnsi="Times New Roman"/>
          <w:sz w:val="16"/>
        </w:rPr>
        <w:t xml:space="preserve"> </w:t>
      </w:r>
      <w:r w:rsidRPr="007E1DA5">
        <w:rPr>
          <w:rStyle w:val="StyleBoldUnderline"/>
        </w:rPr>
        <w:t>In its insistence on profit</w:t>
      </w:r>
      <w:r w:rsidRPr="007E1DA5">
        <w:rPr>
          <w:rFonts w:ascii="Times New Roman" w:hAnsi="Times New Roman"/>
          <w:sz w:val="16"/>
        </w:rPr>
        <w:t xml:space="preserve"> and expansion in each economic quarter, </w:t>
      </w:r>
      <w:r w:rsidRPr="007E1DA5">
        <w:rPr>
          <w:rStyle w:val="StyleBoldUnderline"/>
        </w:rPr>
        <w:t>markets as currently structured provide no brakes for environmental destructive actions.</w:t>
      </w:r>
      <w:r w:rsidRPr="007E1DA5">
        <w:rPr>
          <w:rFonts w:ascii="Times New Roman" w:hAnsi="Times New Roman"/>
          <w:sz w:val="16"/>
        </w:rPr>
        <w:t xml:space="preserve"> The system is itself pathological.</w:t>
      </w:r>
      <w:r w:rsidRPr="007E1DA5">
        <w:rPr>
          <w:rFonts w:ascii="Times New Roman" w:hAnsi="Times New Roman"/>
          <w:sz w:val="12"/>
        </w:rPr>
        <w:t xml:space="preserve">¶ </w:t>
      </w:r>
      <w:r w:rsidRPr="007E1DA5">
        <w:rPr>
          <w:rStyle w:val="StyleBoldUnderline"/>
        </w:rPr>
        <w:t>However</w:t>
      </w:r>
      <w:r w:rsidRPr="007E1DA5">
        <w:rPr>
          <w:rFonts w:ascii="Times New Roman" w:hAnsi="Times New Roman"/>
          <w:sz w:val="16"/>
        </w:rPr>
        <w:t xml:space="preserve">, pointing this out and </w:t>
      </w:r>
      <w:r w:rsidRPr="007E1DA5">
        <w:rPr>
          <w:rStyle w:val="StyleBoldUnderline"/>
          <w:highlight w:val="yellow"/>
        </w:rPr>
        <w:t>deriding market</w:t>
      </w:r>
      <w:r w:rsidRPr="007E1DA5">
        <w:rPr>
          <w:rStyle w:val="StyleBoldUnderline"/>
        </w:rPr>
        <w:t xml:space="preserve"> based </w:t>
      </w:r>
      <w:r w:rsidRPr="007E1DA5">
        <w:rPr>
          <w:rStyle w:val="StyleBoldUnderline"/>
          <w:highlight w:val="yellow"/>
        </w:rPr>
        <w:t>solutions doesn’t get us very far</w:t>
      </w:r>
      <w:r w:rsidRPr="007E1DA5">
        <w:rPr>
          <w:rFonts w:ascii="Times New Roman" w:hAnsi="Times New Roman"/>
          <w:sz w:val="16"/>
          <w:highlight w:val="yellow"/>
        </w:rPr>
        <w:t xml:space="preserve">. </w:t>
      </w:r>
      <w:r w:rsidRPr="007E1DA5">
        <w:rPr>
          <w:rFonts w:ascii="Times New Roman" w:hAnsi="Times New Roman"/>
          <w:sz w:val="16"/>
        </w:rPr>
        <w:t xml:space="preserve">In fact, </w:t>
      </w:r>
      <w:r w:rsidRPr="007E1DA5">
        <w:rPr>
          <w:rStyle w:val="Box"/>
          <w:highlight w:val="yellow"/>
        </w:rPr>
        <w:t>such a response</w:t>
      </w:r>
      <w:r w:rsidRPr="007E1DA5">
        <w:rPr>
          <w:rStyle w:val="Box"/>
        </w:rPr>
        <w:t xml:space="preserve"> to proposed market-based solutions </w:t>
      </w:r>
      <w:r w:rsidRPr="007E1DA5">
        <w:rPr>
          <w:rStyle w:val="Box"/>
          <w:highlight w:val="yellow"/>
        </w:rPr>
        <w:t>is</w:t>
      </w:r>
      <w:r w:rsidRPr="007E1DA5">
        <w:rPr>
          <w:rStyle w:val="Box"/>
        </w:rPr>
        <w:t xml:space="preserve"> downright </w:t>
      </w:r>
      <w:r w:rsidRPr="007E1DA5">
        <w:rPr>
          <w:rStyle w:val="Box"/>
          <w:highlight w:val="yellow"/>
        </w:rPr>
        <w:t>dangerous</w:t>
      </w:r>
      <w:r w:rsidRPr="007E1DA5">
        <w:rPr>
          <w:rStyle w:val="Box"/>
        </w:rPr>
        <w:t xml:space="preserve"> and irresponsible</w:t>
      </w:r>
      <w:r w:rsidRPr="007E1DA5">
        <w:rPr>
          <w:rFonts w:ascii="Times New Roman" w:hAnsi="Times New Roman"/>
          <w:sz w:val="16"/>
        </w:rPr>
        <w:t xml:space="preserve">. </w:t>
      </w:r>
      <w:r w:rsidRPr="007E1DA5">
        <w:rPr>
          <w:rStyle w:val="StyleBoldUnderline"/>
        </w:rPr>
        <w:t>The fact</w:t>
      </w:r>
      <w:r w:rsidRPr="007E1DA5">
        <w:rPr>
          <w:rFonts w:ascii="Times New Roman" w:hAnsi="Times New Roman"/>
          <w:sz w:val="16"/>
        </w:rPr>
        <w:t xml:space="preserve"> of the matter </w:t>
      </w:r>
      <w:r w:rsidRPr="007E1DA5">
        <w:rPr>
          <w:rStyle w:val="StyleBoldUnderline"/>
        </w:rPr>
        <w:t>is</w:t>
      </w:r>
      <w:r w:rsidRPr="007E1DA5">
        <w:rPr>
          <w:rFonts w:ascii="Times New Roman" w:hAnsi="Times New Roman"/>
          <w:sz w:val="16"/>
        </w:rPr>
        <w:t xml:space="preserve"> that </w:t>
      </w:r>
      <w:r w:rsidRPr="007E1DA5">
        <w:rPr>
          <w:rStyle w:val="StyleBoldUnderline"/>
          <w:highlight w:val="yellow"/>
        </w:rPr>
        <w:t>1) we</w:t>
      </w:r>
      <w:r w:rsidRPr="007E1DA5">
        <w:rPr>
          <w:rStyle w:val="StyleBoldUnderline"/>
        </w:rPr>
        <w:t xml:space="preserve"> </w:t>
      </w:r>
      <w:r w:rsidRPr="007E1DA5">
        <w:rPr>
          <w:rFonts w:ascii="Times New Roman" w:hAnsi="Times New Roman"/>
          <w:sz w:val="16"/>
        </w:rPr>
        <w:t>currently</w:t>
      </w:r>
      <w:r w:rsidRPr="007E1DA5">
        <w:rPr>
          <w:rStyle w:val="StyleBoldUnderline"/>
        </w:rPr>
        <w:t xml:space="preserve"> </w:t>
      </w:r>
      <w:r w:rsidRPr="007E1DA5">
        <w:rPr>
          <w:rStyle w:val="StyleBoldUnderline"/>
          <w:highlight w:val="yellow"/>
        </w:rPr>
        <w:t>live in a market based world, 2) there is not</w:t>
      </w:r>
      <w:r w:rsidRPr="007E1DA5">
        <w:rPr>
          <w:rFonts w:ascii="Times New Roman" w:hAnsi="Times New Roman"/>
          <w:sz w:val="16"/>
        </w:rPr>
        <w:t>, in the foreseeable future</w:t>
      </w:r>
      <w:r w:rsidRPr="007E1DA5">
        <w:rPr>
          <w:rStyle w:val="StyleBoldUnderline"/>
        </w:rPr>
        <w:t xml:space="preserve"> </w:t>
      </w:r>
      <w:r w:rsidRPr="007E1DA5">
        <w:rPr>
          <w:rStyle w:val="StyleBoldUnderline"/>
          <w:highlight w:val="yellow"/>
        </w:rPr>
        <w:t>an alternative system</w:t>
      </w:r>
      <w:r w:rsidRPr="007E1DA5">
        <w:rPr>
          <w:rStyle w:val="StyleBoldUnderline"/>
        </w:rPr>
        <w:t xml:space="preserve"> on the horizon, and </w:t>
      </w:r>
      <w:r w:rsidRPr="007E1DA5">
        <w:rPr>
          <w:rStyle w:val="StyleBoldUnderline"/>
          <w:highlight w:val="yellow"/>
        </w:rPr>
        <w:t>3),</w:t>
      </w:r>
      <w:r w:rsidRPr="007E1DA5">
        <w:rPr>
          <w:rStyle w:val="StyleBoldUnderline"/>
        </w:rPr>
        <w:t xml:space="preserve"> above all, </w:t>
      </w:r>
      <w:r w:rsidRPr="007E1DA5">
        <w:rPr>
          <w:rStyle w:val="Box"/>
          <w:highlight w:val="yellow"/>
        </w:rPr>
        <w:t>we need to do something now</w:t>
      </w:r>
      <w:r w:rsidRPr="007E1DA5">
        <w:rPr>
          <w:rStyle w:val="StyleBoldUnderline"/>
        </w:rPr>
        <w:t>.</w:t>
      </w:r>
      <w:r w:rsidRPr="007E1DA5">
        <w:rPr>
          <w:rFonts w:ascii="Times New Roman" w:hAnsi="Times New Roman"/>
          <w:sz w:val="16"/>
        </w:rPr>
        <w:t xml:space="preserve"> </w:t>
      </w:r>
      <w:r w:rsidRPr="007E1DA5">
        <w:rPr>
          <w:rStyle w:val="StyleBoldUnderline"/>
          <w:highlight w:val="yellow"/>
        </w:rPr>
        <w:t>We can’t</w:t>
      </w:r>
      <w:r w:rsidRPr="007E1DA5">
        <w:rPr>
          <w:rStyle w:val="StyleBoldUnderline"/>
        </w:rPr>
        <w:t xml:space="preserve"> afford to </w:t>
      </w:r>
      <w:r w:rsidRPr="007E1DA5">
        <w:rPr>
          <w:rStyle w:val="StyleBoldUnderline"/>
          <w:highlight w:val="yellow"/>
        </w:rPr>
        <w:t>reject interventions</w:t>
      </w:r>
      <w:r w:rsidRPr="007E1DA5">
        <w:rPr>
          <w:rStyle w:val="StyleBoldUnderline"/>
        </w:rPr>
        <w:t xml:space="preserve"> simply </w:t>
      </w:r>
      <w:r w:rsidRPr="007E1DA5">
        <w:rPr>
          <w:rStyle w:val="Box"/>
          <w:highlight w:val="yellow"/>
        </w:rPr>
        <w:t>because they don’t meet our ideal conceptions</w:t>
      </w:r>
      <w:r w:rsidRPr="007E1DA5">
        <w:rPr>
          <w:rStyle w:val="Box"/>
        </w:rPr>
        <w:t xml:space="preserve"> of how things should be.</w:t>
      </w:r>
      <w:r w:rsidRPr="007E1DA5">
        <w:rPr>
          <w:rFonts w:ascii="Times New Roman" w:hAnsi="Times New Roman"/>
          <w:sz w:val="16"/>
        </w:rPr>
        <w:t xml:space="preserve"> </w:t>
      </w:r>
      <w:r w:rsidRPr="007E1DA5">
        <w:rPr>
          <w:rStyle w:val="StyleBoldUnderline"/>
        </w:rPr>
        <w:t>We have to work with the world that is here, not the one that we would like to be here</w:t>
      </w:r>
      <w:r w:rsidRPr="007E1DA5">
        <w:rPr>
          <w:rFonts w:ascii="Times New Roman" w:hAnsi="Times New Roman"/>
          <w:sz w:val="16"/>
        </w:rPr>
        <w:t xml:space="preserve">. And here it’s crucial to note that </w:t>
      </w:r>
      <w:r w:rsidRPr="007E1DA5">
        <w:rPr>
          <w:rStyle w:val="StyleBoldUnderline"/>
        </w:rPr>
        <w:t>pointing this out does not entail that we shouldn’t work for producing that other world.</w:t>
      </w:r>
      <w:r w:rsidRPr="007E1DA5">
        <w:rPr>
          <w:rFonts w:ascii="Times New Roman" w:hAnsi="Times New Roman"/>
          <w:sz w:val="16"/>
        </w:rPr>
        <w:t xml:space="preserve"> </w:t>
      </w:r>
      <w:r w:rsidRPr="007E1DA5">
        <w:rPr>
          <w:rStyle w:val="StyleBoldUnderline"/>
        </w:rPr>
        <w:t>It just means that we have to grapple with the world that is actually there before us.</w:t>
      </w:r>
      <w:r w:rsidRPr="007E1DA5">
        <w:rPr>
          <w:rFonts w:ascii="Times New Roman" w:hAnsi="Times New Roman"/>
          <w:sz w:val="12"/>
        </w:rPr>
        <w:t xml:space="preserve">¶ </w:t>
      </w:r>
      <w:r w:rsidRPr="007E1DA5">
        <w:rPr>
          <w:rFonts w:ascii="Times New Roman" w:hAnsi="Times New Roman"/>
          <w:sz w:val="16"/>
        </w:rPr>
        <w:t xml:space="preserve">It pains me to write this post because I remember, with great bitterness, the diatribes hardcore Obama supporters leveled against legitimate leftist criticisms on the grounds that these critics were completely unrealistic idealists who, in their demand for “purity”, were asking for “ponies and unicorns”. This rejoinder always seemed to ignore that words have power and that </w:t>
      </w:r>
      <w:r w:rsidRPr="007E1DA5">
        <w:rPr>
          <w:rStyle w:val="StyleBoldUnderline"/>
        </w:rPr>
        <w:t>Obama, through his profound power of rhetoric, had</w:t>
      </w:r>
      <w:r w:rsidRPr="007E1DA5">
        <w:rPr>
          <w:rFonts w:ascii="Times New Roman" w:hAnsi="Times New Roman"/>
          <w:sz w:val="16"/>
        </w:rPr>
        <w:t xml:space="preserve">, at least </w:t>
      </w:r>
      <w:r w:rsidRPr="007E1DA5">
        <w:rPr>
          <w:rStyle w:val="StyleBoldUnderline"/>
        </w:rPr>
        <w:t>the power to shift public debates and frames, opening a path to making new forms of policy and new priorities possible.</w:t>
      </w:r>
      <w:r w:rsidRPr="007E1DA5">
        <w:rPr>
          <w:rFonts w:ascii="Times New Roman" w:hAnsi="Times New Roman"/>
          <w:sz w:val="16"/>
        </w:rPr>
        <w:t xml:space="preserve"> </w:t>
      </w:r>
      <w:r w:rsidRPr="007E1DA5">
        <w:rPr>
          <w:rStyle w:val="StyleBoldUnderline"/>
        </w:rPr>
        <w:t>The tragedy was that he didn’t use that power,</w:t>
      </w:r>
      <w:r w:rsidRPr="007E1DA5">
        <w:rPr>
          <w:rFonts w:ascii="Times New Roman" w:hAnsi="Times New Roman"/>
          <w:sz w:val="16"/>
        </w:rPr>
        <w:t xml:space="preserve"> though he has gotten better.</w:t>
      </w:r>
      <w:r w:rsidRPr="007E1DA5">
        <w:rPr>
          <w:rFonts w:ascii="Times New Roman" w:hAnsi="Times New Roman"/>
          <w:sz w:val="12"/>
        </w:rPr>
        <w:t xml:space="preserve">¶ </w:t>
      </w:r>
      <w:r w:rsidRPr="007E1DA5">
        <w:rPr>
          <w:rFonts w:ascii="Times New Roman" w:hAnsi="Times New Roman"/>
          <w:sz w:val="16"/>
        </w:rPr>
        <w:t xml:space="preserve">I do not wish to denounce others and dismiss their claims on these sorts of grounds. As a Marxist anarchists, </w:t>
      </w:r>
      <w:r w:rsidRPr="007E1DA5">
        <w:rPr>
          <w:rStyle w:val="StyleBoldUnderline"/>
        </w:rPr>
        <w:t xml:space="preserve">I do believe that </w:t>
      </w:r>
      <w:r w:rsidRPr="007E1DA5">
        <w:rPr>
          <w:rStyle w:val="StyleBoldUnderline"/>
          <w:highlight w:val="yellow"/>
        </w:rPr>
        <w:t>we should fight for</w:t>
      </w:r>
      <w:r w:rsidRPr="007E1DA5">
        <w:rPr>
          <w:rFonts w:ascii="Times New Roman" w:hAnsi="Times New Roman"/>
          <w:sz w:val="16"/>
        </w:rPr>
        <w:t xml:space="preserve"> the creation of </w:t>
      </w:r>
      <w:r w:rsidRPr="007E1DA5">
        <w:rPr>
          <w:rStyle w:val="StyleBoldUnderline"/>
          <w:highlight w:val="yellow"/>
        </w:rPr>
        <w:t>an alternative</w:t>
      </w:r>
      <w:r w:rsidRPr="007E1DA5">
        <w:rPr>
          <w:rFonts w:ascii="Times New Roman" w:hAnsi="Times New Roman"/>
          <w:sz w:val="16"/>
        </w:rPr>
        <w:t xml:space="preserve"> hominid </w:t>
      </w:r>
      <w:r w:rsidRPr="007E1DA5">
        <w:rPr>
          <w:rStyle w:val="StyleBoldUnderline"/>
          <w:highlight w:val="yellow"/>
        </w:rPr>
        <w:t>ecology</w:t>
      </w:r>
      <w:r w:rsidRPr="007E1DA5">
        <w:rPr>
          <w:rFonts w:ascii="Times New Roman" w:hAnsi="Times New Roman"/>
          <w:sz w:val="16"/>
        </w:rPr>
        <w:t xml:space="preserve"> </w:t>
      </w:r>
    </w:p>
    <w:p w:rsidR="00BC41E6" w:rsidRDefault="00BC41E6" w:rsidP="00C8132E">
      <w:pPr>
        <w:pStyle w:val="cardtext"/>
        <w:ind w:left="0"/>
        <w:rPr>
          <w:rFonts w:ascii="Times New Roman" w:hAnsi="Times New Roman"/>
          <w:sz w:val="16"/>
        </w:rPr>
      </w:pPr>
    </w:p>
    <w:p w:rsidR="00BC41E6" w:rsidRDefault="00BC41E6" w:rsidP="00C8132E">
      <w:pPr>
        <w:pStyle w:val="cardtext"/>
        <w:ind w:left="0"/>
        <w:rPr>
          <w:rFonts w:ascii="Times New Roman" w:hAnsi="Times New Roman"/>
          <w:sz w:val="16"/>
        </w:rPr>
      </w:pPr>
    </w:p>
    <w:p w:rsidR="00BC41E6" w:rsidRDefault="00BC41E6" w:rsidP="00C8132E">
      <w:pPr>
        <w:pStyle w:val="cardtext"/>
        <w:ind w:left="0"/>
        <w:rPr>
          <w:rFonts w:ascii="Times New Roman" w:hAnsi="Times New Roman"/>
          <w:sz w:val="16"/>
        </w:rPr>
      </w:pPr>
    </w:p>
    <w:p w:rsidR="00C8132E" w:rsidRDefault="00C8132E" w:rsidP="00C8132E">
      <w:pPr>
        <w:pStyle w:val="cardtext"/>
        <w:ind w:left="0"/>
        <w:rPr>
          <w:rFonts w:ascii="Times New Roman" w:hAnsi="Times New Roman"/>
          <w:sz w:val="16"/>
        </w:rPr>
      </w:pPr>
      <w:r w:rsidRPr="007E1DA5">
        <w:rPr>
          <w:rStyle w:val="StyleBoldUnderline"/>
        </w:rPr>
        <w:t>or social world.</w:t>
      </w:r>
      <w:r w:rsidRPr="007E1DA5">
        <w:rPr>
          <w:rFonts w:ascii="Times New Roman" w:hAnsi="Times New Roman"/>
          <w:sz w:val="16"/>
        </w:rPr>
        <w:t xml:space="preserve"> I think that the call to commit and fight, to put alternatives on the table, has been one of the most powerful contributions of thinkers like Zizek and Badiou. If we don’t commit and fight for alternatives those alternatives will never appear in the world. </w:t>
      </w:r>
      <w:r w:rsidRPr="007E1DA5">
        <w:rPr>
          <w:rStyle w:val="StyleBoldUnderline"/>
          <w:highlight w:val="yellow"/>
        </w:rPr>
        <w:t>Nonetheless, we</w:t>
      </w:r>
      <w:r w:rsidRPr="007E1DA5">
        <w:rPr>
          <w:rStyle w:val="StyleBoldUnderline"/>
        </w:rPr>
        <w:t xml:space="preserve"> still </w:t>
      </w:r>
      <w:r w:rsidRPr="007E1DA5">
        <w:rPr>
          <w:rStyle w:val="StyleBoldUnderline"/>
          <w:highlight w:val="yellow"/>
        </w:rPr>
        <w:t>have to grapple with the world we find ourselves in</w:t>
      </w:r>
      <w:r w:rsidRPr="007E1DA5">
        <w:rPr>
          <w:rFonts w:ascii="Times New Roman" w:hAnsi="Times New Roman"/>
          <w:sz w:val="16"/>
        </w:rPr>
        <w:t xml:space="preserve">. And </w:t>
      </w:r>
      <w:r w:rsidRPr="007E1DA5">
        <w:rPr>
          <w:rStyle w:val="StyleBoldUnderline"/>
        </w:rPr>
        <w:t xml:space="preserve">it is here, in my encounters with some Militant Marxists, that I sometimes find it difficult to avoid the conclusion that they are </w:t>
      </w:r>
      <w:r w:rsidRPr="007E1DA5">
        <w:rPr>
          <w:rFonts w:ascii="Times New Roman" w:hAnsi="Times New Roman"/>
          <w:sz w:val="16"/>
        </w:rPr>
        <w:t xml:space="preserve">unintentionally </w:t>
      </w:r>
      <w:r w:rsidRPr="007E1DA5">
        <w:rPr>
          <w:rStyle w:val="StyleBoldUnderline"/>
        </w:rPr>
        <w:t>aiding and abetting the very things they claim to be fighting</w:t>
      </w:r>
      <w:r w:rsidRPr="007E1DA5">
        <w:rPr>
          <w:rFonts w:ascii="Times New Roman" w:hAnsi="Times New Roman"/>
          <w:sz w:val="16"/>
          <w:highlight w:val="yellow"/>
        </w:rPr>
        <w:t xml:space="preserve">. </w:t>
      </w:r>
      <w:r w:rsidRPr="007E1DA5">
        <w:rPr>
          <w:rStyle w:val="StyleBoldUnderline"/>
          <w:highlight w:val="yellow"/>
        </w:rPr>
        <w:t>In their refusal to</w:t>
      </w:r>
      <w:r w:rsidRPr="007E1DA5">
        <w:rPr>
          <w:rStyle w:val="StyleBoldUnderline"/>
        </w:rPr>
        <w:t xml:space="preserve"> </w:t>
      </w:r>
      <w:r w:rsidRPr="007E1DA5">
        <w:rPr>
          <w:rStyle w:val="StyleBoldUnderline"/>
          <w:highlight w:val="yellow"/>
        </w:rPr>
        <w:t>become impure, to work with situations</w:t>
      </w:r>
      <w:r w:rsidRPr="007E1DA5">
        <w:rPr>
          <w:rStyle w:val="StyleBoldUnderline"/>
        </w:rPr>
        <w:t xml:space="preserve"> or assemblages </w:t>
      </w:r>
      <w:r w:rsidRPr="007E1DA5">
        <w:rPr>
          <w:rStyle w:val="StyleBoldUnderline"/>
          <w:highlight w:val="yellow"/>
        </w:rPr>
        <w:t>as we find them</w:t>
      </w:r>
      <w:r w:rsidRPr="007E1DA5">
        <w:rPr>
          <w:rStyle w:val="StyleBoldUnderline"/>
        </w:rPr>
        <w:t xml:space="preserve">, to sully their hands, </w:t>
      </w:r>
      <w:r w:rsidRPr="007E1DA5">
        <w:rPr>
          <w:rStyle w:val="StyleBoldUnderline"/>
          <w:highlight w:val="yellow"/>
        </w:rPr>
        <w:t xml:space="preserve">they end up </w:t>
      </w:r>
      <w:r w:rsidRPr="007E1DA5">
        <w:rPr>
          <w:rStyle w:val="Box"/>
          <w:highlight w:val="yellow"/>
        </w:rPr>
        <w:t xml:space="preserve">reproducing the </w:t>
      </w:r>
      <w:r w:rsidRPr="007E1DA5">
        <w:rPr>
          <w:rStyle w:val="Box"/>
        </w:rPr>
        <w:t xml:space="preserve">very </w:t>
      </w:r>
      <w:r w:rsidRPr="007E1DA5">
        <w:rPr>
          <w:rStyle w:val="Box"/>
          <w:highlight w:val="yellow"/>
        </w:rPr>
        <w:t>system</w:t>
      </w:r>
      <w:r w:rsidRPr="007E1DA5">
        <w:rPr>
          <w:rStyle w:val="Box"/>
        </w:rPr>
        <w:t xml:space="preserve"> they wish to topple and change</w:t>
      </w:r>
      <w:r w:rsidRPr="007E1DA5">
        <w:rPr>
          <w:rStyle w:val="StyleBoldUnderline"/>
        </w:rPr>
        <w:t xml:space="preserve">. </w:t>
      </w:r>
      <w:r w:rsidRPr="007E1DA5">
        <w:rPr>
          <w:rStyle w:val="StyleBoldUnderline"/>
          <w:highlight w:val="yellow"/>
        </w:rPr>
        <w:t>Narcissistically they</w:t>
      </w:r>
      <w:r w:rsidRPr="007E1DA5">
        <w:rPr>
          <w:rStyle w:val="StyleBoldUnderline"/>
        </w:rPr>
        <w:t xml:space="preserve"> get to </w:t>
      </w:r>
      <w:r w:rsidRPr="007E1DA5">
        <w:rPr>
          <w:rStyle w:val="StyleBoldUnderline"/>
          <w:highlight w:val="yellow"/>
        </w:rPr>
        <w:t>sit there, smug in their</w:t>
      </w:r>
      <w:r w:rsidRPr="007E1DA5">
        <w:rPr>
          <w:rStyle w:val="StyleBoldUnderline"/>
        </w:rPr>
        <w:t xml:space="preserve"> superiority and </w:t>
      </w:r>
      <w:r w:rsidRPr="007E1DA5">
        <w:rPr>
          <w:rStyle w:val="StyleBoldUnderline"/>
          <w:highlight w:val="yellow"/>
        </w:rPr>
        <w:t>purity, while everything continues as it did</w:t>
      </w:r>
      <w:r w:rsidRPr="007E1DA5">
        <w:rPr>
          <w:rStyle w:val="StyleBoldUnderline"/>
        </w:rPr>
        <w:t xml:space="preserve"> before </w:t>
      </w:r>
      <w:r w:rsidRPr="007E1DA5">
        <w:rPr>
          <w:rStyle w:val="StyleBoldUnderline"/>
          <w:highlight w:val="yellow"/>
        </w:rPr>
        <w:t>because they’ve refused to become politicians</w:t>
      </w:r>
      <w:r w:rsidRPr="007E1DA5">
        <w:rPr>
          <w:rStyle w:val="StyleBoldUnderline"/>
        </w:rPr>
        <w:t xml:space="preserve"> </w:t>
      </w:r>
      <w:r w:rsidRPr="007E1DA5">
        <w:rPr>
          <w:rStyle w:val="StyleBoldUnderline"/>
          <w:highlight w:val="yellow"/>
        </w:rPr>
        <w:t>or engage</w:t>
      </w:r>
      <w:r w:rsidRPr="007E1DA5">
        <w:rPr>
          <w:rStyle w:val="StyleBoldUnderline"/>
        </w:rPr>
        <w:t xml:space="preserve"> in the difficult concrete work of assembling</w:t>
      </w:r>
      <w:r w:rsidRPr="007E1DA5">
        <w:rPr>
          <w:rFonts w:ascii="Times New Roman" w:hAnsi="Times New Roman"/>
          <w:sz w:val="16"/>
        </w:rPr>
        <w:t xml:space="preserve"> human and nonhuman </w:t>
      </w:r>
      <w:r w:rsidRPr="007E1DA5">
        <w:rPr>
          <w:rStyle w:val="StyleBoldUnderline"/>
          <w:highlight w:val="yellow"/>
        </w:rPr>
        <w:t>actors to render another world possible</w:t>
      </w:r>
      <w:r w:rsidRPr="007E1DA5">
        <w:rPr>
          <w:rStyle w:val="StyleBoldUnderline"/>
        </w:rPr>
        <w:t>.</w:t>
      </w:r>
      <w:r w:rsidRPr="007E1DA5">
        <w:rPr>
          <w:rFonts w:ascii="Times New Roman" w:hAnsi="Times New Roman"/>
          <w:sz w:val="16"/>
        </w:rPr>
        <w:t xml:space="preserve"> As a consequence, </w:t>
      </w:r>
      <w:r w:rsidRPr="007E1DA5">
        <w:rPr>
          <w:rStyle w:val="StyleBoldUnderline"/>
          <w:highlight w:val="yellow"/>
        </w:rPr>
        <w:t>they</w:t>
      </w:r>
      <w:r w:rsidRPr="007E1DA5">
        <w:rPr>
          <w:rStyle w:val="StyleBoldUnderline"/>
        </w:rPr>
        <w:t xml:space="preserve"> </w:t>
      </w:r>
      <w:r w:rsidRPr="007E1DA5">
        <w:rPr>
          <w:rFonts w:ascii="Times New Roman" w:hAnsi="Times New Roman"/>
          <w:sz w:val="16"/>
        </w:rPr>
        <w:t>occupy the position of Hegel’s beautiful soul that</w:t>
      </w:r>
      <w:r w:rsidRPr="007E1DA5">
        <w:rPr>
          <w:rStyle w:val="StyleBoldUnderline"/>
        </w:rPr>
        <w:t xml:space="preserve"> </w:t>
      </w:r>
      <w:r w:rsidRPr="007E1DA5">
        <w:rPr>
          <w:rStyle w:val="StyleBoldUnderline"/>
          <w:highlight w:val="yellow"/>
        </w:rPr>
        <w:t>denounce</w:t>
      </w:r>
      <w:r w:rsidRPr="007E1DA5">
        <w:rPr>
          <w:rStyle w:val="StyleBoldUnderline"/>
        </w:rPr>
        <w:t xml:space="preserve">s the horrors of </w:t>
      </w:r>
      <w:r w:rsidRPr="007E1DA5">
        <w:rPr>
          <w:rStyle w:val="StyleBoldUnderline"/>
          <w:highlight w:val="yellow"/>
        </w:rPr>
        <w:t>the world, celebrate</w:t>
      </w:r>
      <w:r w:rsidRPr="007E1DA5">
        <w:rPr>
          <w:rStyle w:val="StyleBoldUnderline"/>
        </w:rPr>
        <w:t xml:space="preserve"> the beauty of </w:t>
      </w:r>
      <w:r w:rsidRPr="007E1DA5">
        <w:rPr>
          <w:rStyle w:val="StyleBoldUnderline"/>
          <w:highlight w:val="yellow"/>
        </w:rPr>
        <w:t>their soul</w:t>
      </w:r>
      <w:r w:rsidRPr="007E1DA5">
        <w:rPr>
          <w:rStyle w:val="StyleBoldUnderline"/>
        </w:rPr>
        <w:t xml:space="preserve">, </w:t>
      </w:r>
      <w:r w:rsidRPr="007E1DA5">
        <w:rPr>
          <w:rStyle w:val="StyleBoldUnderline"/>
          <w:highlight w:val="yellow"/>
        </w:rPr>
        <w:t>while depending on those horrors</w:t>
      </w:r>
      <w:r w:rsidRPr="007E1DA5">
        <w:rPr>
          <w:rStyle w:val="StyleBoldUnderline"/>
        </w:rPr>
        <w:t xml:space="preserve"> of the world </w:t>
      </w:r>
      <w:r w:rsidRPr="007E1DA5">
        <w:rPr>
          <w:rStyle w:val="StyleBoldUnderline"/>
          <w:highlight w:val="yellow"/>
        </w:rPr>
        <w:t>to sustain their own position</w:t>
      </w:r>
      <w:r w:rsidRPr="007E1DA5">
        <w:rPr>
          <w:rStyle w:val="StyleBoldUnderline"/>
        </w:rPr>
        <w:t xml:space="preserve">. </w:t>
      </w:r>
      <w:r w:rsidRPr="007E1DA5">
        <w:rPr>
          <w:rStyle w:val="StyleBoldUnderline"/>
          <w:sz w:val="12"/>
        </w:rPr>
        <w:t xml:space="preserve">¶ </w:t>
      </w:r>
      <w:r w:rsidRPr="007E1DA5">
        <w:rPr>
          <w:rFonts w:ascii="Times New Roman" w:hAnsi="Times New Roman"/>
          <w:sz w:val="16"/>
        </w:rPr>
        <w:t>To engage in politics is to engage in networks or ecologies of relations between humans and nonhumans. To engage in ecologies is to descend into networks of causal relations and feedback loops that you cannot completely master and that will modify your own commitments and actions. But there’s no other way, there’s no way around this, and we do need to act now.</w:t>
      </w:r>
    </w:p>
    <w:sectPr w:rsidR="00C813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D18" w:rsidRDefault="00411D18" w:rsidP="005F5576">
      <w:r>
        <w:separator/>
      </w:r>
    </w:p>
  </w:endnote>
  <w:endnote w:type="continuationSeparator" w:id="0">
    <w:p w:rsidR="00411D18" w:rsidRDefault="00411D1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D18" w:rsidRDefault="00411D18" w:rsidP="005F5576">
      <w:r>
        <w:separator/>
      </w:r>
    </w:p>
  </w:footnote>
  <w:footnote w:type="continuationSeparator" w:id="0">
    <w:p w:rsidR="00411D18" w:rsidRDefault="00411D1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32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1D18"/>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1317"/>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87464"/>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0E5A"/>
    <w:rsid w:val="00B940D1"/>
    <w:rsid w:val="00BB58BD"/>
    <w:rsid w:val="00BB6A26"/>
    <w:rsid w:val="00BC1034"/>
    <w:rsid w:val="00BC41E6"/>
    <w:rsid w:val="00BE2408"/>
    <w:rsid w:val="00BE3EC6"/>
    <w:rsid w:val="00BE5BEB"/>
    <w:rsid w:val="00BE6528"/>
    <w:rsid w:val="00C0087A"/>
    <w:rsid w:val="00C05F9D"/>
    <w:rsid w:val="00C27212"/>
    <w:rsid w:val="00C34185"/>
    <w:rsid w:val="00C42DD6"/>
    <w:rsid w:val="00C545E7"/>
    <w:rsid w:val="00C66858"/>
    <w:rsid w:val="00C72E69"/>
    <w:rsid w:val="00C7411E"/>
    <w:rsid w:val="00C8132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1CF3"/>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C41E6"/>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BC41E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C41E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C41E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111111,TAG"/>
    <w:basedOn w:val="Normal"/>
    <w:next w:val="Normal"/>
    <w:link w:val="Heading4Char"/>
    <w:uiPriority w:val="4"/>
    <w:qFormat/>
    <w:rsid w:val="00BC41E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C41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41E6"/>
  </w:style>
  <w:style w:type="character" w:customStyle="1" w:styleId="Heading1Char">
    <w:name w:val="Heading 1 Char"/>
    <w:aliases w:val="Pocket Char"/>
    <w:basedOn w:val="DefaultParagraphFont"/>
    <w:link w:val="Heading1"/>
    <w:uiPriority w:val="1"/>
    <w:rsid w:val="00BC41E6"/>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BC41E6"/>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Shrunk"/>
    <w:basedOn w:val="DefaultParagraphFont"/>
    <w:uiPriority w:val="7"/>
    <w:qFormat/>
    <w:rsid w:val="00BC41E6"/>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BC41E6"/>
    <w:rPr>
      <w:b/>
      <w:bCs/>
    </w:rPr>
  </w:style>
  <w:style w:type="character" w:customStyle="1" w:styleId="Heading3Char">
    <w:name w:val="Heading 3 Char"/>
    <w:aliases w:val="Block Char"/>
    <w:basedOn w:val="DefaultParagraphFont"/>
    <w:link w:val="Heading3"/>
    <w:uiPriority w:val="3"/>
    <w:rsid w:val="00BC41E6"/>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BC41E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C41E6"/>
    <w:rPr>
      <w:b/>
      <w:bCs/>
      <w:sz w:val="26"/>
      <w:u w:val="none"/>
    </w:rPr>
  </w:style>
  <w:style w:type="paragraph" w:styleId="Header">
    <w:name w:val="header"/>
    <w:basedOn w:val="Normal"/>
    <w:link w:val="HeaderChar"/>
    <w:uiPriority w:val="99"/>
    <w:rsid w:val="00BC41E6"/>
    <w:pPr>
      <w:tabs>
        <w:tab w:val="center" w:pos="4680"/>
        <w:tab w:val="right" w:pos="9360"/>
      </w:tabs>
    </w:pPr>
  </w:style>
  <w:style w:type="character" w:customStyle="1" w:styleId="HeaderChar">
    <w:name w:val="Header Char"/>
    <w:basedOn w:val="DefaultParagraphFont"/>
    <w:link w:val="Header"/>
    <w:uiPriority w:val="99"/>
    <w:rsid w:val="00BC41E6"/>
    <w:rPr>
      <w:rFonts w:ascii="Times New Roman" w:hAnsi="Times New Roman" w:cs="Times New Roman"/>
      <w:sz w:val="20"/>
    </w:rPr>
  </w:style>
  <w:style w:type="paragraph" w:styleId="Footer">
    <w:name w:val="footer"/>
    <w:basedOn w:val="Normal"/>
    <w:link w:val="FooterChar"/>
    <w:uiPriority w:val="99"/>
    <w:rsid w:val="00BC41E6"/>
    <w:pPr>
      <w:tabs>
        <w:tab w:val="center" w:pos="4680"/>
        <w:tab w:val="right" w:pos="9360"/>
      </w:tabs>
    </w:pPr>
  </w:style>
  <w:style w:type="character" w:customStyle="1" w:styleId="FooterChar">
    <w:name w:val="Footer Char"/>
    <w:basedOn w:val="DefaultParagraphFont"/>
    <w:link w:val="Footer"/>
    <w:uiPriority w:val="99"/>
    <w:rsid w:val="00BC41E6"/>
    <w:rPr>
      <w:rFonts w:ascii="Times New Roman" w:hAnsi="Times New Roman" w:cs="Times New Roman"/>
      <w:sz w:val="20"/>
    </w:rPr>
  </w:style>
  <w:style w:type="character" w:styleId="Hyperlink">
    <w:name w:val="Hyperlink"/>
    <w:aliases w:val="Card Text,heading 1 (block title),Important,Read,Internet Link"/>
    <w:basedOn w:val="DefaultParagraphFont"/>
    <w:uiPriority w:val="99"/>
    <w:rsid w:val="00BC41E6"/>
    <w:rPr>
      <w:color w:val="auto"/>
      <w:u w:val="none"/>
    </w:rPr>
  </w:style>
  <w:style w:type="character" w:styleId="FollowedHyperlink">
    <w:name w:val="FollowedHyperlink"/>
    <w:basedOn w:val="DefaultParagraphFont"/>
    <w:uiPriority w:val="99"/>
    <w:semiHidden/>
    <w:rsid w:val="00BC41E6"/>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111111 Char,TAG Char"/>
    <w:basedOn w:val="DefaultParagraphFont"/>
    <w:link w:val="Heading4"/>
    <w:uiPriority w:val="4"/>
    <w:rsid w:val="00BC41E6"/>
    <w:rPr>
      <w:rFonts w:ascii="Times New Roman" w:eastAsiaTheme="majorEastAsia" w:hAnsi="Times New Roman" w:cstheme="majorBidi"/>
      <w:b/>
      <w:bCs/>
      <w:iCs/>
      <w:sz w:val="26"/>
    </w:rPr>
  </w:style>
  <w:style w:type="paragraph" w:customStyle="1" w:styleId="card">
    <w:name w:val="card"/>
    <w:basedOn w:val="Normal"/>
    <w:link w:val="cardChar"/>
    <w:autoRedefine/>
    <w:qFormat/>
    <w:rsid w:val="00C8132E"/>
    <w:pPr>
      <w:ind w:left="144"/>
    </w:pPr>
    <w:rPr>
      <w:rFonts w:eastAsia="Times New Roman"/>
      <w:szCs w:val="24"/>
    </w:rPr>
  </w:style>
  <w:style w:type="character" w:customStyle="1" w:styleId="underline">
    <w:name w:val="underline"/>
    <w:link w:val="textbold"/>
    <w:qFormat/>
    <w:rsid w:val="00C8132E"/>
    <w:rPr>
      <w:rFonts w:ascii="Times New Roman" w:hAnsi="Times New Roman"/>
      <w:sz w:val="20"/>
      <w:u w:val="single"/>
    </w:rPr>
  </w:style>
  <w:style w:type="character" w:customStyle="1" w:styleId="cardChar">
    <w:name w:val="card Char"/>
    <w:link w:val="card"/>
    <w:rsid w:val="00C8132E"/>
    <w:rPr>
      <w:rFonts w:ascii="Times New Roman" w:eastAsia="Times New Roman" w:hAnsi="Times New Roman" w:cs="Times New Roman"/>
      <w:szCs w:val="24"/>
    </w:rPr>
  </w:style>
  <w:style w:type="paragraph" w:customStyle="1" w:styleId="cardtext">
    <w:name w:val="card text"/>
    <w:basedOn w:val="Normal"/>
    <w:link w:val="cardtextChar"/>
    <w:qFormat/>
    <w:rsid w:val="00C8132E"/>
    <w:pPr>
      <w:ind w:left="288" w:right="288"/>
    </w:pPr>
    <w:rPr>
      <w:rFonts w:ascii="Georgia" w:hAnsi="Georgia"/>
    </w:rPr>
  </w:style>
  <w:style w:type="character" w:customStyle="1" w:styleId="cardtextChar">
    <w:name w:val="card text Char"/>
    <w:basedOn w:val="DefaultParagraphFont"/>
    <w:link w:val="cardtext"/>
    <w:rsid w:val="00C8132E"/>
    <w:rPr>
      <w:rFonts w:ascii="Georgia" w:hAnsi="Georgia" w:cs="Times New Roman"/>
      <w:sz w:val="20"/>
    </w:rPr>
  </w:style>
  <w:style w:type="character" w:customStyle="1" w:styleId="Box">
    <w:name w:val="Box"/>
    <w:basedOn w:val="DefaultParagraphFont"/>
    <w:qFormat/>
    <w:rsid w:val="00C8132E"/>
    <w:rPr>
      <w:b/>
      <w:u w:val="single"/>
      <w:bdr w:val="single" w:sz="4" w:space="0" w:color="auto"/>
    </w:rPr>
  </w:style>
  <w:style w:type="character" w:customStyle="1" w:styleId="TitleChar">
    <w:name w:val="Title Char"/>
    <w:aliases w:val="Underline Char"/>
    <w:basedOn w:val="DefaultParagraphFont"/>
    <w:link w:val="Title"/>
    <w:qFormat/>
    <w:rsid w:val="00987464"/>
    <w:rPr>
      <w:bCs/>
      <w:sz w:val="20"/>
      <w:u w:val="single"/>
    </w:rPr>
  </w:style>
  <w:style w:type="paragraph" w:styleId="Title">
    <w:name w:val="Title"/>
    <w:basedOn w:val="Normal"/>
    <w:next w:val="Normal"/>
    <w:link w:val="TitleChar"/>
    <w:qFormat/>
    <w:rsid w:val="0098746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987464"/>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rsid w:val="00987464"/>
    <w:rPr>
      <w:rFonts w:ascii="Georgia" w:hAnsi="Georgia" w:cs="Calibri"/>
      <w:b/>
      <w:sz w:val="20"/>
      <w:u w:val="single"/>
    </w:rPr>
  </w:style>
  <w:style w:type="character" w:customStyle="1" w:styleId="apple-converted-space">
    <w:name w:val="apple-converted-space"/>
    <w:rsid w:val="00987464"/>
  </w:style>
  <w:style w:type="paragraph" w:styleId="NoSpacing">
    <w:name w:val="No Spacing"/>
    <w:uiPriority w:val="1"/>
    <w:rsid w:val="00987464"/>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987464"/>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987464"/>
    <w:rPr>
      <w:rFonts w:ascii="Lucida Grande" w:eastAsiaTheme="minorEastAsia" w:hAnsi="Lucida Grande" w:cs="Lucida Grande"/>
      <w:sz w:val="20"/>
      <w:szCs w:val="24"/>
    </w:rPr>
  </w:style>
  <w:style w:type="paragraph" w:styleId="ListParagraph">
    <w:name w:val="List Paragraph"/>
    <w:basedOn w:val="Normal"/>
    <w:uiPriority w:val="34"/>
    <w:rsid w:val="00987464"/>
    <w:pPr>
      <w:ind w:left="720"/>
      <w:contextualSpacing/>
    </w:pPr>
    <w:rPr>
      <w:rFonts w:eastAsiaTheme="minorEastAsia" w:cstheme="minorBidi"/>
      <w:szCs w:val="24"/>
    </w:rPr>
  </w:style>
  <w:style w:type="character" w:styleId="PageNumber">
    <w:name w:val="page number"/>
    <w:basedOn w:val="DefaultParagraphFont"/>
    <w:uiPriority w:val="99"/>
    <w:semiHidden/>
    <w:unhideWhenUsed/>
    <w:rsid w:val="00987464"/>
  </w:style>
  <w:style w:type="paragraph" w:customStyle="1" w:styleId="textbold">
    <w:name w:val="text bold"/>
    <w:basedOn w:val="Normal"/>
    <w:link w:val="underline"/>
    <w:rsid w:val="00987464"/>
    <w:pPr>
      <w:ind w:left="720"/>
      <w:jc w:val="both"/>
    </w:pPr>
    <w:rPr>
      <w:rFonts w:cstheme="minorBidi"/>
      <w:u w:val="single"/>
    </w:rPr>
  </w:style>
  <w:style w:type="paragraph" w:customStyle="1" w:styleId="BoldUnderline">
    <w:name w:val="BoldUnderline"/>
    <w:link w:val="BoldUnderlineChar0"/>
    <w:rsid w:val="00987464"/>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987464"/>
    <w:rPr>
      <w:rFonts w:ascii="Times New Roman" w:eastAsia="Times New Roman" w:hAnsi="Times New Roman" w:cs="Times New Roman"/>
      <w:b/>
      <w:sz w:val="20"/>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C41E6"/>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BC41E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C41E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BC41E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111111,TAG"/>
    <w:basedOn w:val="Normal"/>
    <w:next w:val="Normal"/>
    <w:link w:val="Heading4Char"/>
    <w:uiPriority w:val="4"/>
    <w:qFormat/>
    <w:rsid w:val="00BC41E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C41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41E6"/>
  </w:style>
  <w:style w:type="character" w:customStyle="1" w:styleId="Heading1Char">
    <w:name w:val="Heading 1 Char"/>
    <w:aliases w:val="Pocket Char"/>
    <w:basedOn w:val="DefaultParagraphFont"/>
    <w:link w:val="Heading1"/>
    <w:uiPriority w:val="1"/>
    <w:rsid w:val="00BC41E6"/>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BC41E6"/>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Shrunk"/>
    <w:basedOn w:val="DefaultParagraphFont"/>
    <w:uiPriority w:val="7"/>
    <w:qFormat/>
    <w:rsid w:val="00BC41E6"/>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BC41E6"/>
    <w:rPr>
      <w:b/>
      <w:bCs/>
    </w:rPr>
  </w:style>
  <w:style w:type="character" w:customStyle="1" w:styleId="Heading3Char">
    <w:name w:val="Heading 3 Char"/>
    <w:aliases w:val="Block Char"/>
    <w:basedOn w:val="DefaultParagraphFont"/>
    <w:link w:val="Heading3"/>
    <w:uiPriority w:val="3"/>
    <w:rsid w:val="00BC41E6"/>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BC41E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C41E6"/>
    <w:rPr>
      <w:b/>
      <w:bCs/>
      <w:sz w:val="26"/>
      <w:u w:val="none"/>
    </w:rPr>
  </w:style>
  <w:style w:type="paragraph" w:styleId="Header">
    <w:name w:val="header"/>
    <w:basedOn w:val="Normal"/>
    <w:link w:val="HeaderChar"/>
    <w:uiPriority w:val="99"/>
    <w:rsid w:val="00BC41E6"/>
    <w:pPr>
      <w:tabs>
        <w:tab w:val="center" w:pos="4680"/>
        <w:tab w:val="right" w:pos="9360"/>
      </w:tabs>
    </w:pPr>
  </w:style>
  <w:style w:type="character" w:customStyle="1" w:styleId="HeaderChar">
    <w:name w:val="Header Char"/>
    <w:basedOn w:val="DefaultParagraphFont"/>
    <w:link w:val="Header"/>
    <w:uiPriority w:val="99"/>
    <w:rsid w:val="00BC41E6"/>
    <w:rPr>
      <w:rFonts w:ascii="Times New Roman" w:hAnsi="Times New Roman" w:cs="Times New Roman"/>
      <w:sz w:val="20"/>
    </w:rPr>
  </w:style>
  <w:style w:type="paragraph" w:styleId="Footer">
    <w:name w:val="footer"/>
    <w:basedOn w:val="Normal"/>
    <w:link w:val="FooterChar"/>
    <w:uiPriority w:val="99"/>
    <w:rsid w:val="00BC41E6"/>
    <w:pPr>
      <w:tabs>
        <w:tab w:val="center" w:pos="4680"/>
        <w:tab w:val="right" w:pos="9360"/>
      </w:tabs>
    </w:pPr>
  </w:style>
  <w:style w:type="character" w:customStyle="1" w:styleId="FooterChar">
    <w:name w:val="Footer Char"/>
    <w:basedOn w:val="DefaultParagraphFont"/>
    <w:link w:val="Footer"/>
    <w:uiPriority w:val="99"/>
    <w:rsid w:val="00BC41E6"/>
    <w:rPr>
      <w:rFonts w:ascii="Times New Roman" w:hAnsi="Times New Roman" w:cs="Times New Roman"/>
      <w:sz w:val="20"/>
    </w:rPr>
  </w:style>
  <w:style w:type="character" w:styleId="Hyperlink">
    <w:name w:val="Hyperlink"/>
    <w:aliases w:val="Card Text,heading 1 (block title),Important,Read,Internet Link"/>
    <w:basedOn w:val="DefaultParagraphFont"/>
    <w:uiPriority w:val="99"/>
    <w:rsid w:val="00BC41E6"/>
    <w:rPr>
      <w:color w:val="auto"/>
      <w:u w:val="none"/>
    </w:rPr>
  </w:style>
  <w:style w:type="character" w:styleId="FollowedHyperlink">
    <w:name w:val="FollowedHyperlink"/>
    <w:basedOn w:val="DefaultParagraphFont"/>
    <w:uiPriority w:val="99"/>
    <w:semiHidden/>
    <w:rsid w:val="00BC41E6"/>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111111 Char,TAG Char"/>
    <w:basedOn w:val="DefaultParagraphFont"/>
    <w:link w:val="Heading4"/>
    <w:uiPriority w:val="4"/>
    <w:rsid w:val="00BC41E6"/>
    <w:rPr>
      <w:rFonts w:ascii="Times New Roman" w:eastAsiaTheme="majorEastAsia" w:hAnsi="Times New Roman" w:cstheme="majorBidi"/>
      <w:b/>
      <w:bCs/>
      <w:iCs/>
      <w:sz w:val="26"/>
    </w:rPr>
  </w:style>
  <w:style w:type="paragraph" w:customStyle="1" w:styleId="card">
    <w:name w:val="card"/>
    <w:basedOn w:val="Normal"/>
    <w:link w:val="cardChar"/>
    <w:autoRedefine/>
    <w:qFormat/>
    <w:rsid w:val="00C8132E"/>
    <w:pPr>
      <w:ind w:left="144"/>
    </w:pPr>
    <w:rPr>
      <w:rFonts w:eastAsia="Times New Roman"/>
      <w:szCs w:val="24"/>
    </w:rPr>
  </w:style>
  <w:style w:type="character" w:customStyle="1" w:styleId="underline">
    <w:name w:val="underline"/>
    <w:link w:val="textbold"/>
    <w:qFormat/>
    <w:rsid w:val="00C8132E"/>
    <w:rPr>
      <w:rFonts w:ascii="Times New Roman" w:hAnsi="Times New Roman"/>
      <w:sz w:val="20"/>
      <w:u w:val="single"/>
    </w:rPr>
  </w:style>
  <w:style w:type="character" w:customStyle="1" w:styleId="cardChar">
    <w:name w:val="card Char"/>
    <w:link w:val="card"/>
    <w:rsid w:val="00C8132E"/>
    <w:rPr>
      <w:rFonts w:ascii="Times New Roman" w:eastAsia="Times New Roman" w:hAnsi="Times New Roman" w:cs="Times New Roman"/>
      <w:szCs w:val="24"/>
    </w:rPr>
  </w:style>
  <w:style w:type="paragraph" w:customStyle="1" w:styleId="cardtext">
    <w:name w:val="card text"/>
    <w:basedOn w:val="Normal"/>
    <w:link w:val="cardtextChar"/>
    <w:qFormat/>
    <w:rsid w:val="00C8132E"/>
    <w:pPr>
      <w:ind w:left="288" w:right="288"/>
    </w:pPr>
    <w:rPr>
      <w:rFonts w:ascii="Georgia" w:hAnsi="Georgia"/>
    </w:rPr>
  </w:style>
  <w:style w:type="character" w:customStyle="1" w:styleId="cardtextChar">
    <w:name w:val="card text Char"/>
    <w:basedOn w:val="DefaultParagraphFont"/>
    <w:link w:val="cardtext"/>
    <w:rsid w:val="00C8132E"/>
    <w:rPr>
      <w:rFonts w:ascii="Georgia" w:hAnsi="Georgia" w:cs="Times New Roman"/>
      <w:sz w:val="20"/>
    </w:rPr>
  </w:style>
  <w:style w:type="character" w:customStyle="1" w:styleId="Box">
    <w:name w:val="Box"/>
    <w:basedOn w:val="DefaultParagraphFont"/>
    <w:qFormat/>
    <w:rsid w:val="00C8132E"/>
    <w:rPr>
      <w:b/>
      <w:u w:val="single"/>
      <w:bdr w:val="single" w:sz="4" w:space="0" w:color="auto"/>
    </w:rPr>
  </w:style>
  <w:style w:type="character" w:customStyle="1" w:styleId="TitleChar">
    <w:name w:val="Title Char"/>
    <w:aliases w:val="Underline Char"/>
    <w:basedOn w:val="DefaultParagraphFont"/>
    <w:link w:val="Title"/>
    <w:qFormat/>
    <w:rsid w:val="00987464"/>
    <w:rPr>
      <w:bCs/>
      <w:sz w:val="20"/>
      <w:u w:val="single"/>
    </w:rPr>
  </w:style>
  <w:style w:type="paragraph" w:styleId="Title">
    <w:name w:val="Title"/>
    <w:basedOn w:val="Normal"/>
    <w:next w:val="Normal"/>
    <w:link w:val="TitleChar"/>
    <w:qFormat/>
    <w:rsid w:val="0098746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987464"/>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rsid w:val="00987464"/>
    <w:rPr>
      <w:rFonts w:ascii="Georgia" w:hAnsi="Georgia" w:cs="Calibri"/>
      <w:b/>
      <w:sz w:val="20"/>
      <w:u w:val="single"/>
    </w:rPr>
  </w:style>
  <w:style w:type="character" w:customStyle="1" w:styleId="apple-converted-space">
    <w:name w:val="apple-converted-space"/>
    <w:rsid w:val="00987464"/>
  </w:style>
  <w:style w:type="paragraph" w:styleId="NoSpacing">
    <w:name w:val="No Spacing"/>
    <w:uiPriority w:val="1"/>
    <w:rsid w:val="00987464"/>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987464"/>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987464"/>
    <w:rPr>
      <w:rFonts w:ascii="Lucida Grande" w:eastAsiaTheme="minorEastAsia" w:hAnsi="Lucida Grande" w:cs="Lucida Grande"/>
      <w:sz w:val="20"/>
      <w:szCs w:val="24"/>
    </w:rPr>
  </w:style>
  <w:style w:type="paragraph" w:styleId="ListParagraph">
    <w:name w:val="List Paragraph"/>
    <w:basedOn w:val="Normal"/>
    <w:uiPriority w:val="34"/>
    <w:rsid w:val="00987464"/>
    <w:pPr>
      <w:ind w:left="720"/>
      <w:contextualSpacing/>
    </w:pPr>
    <w:rPr>
      <w:rFonts w:eastAsiaTheme="minorEastAsia" w:cstheme="minorBidi"/>
      <w:szCs w:val="24"/>
    </w:rPr>
  </w:style>
  <w:style w:type="character" w:styleId="PageNumber">
    <w:name w:val="page number"/>
    <w:basedOn w:val="DefaultParagraphFont"/>
    <w:uiPriority w:val="99"/>
    <w:semiHidden/>
    <w:unhideWhenUsed/>
    <w:rsid w:val="00987464"/>
  </w:style>
  <w:style w:type="paragraph" w:customStyle="1" w:styleId="textbold">
    <w:name w:val="text bold"/>
    <w:basedOn w:val="Normal"/>
    <w:link w:val="underline"/>
    <w:rsid w:val="00987464"/>
    <w:pPr>
      <w:ind w:left="720"/>
      <w:jc w:val="both"/>
    </w:pPr>
    <w:rPr>
      <w:rFonts w:cstheme="minorBidi"/>
      <w:u w:val="single"/>
    </w:rPr>
  </w:style>
  <w:style w:type="paragraph" w:customStyle="1" w:styleId="BoldUnderline">
    <w:name w:val="BoldUnderline"/>
    <w:link w:val="BoldUnderlineChar0"/>
    <w:rsid w:val="00987464"/>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987464"/>
    <w:rPr>
      <w:rFonts w:ascii="Times New Roman" w:eastAsia="Times New Roman" w:hAnsi="Times New Roman" w:cs="Times New Roman"/>
      <w:b/>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ni.org/magazines/proceedings/2012-05/now-hear-why-age-great-power-war-over" TargetMode="External"/><Relationship Id="rId18" Type="http://schemas.openxmlformats.org/officeDocument/2006/relationships/hyperlink" Target="http://en.wikipedia.org/wiki/University_of_Auckland" TargetMode="External"/><Relationship Id="rId26" Type="http://schemas.openxmlformats.org/officeDocument/2006/relationships/hyperlink" Target="http://www.tandfonline.com.proxy.lib.umich.edu/doi/full/10.1080/0811114042000335287" TargetMode="External"/><Relationship Id="rId3" Type="http://schemas.openxmlformats.org/officeDocument/2006/relationships/customXml" Target="../customXml/item3.xml"/><Relationship Id="rId21" Type="http://schemas.openxmlformats.org/officeDocument/2006/relationships/hyperlink" Target="http://www.tandfonline.com.proxy.lib.umich.edu/doi/full/10.1080/0811114042000335287" TargetMode="External"/><Relationship Id="rId34" Type="http://schemas.openxmlformats.org/officeDocument/2006/relationships/hyperlink" Target="http://www.slate.com/articles/news_and_politics/politics/2013/01/barack_obama_s_second_inaugural_address_the_president_should_declare_war.single.html" TargetMode="External"/><Relationship Id="rId7" Type="http://schemas.openxmlformats.org/officeDocument/2006/relationships/settings" Target="settings.xml"/><Relationship Id="rId12" Type="http://schemas.openxmlformats.org/officeDocument/2006/relationships/hyperlink" Target="http://www.skepticalscience.com/realistically-what-might-future-climate-look-like.html" TargetMode="External"/><Relationship Id="rId17" Type="http://schemas.openxmlformats.org/officeDocument/2006/relationships/hyperlink" Target="http://en.wikipedia.org/wiki/Planning" TargetMode="External"/><Relationship Id="rId25" Type="http://schemas.openxmlformats.org/officeDocument/2006/relationships/hyperlink" Target="http://www.tandfonline.com.proxy.lib.umich.edu/doi/full/10.1080/0811114042000335287" TargetMode="External"/><Relationship Id="rId33" Type="http://schemas.openxmlformats.org/officeDocument/2006/relationships/hyperlink" Target="http://www.motherjones.com/politics/2013/09/why-obama-sought-congressional-authorization-syria" TargetMode="External"/><Relationship Id="rId2" Type="http://schemas.openxmlformats.org/officeDocument/2006/relationships/customXml" Target="../customXml/item2.xml"/><Relationship Id="rId16" Type="http://schemas.openxmlformats.org/officeDocument/2006/relationships/hyperlink" Target="http://en.wikipedia.org/wiki/Architecture" TargetMode="External"/><Relationship Id="rId20" Type="http://schemas.openxmlformats.org/officeDocument/2006/relationships/hyperlink" Target="http://www.tandfonline.com.proxy.lib.umich.edu/doi/full/10.1080/0811114042000335287" TargetMode="External"/><Relationship Id="rId29" Type="http://schemas.openxmlformats.org/officeDocument/2006/relationships/hyperlink" Target="http://www.lcsun-news.com/las_cruces-opinion/ci_24825449/im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econversation.edu.au/state-of-the-climate-2012-5831" TargetMode="External"/><Relationship Id="rId24" Type="http://schemas.openxmlformats.org/officeDocument/2006/relationships/hyperlink" Target="http://www.tandfonline.com.proxy.lib.umich.edu/doi/full/10.1080/0811114042000335287" TargetMode="External"/><Relationship Id="rId32" Type="http://schemas.openxmlformats.org/officeDocument/2006/relationships/hyperlink" Target="http://articles.baltimoresun.com/2013-01-21/news/bs-ed-political-capital-20130121_1_political-system-george-hw-bush-party-support"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nwc.navy.mil/events/csf/readings/AutocraticRevival.aspx" TargetMode="External"/><Relationship Id="rId23" Type="http://schemas.openxmlformats.org/officeDocument/2006/relationships/hyperlink" Target="http://www.tandfonline.com.proxy.lib.umich.edu/doi/full/10.1080/0811114042000335287" TargetMode="External"/><Relationship Id="rId28" Type="http://schemas.openxmlformats.org/officeDocument/2006/relationships/hyperlink" Target="http://www.scpr.org/blogs/multiamerican/2013/12/30/15492/immigration-top-stories-to-watch-in-2014/"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n.wikipedia.org/wiki/New_Zealand_Planning_Institute" TargetMode="External"/><Relationship Id="rId31" Type="http://schemas.openxmlformats.org/officeDocument/2006/relationships/hyperlink" Target="http://www.usatoday.com/story/opinion/2013/10/23/obama-immigration-reform-column/3173543/"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jonathantepperman.com/Welcome_files/nukes_Final.pdf" TargetMode="External"/><Relationship Id="rId22" Type="http://schemas.openxmlformats.org/officeDocument/2006/relationships/hyperlink" Target="http://www.tandfonline.com.proxy.lib.umich.edu/doi/full/10.1080/0811114042000335287" TargetMode="External"/><Relationship Id="rId27" Type="http://schemas.openxmlformats.org/officeDocument/2006/relationships/hyperlink" Target="http://www.tandfonline.com.proxy.lib.umich.edu/doi/full/10.1080/0811114042000335287" TargetMode="External"/><Relationship Id="rId30" Type="http://schemas.openxmlformats.org/officeDocument/2006/relationships/hyperlink" Target="http://www.zanesvilletimesrecorder.com/article/20140101/NEWS01/301010002/Boehner-digs-epic-battle" TargetMode="External"/><Relationship Id="rId35" Type="http://schemas.openxmlformats.org/officeDocument/2006/relationships/hyperlink" Target="http://www.clas.ufl.edu/users/rconley/conferencepapers/Edwards.PDF-http://www.clas.ufl.edu/users/rconley/conferencepapers/Edward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T%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25</Pages>
  <Words>36151</Words>
  <Characters>206066</Characters>
  <Application>Microsoft Office Word</Application>
  <DocSecurity>0</DocSecurity>
  <Lines>1717</Lines>
  <Paragraphs>483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UNT Debate</cp:lastModifiedBy>
  <cp:revision>2</cp:revision>
  <dcterms:created xsi:type="dcterms:W3CDTF">2014-01-07T21:15:00Z</dcterms:created>
  <dcterms:modified xsi:type="dcterms:W3CDTF">2014-01-07T21:15:00Z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